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33c39a" w14:textId="733c39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предоставлении специалистам здравоохранения, образования, социального обеспечения, культуры, спорта и ветеринарии, прибывшим для работы и проживания в сельские населенные пункты Аккольского района, социальной поддержки в виде подъемного пособия и бюджетного кредита на приобретение или строительства жилья в 2014 году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Аккольского районного маслихата Акмолинской области от 25 декабря 2013 года № С 28-2. Зарегистрировано Департаментом юстиции Акмолинской области 24 января 2014 года № 3987. Утратило силу решением Аккольского районного маслиахата Акмолинской области от 21 августа 2014 года № С 39-3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Сноска. Утратило силу решением Аккольского районного маслихата Акмолинской области от 21.08.2014 № С 39-3 (вступает в силу со дня подписания).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«О местном государственном управлении и самоуправлении в Республике Казахстан», </w:t>
      </w:r>
      <w:r>
        <w:rPr>
          <w:rFonts w:ascii="Times New Roman"/>
          <w:b w:val="false"/>
          <w:i w:val="false"/>
          <w:color w:val="000000"/>
          <w:sz w:val="28"/>
        </w:rPr>
        <w:t>пунктом 8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18 Закона Республики Казахстан от 8 июля 2005 года «О государственном регулировании развития агропромышленного комплекса и сельских территорий», на основании </w:t>
      </w:r>
      <w:r>
        <w:rPr>
          <w:rFonts w:ascii="Times New Roman"/>
          <w:b w:val="false"/>
          <w:i w:val="false"/>
          <w:color w:val="000000"/>
          <w:sz w:val="28"/>
        </w:rPr>
        <w:t>постановления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18 февраля 2009 года № 183 «Об утверждении размеров и Правил предоставления мер социальной поддержки специалистам здравоохранения, образования, социального обеспечения, культуры, спорта и ветеринарии, прибывшим для работы и проживания в сельские населенные пункты», Аккольский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Предоставить в 2014 году специалистам здравоохранения, образования, социального обеспечения, культуры, спорта и ветеринарии, прибывшим для работы и проживания в сельские населенные пункты Аккольского района, социальную поддержку в виде подъемного пособия в сумме, равной семидесятикратному месячному расчетному показателю на одного специалиста и бюджетного кредита на приобретение или строительства жилья в сумме, не превышающей одну тысячу пятисоткратного размера месячного расчетного показателя.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вступает в силу со дня государственной регистрации в Департаменте юстиции Акмолинской области и вводится в действие со дня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сессии Аккольского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районного маслихата                        Л.Лауб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 Аккольского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районного маслихата                        Д.Салыбекова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«СОГЛАСОВАНО»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Аккольского района                    Т.К.Едигенов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