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6cf0" w14:textId="9dd6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2013 года № С 28-1. Зарегистрировано Департаментом юстиции Акмолинской области 14 января 2014 года № 3952. Утратило силу решением Аккольского районного маслихата Акмолинской области от 23 декабря 2014 года № С 43-3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23.12.2014 № С 43-3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2 588 480,3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519 053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170 027,3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1 896 254,1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2 601 630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11 571,2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11 571,2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-43 499,9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43 499,9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14.11.2014 </w:t>
      </w:r>
      <w:r>
        <w:rPr>
          <w:rFonts w:ascii="Times New Roman"/>
          <w:b w:val="false"/>
          <w:i w:val="false"/>
          <w:color w:val="00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2014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2014 год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районного бюджета на 2014 год предусмотрена субвенция из областного бюджета в сумме 1 121 351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предусмотрено погашение долга местного исполнительного органа перед вышестоящим бюджетом в сумме 3 445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2014 год в сумме 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образования, социального обеспечения, культуры,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города районного значения, поселка, села, сельского округа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Л.Лауб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28-1   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Аккольского районного маслихата Акмолинской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81"/>
        <w:gridCol w:w="581"/>
        <w:gridCol w:w="9427"/>
        <w:gridCol w:w="24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2588480,3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519053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230253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156425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1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3145,9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2589,9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170027,3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158225,3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158225,3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1896254,1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1896254,1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1896254,1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601"/>
        <w:gridCol w:w="622"/>
        <w:gridCol w:w="9391"/>
        <w:gridCol w:w="244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2601630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186458,8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19000,4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16200,4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67779,3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75983,1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18448,2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11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329,2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8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1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1444441,1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1273518,1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5661,4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1045016,7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101787,4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11406,9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20458,7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103968,2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103800,2</w:t>
            </w:r>
          </w:p>
        </w:tc>
      </w:tr>
      <w:tr>
        <w:trPr>
          <w:trHeight w:val="12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17652,7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19209,4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11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551888,9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74054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36365,4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6609,6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439643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102949,9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49759,9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131788,2</w:t>
            </w:r>
          </w:p>
        </w:tc>
      </w:tr>
      <w:tr>
        <w:trPr>
          <w:trHeight w:val="11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32486,9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127150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84758,6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5849,9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43116,4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4411,3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18115,2</w:t>
            </w:r>
          </w:p>
        </w:tc>
      </w:tr>
      <w:tr>
        <w:trPr>
          <w:trHeight w:val="12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6790,2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75062,8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14574,6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14574,6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10055,1</w:t>
            </w:r>
          </w:p>
        </w:tc>
      </w:tr>
      <w:tr>
        <w:trPr>
          <w:trHeight w:val="12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1740,5</w:t>
            </w:r>
          </w:p>
        </w:tc>
      </w:tr>
      <w:tr>
        <w:trPr>
          <w:trHeight w:val="12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46014,1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5906,1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75304,2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13021,6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13021,6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62282,6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59282,6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22927,8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12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6568,4</w:t>
            </w:r>
          </w:p>
        </w:tc>
      </w:tr>
      <w:tr>
        <w:trPr>
          <w:trHeight w:val="15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5807,4</w:t>
            </w:r>
          </w:p>
        </w:tc>
      </w:tr>
      <w:tr>
        <w:trPr>
          <w:trHeight w:val="12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5807,4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7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11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28-1  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4"/>
        <w:gridCol w:w="729"/>
        <w:gridCol w:w="8874"/>
        <w:gridCol w:w="2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1657245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557026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60207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226675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242351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158858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61992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22856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6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0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1068253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91"/>
        <w:gridCol w:w="712"/>
        <w:gridCol w:w="8950"/>
        <w:gridCol w:w="2852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166723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79234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0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1188332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1188332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999484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</w:p>
        </w:tc>
      </w:tr>
      <w:tr>
        <w:trPr>
          <w:trHeight w:val="11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101416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29935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73527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38535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28-1  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4"/>
        <w:gridCol w:w="666"/>
        <w:gridCol w:w="8937"/>
        <w:gridCol w:w="2834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1667458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642998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275545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258066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169978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66332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19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1003467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1003467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91"/>
        <w:gridCol w:w="713"/>
        <w:gridCol w:w="8967"/>
        <w:gridCol w:w="283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1667458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1001434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98356</w:t>
            </w:r>
          </w:p>
        </w:tc>
      </w:tr>
      <w:tr>
        <w:trPr>
          <w:trHeight w:val="11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101516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8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38535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2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12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28-1   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Аккольского районного маслихата Акмолинской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390 879,0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115 102,0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5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</w:tr>
      <w:tr>
        <w:trPr>
          <w:trHeight w:val="14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97 754,8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21 336,0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60 880,8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16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15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5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5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9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3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6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253 553,0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253 553,0</w:t>
            </w:r>
          </w:p>
        </w:tc>
      </w:tr>
      <w:tr>
        <w:trPr>
          <w:trHeight w:val="7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98 408</w:t>
            </w:r>
          </w:p>
        </w:tc>
      </w:tr>
      <w:tr>
        <w:trPr>
          <w:trHeight w:val="8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155 145,0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  <w:tr>
        <w:trPr>
          <w:trHeight w:val="9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</w:tbl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28-1   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Аккольского районного маслихата Акмолинской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7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406 248,1</w:t>
            </w:r>
          </w:p>
        </w:tc>
      </w:tr>
      <w:tr>
        <w:trPr>
          <w:trHeight w:val="4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52 628,1</w:t>
            </w:r>
          </w:p>
        </w:tc>
      </w:tr>
      <w:tr>
        <w:trPr>
          <w:trHeight w:val="4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1 070,1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1 070,1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84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353 620,0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353 620,0</w:t>
            </w:r>
          </w:p>
        </w:tc>
      </w:tr>
      <w:tr>
        <w:trPr>
          <w:trHeight w:val="81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4 541,9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48 366,9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170 923,0</w:t>
            </w:r>
          </w:p>
        </w:tc>
      </w:tr>
      <w:tr>
        <w:trPr>
          <w:trHeight w:val="7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129 788,2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28-1  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28-1   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Аккольского районного маслихата Акмолинской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41"/>
        <w:gridCol w:w="766"/>
        <w:gridCol w:w="9154"/>
        <w:gridCol w:w="2524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175420,3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77968,1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75983,1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8724,2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8735,9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36365,4</w:t>
            </w:r>
          </w:p>
        </w:tc>
      </w:tr>
      <w:tr>
        <w:trPr>
          <w:trHeight w:val="4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36285,4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8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12021,6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12021,6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