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6297" w14:textId="3fb6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2012 года № С 12-1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5 декабря 2013 года № С 26-1. Зарегистрировано Департаментом юстиции Акмолинской области 9 декабря 2013 года № 3909. Утратило силу в связи с истечением срока применения - (письмо Аккольского районного маслихата Акмолинской области от 11 февраля 2014 года № 01-10/19)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11.02.2014 № 01-10/19).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2013-2015 годы» от 20 декабря 2012 года № С 12-1 (зарегистрировано в Реестре государственной регистрации нормативных правовых актов № 3591, опубликовано 18 января 2013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2 456 431,4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439 587,3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1 970 670,4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2 453 259,7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10 484,7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18 218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- 25 531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Л.Лауб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Т.Едигенов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26-1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581"/>
        <w:gridCol w:w="9464"/>
        <w:gridCol w:w="243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2456431,4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439587,3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194071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7815,7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6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20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1970670,4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1970670,4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1970670,4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91"/>
        <w:gridCol w:w="692"/>
        <w:gridCol w:w="9370"/>
        <w:gridCol w:w="245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2453259,7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158641,7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14404,9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52241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51523,1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717,9</w:t>
            </w:r>
          </w:p>
        </w:tc>
      </w:tr>
      <w:tr>
        <w:trPr>
          <w:trHeight w:val="8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76208,8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75458,8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15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14897,5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</w:tc>
      </w:tr>
      <w:tr>
        <w:trPr>
          <w:trHeight w:val="11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1754,5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1257154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1253954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1031240,9</w:t>
            </w:r>
          </w:p>
        </w:tc>
      </w:tr>
      <w:tr>
        <w:trPr>
          <w:trHeight w:val="10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91935,8</w:t>
            </w:r>
          </w:p>
        </w:tc>
      </w:tr>
      <w:tr>
        <w:trPr>
          <w:trHeight w:val="11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11974,1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18328,2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82320,6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82320,6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16461,6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490,9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11778,7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813,5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23919,6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15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4891,2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410375,7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43264,8</w:t>
            </w:r>
          </w:p>
        </w:tc>
      </w:tr>
      <w:tr>
        <w:trPr>
          <w:trHeight w:val="10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18142,1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21357,7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354194,9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113099,5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28431,3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209574,1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328403,9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73623,8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36810,2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23931,7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3994,9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12176,1</w:t>
            </w:r>
          </w:p>
        </w:tc>
      </w:tr>
      <w:tr>
        <w:trPr>
          <w:trHeight w:val="12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5506,1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1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61670,7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2840,1</w:t>
            </w:r>
          </w:p>
        </w:tc>
      </w:tr>
      <w:tr>
        <w:trPr>
          <w:trHeight w:val="12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1818,1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40929,5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34278,5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9608,3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60151,6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52075,1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50075,1</w:t>
            </w:r>
          </w:p>
        </w:tc>
      </w:tr>
      <w:tr>
        <w:trPr>
          <w:trHeight w:val="10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20491,1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2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13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50865,2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10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-25531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26-1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7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427 160,6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129 570,6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79 149,6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32 905,3</w:t>
            </w:r>
          </w:p>
        </w:tc>
      </w:tr>
      <w:tr>
        <w:trPr>
          <w:trHeight w:val="8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</w:t>
            </w:r>
          </w:p>
        </w:tc>
      </w:tr>
      <w:tr>
        <w:trPr>
          <w:trHeight w:val="7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11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11 974,1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3 224,6</w:t>
            </w:r>
          </w:p>
        </w:tc>
      </w:tr>
      <w:tr>
        <w:trPr>
          <w:trHeight w:val="7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16 486,6</w:t>
            </w:r>
          </w:p>
        </w:tc>
      </w:tr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</w:t>
            </w:r>
          </w:p>
        </w:tc>
      </w:tr>
      <w:tr>
        <w:trPr>
          <w:trHeight w:val="8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</w:tr>
      <w:tr>
        <w:trPr>
          <w:trHeight w:val="5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1 015,5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34 278,5</w:t>
            </w:r>
          </w:p>
        </w:tc>
      </w:tr>
      <w:tr>
        <w:trPr>
          <w:trHeight w:val="2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284 607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284 607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157 794</w:t>
            </w:r>
          </w:p>
        </w:tc>
      </w:tr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28 367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98 446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26-1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      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(городов областного значения)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356 485,8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58 781,7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6 446,5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 объектов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6 446,5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2 335,2</w:t>
            </w:r>
          </w:p>
        </w:tc>
      </w:tr>
      <w:tr>
        <w:trPr>
          <w:trHeight w:val="7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975,2</w:t>
            </w:r>
          </w:p>
        </w:tc>
      </w:tr>
      <w:tr>
        <w:trPr>
          <w:trHeight w:val="9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1 360,0</w:t>
            </w:r>
          </w:p>
        </w:tc>
      </w:tr>
      <w:tr>
        <w:trPr>
          <w:trHeight w:val="8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297 704,1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51 780,1</w:t>
            </w:r>
          </w:p>
        </w:tc>
      </w:tr>
      <w:tr>
        <w:trPr>
          <w:trHeight w:val="5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