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8323" w14:textId="bc78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20 декабря 2012 года № С 12-1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11 ноября 2013 года № С 25-1. Зарегистрировано Департаментом юстиции Акмолинской области 18 ноября 2013 года № 3881. Утратило силу в связи с истечением срока применения - (письмо Аккольского районного маслихата Акмолинской области от 11 февраля 2014 года № 01-10/19)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Аккольского районного маслихата Акмолинской области от 11.02.2014 № 01-10/19).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«О районном бюджете на 2013-2015 годы» от 20 декабря 2012 года № С 12-1 (зарегистрировано в Реестре государственной регистрации нормативных правовых актов № 3591, опубликовано 18 января 2013 года в газетах «Ақкөл өмірі» и «Знамя Родины KZ»)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2 458 405,2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439 587,3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7 818,7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38 358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1 972 641,2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2 455 233,5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10 484,7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- 13 064,7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2 580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18 218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18 218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-25 531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- 25 531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Л.Лауб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Д.Салыбекова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Аккольского района                    Т.К.Едигенов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2013 года № С 25-1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С 12-1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581"/>
        <w:gridCol w:w="581"/>
        <w:gridCol w:w="9485"/>
        <w:gridCol w:w="2414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2458405,2</w:t>
            </w:r>
          </w:p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439587,3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45521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45521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176345,3</w:t>
            </w:r>
          </w:p>
        </w:tc>
      </w:tr>
      <w:tr>
        <w:trPr>
          <w:trHeight w:val="4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176345,3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194071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127135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14781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48966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</w:p>
        </w:tc>
      </w:tr>
      <w:tr>
        <w:trPr>
          <w:trHeight w:val="4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19633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</w:t>
            </w:r>
          </w:p>
        </w:tc>
      </w:tr>
      <w:tr>
        <w:trPr>
          <w:trHeight w:val="4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7818,7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1829,7</w:t>
            </w:r>
          </w:p>
        </w:tc>
      </w:tr>
      <w:tr>
        <w:trPr>
          <w:trHeight w:val="7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1822,7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8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9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16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</w:tr>
      <w:tr>
        <w:trPr>
          <w:trHeight w:val="19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</w:tr>
      <w:tr>
        <w:trPr>
          <w:trHeight w:val="4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5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38358</w:t>
            </w:r>
          </w:p>
        </w:tc>
      </w:tr>
      <w:tr>
        <w:trPr>
          <w:trHeight w:val="7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8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34051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1972641,2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1972641,2</w:t>
            </w:r>
          </w:p>
        </w:tc>
      </w:tr>
      <w:tr>
        <w:trPr>
          <w:trHeight w:val="4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1972641,2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536"/>
        <w:gridCol w:w="536"/>
        <w:gridCol w:w="9731"/>
        <w:gridCol w:w="2402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2455233,5</w:t>
            </w:r>
          </w:p>
        </w:tc>
      </w:tr>
      <w:tr>
        <w:trPr>
          <w:trHeight w:val="4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158641,7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14654,9</w:t>
            </w:r>
          </w:p>
        </w:tc>
      </w:tr>
      <w:tr>
        <w:trPr>
          <w:trHeight w:val="7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14404,9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52241</w:t>
            </w:r>
          </w:p>
        </w:tc>
      </w:tr>
      <w:tr>
        <w:trPr>
          <w:trHeight w:val="7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51523,1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717,9</w:t>
            </w:r>
          </w:p>
        </w:tc>
      </w:tr>
      <w:tr>
        <w:trPr>
          <w:trHeight w:val="8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76208,8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75458,8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</w:t>
            </w:r>
          </w:p>
        </w:tc>
      </w:tr>
      <w:tr>
        <w:trPr>
          <w:trHeight w:val="1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14897,5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380,7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88,8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2366,5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2366,5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1754,5</w:t>
            </w:r>
          </w:p>
        </w:tc>
      </w:tr>
      <w:tr>
        <w:trPr>
          <w:trHeight w:val="8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1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1259895,8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1256695,8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5496,1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1033185</w:t>
            </w:r>
          </w:p>
        </w:tc>
      </w:tr>
      <w:tr>
        <w:trPr>
          <w:trHeight w:val="12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28744</w:t>
            </w:r>
          </w:p>
        </w:tc>
      </w:tr>
      <w:tr>
        <w:trPr>
          <w:trHeight w:val="7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91935,8</w:t>
            </w:r>
          </w:p>
        </w:tc>
      </w:tr>
      <w:tr>
        <w:trPr>
          <w:trHeight w:val="11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12771,8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18375,6</w:t>
            </w:r>
          </w:p>
        </w:tc>
      </w:tr>
      <w:tr>
        <w:trPr>
          <w:trHeight w:val="8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</w:p>
        </w:tc>
      </w:tr>
      <w:tr>
        <w:trPr>
          <w:trHeight w:val="8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32905,3</w:t>
            </w:r>
          </w:p>
        </w:tc>
      </w:tr>
      <w:tr>
        <w:trPr>
          <w:trHeight w:val="7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18328,2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82440,6</w:t>
            </w:r>
          </w:p>
        </w:tc>
      </w:tr>
      <w:tr>
        <w:trPr>
          <w:trHeight w:val="8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82440,6</w:t>
            </w:r>
          </w:p>
        </w:tc>
      </w:tr>
      <w:tr>
        <w:trPr>
          <w:trHeight w:val="12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16461,6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19084,3</w:t>
            </w:r>
          </w:p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490,9</w:t>
            </w:r>
          </w:p>
        </w:tc>
      </w:tr>
      <w:tr>
        <w:trPr>
          <w:trHeight w:val="9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11898,7</w:t>
            </w:r>
          </w:p>
        </w:tc>
      </w:tr>
      <w:tr>
        <w:trPr>
          <w:trHeight w:val="7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813,5</w:t>
            </w:r>
          </w:p>
        </w:tc>
      </w:tr>
      <w:tr>
        <w:trPr>
          <w:trHeight w:val="8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150,8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23919,6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8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4891,2</w:t>
            </w:r>
          </w:p>
        </w:tc>
      </w:tr>
      <w:tr>
        <w:trPr>
          <w:trHeight w:val="4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409484,7</w:t>
            </w:r>
          </w:p>
        </w:tc>
      </w:tr>
      <w:tr>
        <w:trPr>
          <w:trHeight w:val="9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43264,8</w:t>
            </w:r>
          </w:p>
        </w:tc>
      </w:tr>
      <w:tr>
        <w:trPr>
          <w:trHeight w:val="12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4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18142,1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21357,7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353303,9</w:t>
            </w:r>
          </w:p>
        </w:tc>
      </w:tr>
      <w:tr>
        <w:trPr>
          <w:trHeight w:val="7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112208,5</w:t>
            </w:r>
          </w:p>
        </w:tc>
      </w:tr>
      <w:tr>
        <w:trPr>
          <w:trHeight w:val="8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28431,3</w:t>
            </w:r>
          </w:p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7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209574,1</w:t>
            </w:r>
          </w:p>
        </w:tc>
      </w:tr>
      <w:tr>
        <w:trPr>
          <w:trHeight w:val="4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328403,9</w:t>
            </w:r>
          </w:p>
        </w:tc>
      </w:tr>
      <w:tr>
        <w:trPr>
          <w:trHeight w:val="7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73623,8</w:t>
            </w:r>
          </w:p>
        </w:tc>
      </w:tr>
      <w:tr>
        <w:trPr>
          <w:trHeight w:val="8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36810,2</w:t>
            </w:r>
          </w:p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23931,7</w:t>
            </w:r>
          </w:p>
        </w:tc>
      </w:tr>
      <w:tr>
        <w:trPr>
          <w:trHeight w:val="7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</w:p>
        </w:tc>
      </w:tr>
      <w:tr>
        <w:trPr>
          <w:trHeight w:val="8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3994,9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12176,1</w:t>
            </w:r>
          </w:p>
        </w:tc>
      </w:tr>
      <w:tr>
        <w:trPr>
          <w:trHeight w:val="12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5506,1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</w:t>
            </w:r>
          </w:p>
        </w:tc>
      </w:tr>
      <w:tr>
        <w:trPr>
          <w:trHeight w:val="8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8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12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231305</w:t>
            </w:r>
          </w:p>
        </w:tc>
      </w:tr>
      <w:tr>
        <w:trPr>
          <w:trHeight w:val="4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231305</w:t>
            </w:r>
          </w:p>
        </w:tc>
      </w:tr>
      <w:tr>
        <w:trPr>
          <w:trHeight w:val="12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61670,7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</w:tr>
      <w:tr>
        <w:trPr>
          <w:trHeight w:val="4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14387,1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14387,1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1818,1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40929,5</w:t>
            </w:r>
          </w:p>
        </w:tc>
      </w:tr>
      <w:tr>
        <w:trPr>
          <w:trHeight w:val="8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34278,5</w:t>
            </w:r>
          </w:p>
        </w:tc>
      </w:tr>
      <w:tr>
        <w:trPr>
          <w:trHeight w:val="7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9608,3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5558,3</w:t>
            </w:r>
          </w:p>
        </w:tc>
      </w:tr>
      <w:tr>
        <w:trPr>
          <w:trHeight w:val="7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5558,3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8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60151,6</w:t>
            </w:r>
          </w:p>
        </w:tc>
      </w:tr>
      <w:tr>
        <w:trPr>
          <w:trHeight w:val="8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8076,5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8076,5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52075,1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50075,1</w:t>
            </w:r>
          </w:p>
        </w:tc>
      </w:tr>
      <w:tr>
        <w:trPr>
          <w:trHeight w:val="8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20491,1</w:t>
            </w:r>
          </w:p>
        </w:tc>
      </w:tr>
      <w:tr>
        <w:trPr>
          <w:trHeight w:val="8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8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11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</w:t>
            </w:r>
          </w:p>
        </w:tc>
      </w:tr>
      <w:tr>
        <w:trPr>
          <w:trHeight w:val="8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4498,1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4498,1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1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61571,6</w:t>
            </w:r>
          </w:p>
        </w:tc>
      </w:tr>
      <w:tr>
        <w:trPr>
          <w:trHeight w:val="7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61571,6</w:t>
            </w:r>
          </w:p>
        </w:tc>
      </w:tr>
      <w:tr>
        <w:trPr>
          <w:trHeight w:val="7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10706,4</w:t>
            </w:r>
          </w:p>
        </w:tc>
      </w:tr>
      <w:tr>
        <w:trPr>
          <w:trHeight w:val="12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50865,2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10484,7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13064,7</w:t>
            </w:r>
          </w:p>
        </w:tc>
      </w:tr>
      <w:tr>
        <w:trPr>
          <w:trHeight w:val="11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13064,7</w:t>
            </w:r>
          </w:p>
        </w:tc>
      </w:tr>
      <w:tr>
        <w:trPr>
          <w:trHeight w:val="7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13064,7</w:t>
            </w:r>
          </w:p>
        </w:tc>
      </w:tr>
      <w:tr>
        <w:trPr>
          <w:trHeight w:val="7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13064,7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7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</w:t>
            </w:r>
          </w:p>
        </w:tc>
      </w:tr>
      <w:tr>
        <w:trPr>
          <w:trHeight w:val="4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</w:t>
            </w:r>
          </w:p>
        </w:tc>
      </w:tr>
      <w:tr>
        <w:trPr>
          <w:trHeight w:val="7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-25531</w:t>
            </w:r>
          </w:p>
        </w:tc>
      </w:tr>
      <w:tr>
        <w:trPr>
          <w:trHeight w:val="6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25531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2013 года № С 25-1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С 12-1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города районного значения, поселка, села, сельского округа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539"/>
        <w:gridCol w:w="645"/>
        <w:gridCol w:w="9526"/>
        <w:gridCol w:w="239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136843,1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76208,8</w:t>
            </w:r>
          </w:p>
        </w:tc>
      </w:tr>
      <w:tr>
        <w:trPr>
          <w:trHeight w:val="8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76208,8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75458,8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13219,6</w:t>
            </w:r>
          </w:p>
        </w:tc>
      </w:tr>
      <w:tr>
        <w:trPr>
          <w:trHeight w:val="7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Богенбайского сельского округа Аккольского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2235,5</w:t>
            </w:r>
          </w:p>
        </w:tc>
      </w:tr>
      <w:tr>
        <w:trPr>
          <w:trHeight w:val="4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</w:t>
            </w:r>
          </w:p>
        </w:tc>
      </w:tr>
      <w:tr>
        <w:trPr>
          <w:trHeight w:val="7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8628,2</w:t>
            </w:r>
          </w:p>
        </w:tc>
      </w:tr>
      <w:tr>
        <w:trPr>
          <w:trHeight w:val="7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7133,7</w:t>
            </w:r>
          </w:p>
        </w:tc>
      </w:tr>
      <w:tr>
        <w:trPr>
          <w:trHeight w:val="7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6942,7</w:t>
            </w:r>
          </w:p>
        </w:tc>
      </w:tr>
      <w:tr>
        <w:trPr>
          <w:trHeight w:val="7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</w:tr>
      <w:tr>
        <w:trPr>
          <w:trHeight w:val="7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6485,5</w:t>
            </w:r>
          </w:p>
        </w:tc>
      </w:tr>
      <w:tr>
        <w:trPr>
          <w:trHeight w:val="7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7588,1</w:t>
            </w:r>
          </w:p>
        </w:tc>
      </w:tr>
      <w:tr>
        <w:trPr>
          <w:trHeight w:val="7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6821,9</w:t>
            </w:r>
          </w:p>
        </w:tc>
      </w:tr>
      <w:tr>
        <w:trPr>
          <w:trHeight w:val="4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Кырык-Кудук Аккольского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3142,6</w:t>
            </w:r>
          </w:p>
        </w:tc>
      </w:tr>
      <w:tr>
        <w:trPr>
          <w:trHeight w:val="4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43264,8</w:t>
            </w:r>
          </w:p>
        </w:tc>
      </w:tr>
      <w:tr>
        <w:trPr>
          <w:trHeight w:val="8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43264,8</w:t>
            </w:r>
          </w:p>
        </w:tc>
      </w:tr>
      <w:tr>
        <w:trPr>
          <w:trHeight w:val="11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18142,1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18142,1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21357,7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21205</w:t>
            </w:r>
          </w:p>
        </w:tc>
      </w:tr>
      <w:tr>
        <w:trPr>
          <w:trHeight w:val="7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152,7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8076,5</w:t>
            </w:r>
          </w:p>
        </w:tc>
      </w:tr>
      <w:tr>
        <w:trPr>
          <w:trHeight w:val="8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8076,5</w:t>
            </w:r>
          </w:p>
        </w:tc>
      </w:tr>
      <w:tr>
        <w:trPr>
          <w:trHeight w:val="11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8076,5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7921,5</w:t>
            </w:r>
          </w:p>
        </w:tc>
      </w:tr>
      <w:tr>
        <w:trPr>
          <w:trHeight w:val="7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8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7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4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7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7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7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7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7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</w:p>
        </w:tc>
      </w:tr>
      <w:tr>
        <w:trPr>
          <w:trHeight w:val="7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