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521a" w14:textId="1355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июля 2013 года № С 21-1. Зарегистрировано Департаментом юстиции Акмолинской области 19 июля 2013 года № 3771.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2013-2015 годы»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2 445 771,1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1 976 007,1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2 447 396,3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- 13 064,7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13 380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-25 489,9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25 489,9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Н.Мизина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С 21-1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9464"/>
        <w:gridCol w:w="243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2445771,1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5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9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37"/>
        <w:gridCol w:w="537"/>
        <w:gridCol w:w="9691"/>
        <w:gridCol w:w="244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2447396,3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158431,3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50623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50020,1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602,9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15282,5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14592,5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1265861,4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1262661,4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1038150,2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91692,2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224,8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398524,9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1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351903,9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110808,5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323661,7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70256,6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2994,9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11628,1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60688,6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14161,4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2347,7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9686,3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21266,1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4898,1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С 21-1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тысяч тенге</w:t>
            </w:r>
          </w:p>
        </w:tc>
      </w:tr>
      <w:tr>
        <w:trPr>
          <w:trHeight w:val="2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425 904,8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130 605,8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79 970,3</w:t>
            </w:r>
          </w:p>
        </w:tc>
      </w:tr>
      <w:tr>
        <w:trPr>
          <w:trHeight w:val="1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1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9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12 771,8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16 886,6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9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1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282 316,0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96 155,0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С 21-1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363 078,3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65 374,2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6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1 095,2</w:t>
            </w:r>
          </w:p>
        </w:tc>
      </w:tr>
      <w:tr>
        <w:trPr>
          <w:trHeight w:val="11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9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С 21-1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аула (села), аульного (сельского)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91"/>
        <w:gridCol w:w="23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131746,4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77290,9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7596,3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7155,7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6555,5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37086,0</w:t>
            </w:r>
          </w:p>
        </w:tc>
      </w:tr>
      <w:tr>
        <w:trPr>
          <w:trHeight w:val="11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