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409" w14:textId="e448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Аккольскому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апреля 2013 года № А-4/156. Зарегистрировано Департаментом юстиции Акмолинской области 3 мая 2013 года № 3717. Утратило силу в связи с истечением срока применения - (письмо акимата Аккольского района Акмолинской области от 21 февраля 2014 года № 3-8-1/И-154)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21.02.2014 № 3-8-1/И-154).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рекомендаций товарищества с ограниченной ответственностью "Научно-производственный центр зернового хозяйства имени А.И. Бараева" от 1 апреля 2013 года № 216 и 3 апреля 2013 года № 224,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Аккольскому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Кривицкого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А-4/156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Аккольскому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327"/>
        <w:gridCol w:w="4378"/>
        <w:gridCol w:w="3125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23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31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5 июня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17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13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июня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