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557c" w14:textId="0445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марта 2013 года № С 15-2. Зарегистрировано Департаментом юстиции Акмолинской области 29 марта 2013 года № 3694.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2013-2015 годы" от 20 декабря 2012 года № С 12–1 (зарегистрировано в Реестре государственной регистрации нормативных правовых актов № 3591, опубликовано 18 января 2013 года в газетах "Ақкөл өмірі" и "Знамя Родины KZ"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2 319 387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1 867 623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2 323 192,2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-21 208,2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21 208,2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Н.Калашникова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Едигенов Т.К.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    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59"/>
        <w:gridCol w:w="374"/>
        <w:gridCol w:w="9765"/>
        <w:gridCol w:w="25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2319387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1867623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1867623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28"/>
        <w:gridCol w:w="528"/>
        <w:gridCol w:w="9625"/>
        <w:gridCol w:w="249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2323192,2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169805,6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15198,9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14948,9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10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14667,5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9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1083879</w:t>
            </w:r>
          </w:p>
        </w:tc>
      </w:tr>
      <w:tr>
        <w:trPr>
          <w:trHeight w:val="13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91542,2</w:t>
            </w:r>
          </w:p>
        </w:tc>
      </w:tr>
      <w:tr>
        <w:trPr>
          <w:trHeight w:val="12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92936,6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92936,6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5918,3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263742,8</w:t>
            </w:r>
          </w:p>
        </w:tc>
      </w:tr>
      <w:tr>
        <w:trPr>
          <w:trHeight w:val="9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233799,8</w:t>
            </w:r>
          </w:p>
        </w:tc>
      </w:tr>
      <w:tr>
        <w:trPr>
          <w:trHeight w:val="9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53389,5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157794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323900,3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70460,2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культурно-доcуговой работы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4993,1</w:t>
            </w:r>
          </w:p>
        </w:tc>
      </w:tr>
      <w:tr>
        <w:trPr>
          <w:trHeight w:val="9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59611,6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9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10383,9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9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9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10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4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13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-21208,2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21208,2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     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375 292,0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132 293,0</w:t>
            </w:r>
          </w:p>
        </w:tc>
      </w:tr>
      <w:tr>
        <w:trPr>
          <w:trHeight w:val="3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8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9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     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9"/>
        <w:gridCol w:w="2601"/>
      </w:tblGrid>
      <w:tr>
        <w:trPr>
          <w:trHeight w:val="75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305 307,0</w:t>
            </w:r>
          </w:p>
        </w:tc>
      </w:tr>
      <w:tr>
        <w:trPr>
          <w:trHeight w:val="495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74 002,0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5 670,0</w:t>
            </w:r>
          </w:p>
        </w:tc>
      </w:tr>
      <w:tr>
        <w:trPr>
          <w:trHeight w:val="48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выборов акимов сельских округов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 объектов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42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     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аула (села), аульного (сельского) округа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2"/>
        <w:gridCol w:w="535"/>
        <w:gridCol w:w="9418"/>
        <w:gridCol w:w="26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121939,2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2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7347,4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6975,7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7256,5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6581,9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6471,4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24238,0</w:t>
            </w:r>
          </w:p>
        </w:tc>
      </w:tr>
      <w:tr>
        <w:trPr>
          <w:trHeight w:val="9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0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0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