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6720e" w14:textId="93672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организаций, в размере одного процента от общей численности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30 января 2013 года № А-1/54. Зарегистрировано Департаментом юстиции Акмолинской области 22 февраля 2013 года № 3658. Утратило силу постановлением акимата Аккольского района Акмолинской области от 20 апреля 2016 года № А-4/123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Аккольского района Акмолинской области от 20.04.2016 </w:t>
      </w:r>
      <w:r>
        <w:rPr>
          <w:rFonts w:ascii="Times New Roman"/>
          <w:b w:val="false"/>
          <w:i w:val="false"/>
          <w:color w:val="ff0000"/>
          <w:sz w:val="28"/>
        </w:rPr>
        <w:t>№ А-4/123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подпунктами 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Аккольского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в редакции постановление акимата Аккольского района Акмолинской области от 26.09.2013 </w:t>
      </w:r>
      <w:r>
        <w:rPr>
          <w:rFonts w:ascii="Times New Roman"/>
          <w:b w:val="false"/>
          <w:i w:val="false"/>
          <w:color w:val="ff0000"/>
          <w:sz w:val="28"/>
        </w:rPr>
        <w:t>№ А-9/406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организаций,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исполняющего обязанности заместителя акима района Катаева Т.Б.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