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2ba5" w14:textId="8c12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в городе Степногорске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28 декабря 2013 года № а-12/536. Зарегистрировано Департаментом юстиции Акмолинской области 23 января 2014 года № 3982. Утратило силу в связи с истечением срока применения - (письмо акимата города Степногорска Акмолинской области от 10 февраля 2015 года № 03-46ш/379)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города Степногорска Акмолинской области от 10.02.2015 № 03-46ш/379).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в городе Степногорске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 в городе Степногорске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исполняющую обязанности заместителя акима города Степногорска Салыкову Э.Р.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«Степногорская городская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поликлиника»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А.Дуйсенов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города Степногорска»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Л.Мухамедина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Степногорск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Казахстан»                  Т.Кемелов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Ж.Менбаев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И.Жандинов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суда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«Канцелярия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деятельности судов при Верховном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(аппарата Верховного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Суда Республики Казахстан)»                М.Ахметов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исполнителей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Казахстан»              Ш.Таукелова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«Дом детского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творчества» при отделе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города Степногорска            И.Акимова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«Централизованная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библиотечная система»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                        Р.Мухамадиева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Степногорска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а-12/536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в городе Степногорске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057"/>
        <w:gridCol w:w="2417"/>
        <w:gridCol w:w="2291"/>
      </w:tblGrid>
      <w:tr>
        <w:trPr>
          <w:trHeight w:val="16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Степногорска»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Аксу»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Бестобе»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2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Заводской»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Шантобе»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0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Карабулак»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3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Изобильное города Степногорска»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Богенбайского сельского округа города Степногорска»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Кырык кудык города Степногорска»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экономики и финансов города Степногорска»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города Степногорска»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внутренней политики города Степногорска»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города Степногорска»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0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«Степногорская городская поликлиника» при управлении здравоохранения Акмолинской области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суд государственного учреждения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города Степногорск Акмолинской области»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города Степногорска»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предпринимательства города Степногорска»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города Степногорска» управления архивов и документации Акмолинской области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7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Степногорска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города Степногорска Департамента юстиции Акмолинской области Министерства юстиции Республики Казахстан»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 по городу Степногорск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«Дом детского творчества» при отделе образования города Степногорска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8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«Степногорский территориальный отдел судебных исполнителей Департамента по исполнению судебных актов Акмолинской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«Централизованная библиотечная система» отдела культуры и развития языков города Степногорска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ГКП на ПХВ – государственное коммунальное предприятие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 – государственное казенное коммунальное предприятие.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Степногорска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а-12/536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 в городе Степногорске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6422"/>
        <w:gridCol w:w="3140"/>
        <w:gridCol w:w="3140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Степногорска»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54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Аксу»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 квадратных метров</w:t>
            </w:r>
          </w:p>
        </w:tc>
      </w:tr>
      <w:tr>
        <w:trPr>
          <w:trHeight w:val="87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Бестобе»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 квадратных метров</w:t>
            </w:r>
          </w:p>
        </w:tc>
      </w:tr>
      <w:tr>
        <w:trPr>
          <w:trHeight w:val="915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Заводской»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 квадратных метров</w:t>
            </w:r>
          </w:p>
        </w:tc>
      </w:tr>
      <w:tr>
        <w:trPr>
          <w:trHeight w:val="51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Шантобе»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 квадратных метров</w:t>
            </w:r>
          </w:p>
        </w:tc>
      </w:tr>
      <w:tr>
        <w:trPr>
          <w:trHeight w:val="7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Карабулак»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 квадратных метров</w:t>
            </w:r>
          </w:p>
        </w:tc>
      </w:tr>
      <w:tr>
        <w:trPr>
          <w:trHeight w:val="66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Изобильное города Степногорска»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 квадратных метров</w:t>
            </w:r>
          </w:p>
        </w:tc>
      </w:tr>
      <w:tr>
        <w:trPr>
          <w:trHeight w:val="7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Богенбайского сельского округа города Степногорска»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 квадратных метров</w:t>
            </w:r>
          </w:p>
        </w:tc>
      </w:tr>
      <w:tr>
        <w:trPr>
          <w:trHeight w:val="525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Кырык кудык города Степногорска»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 квадратных метров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экономики и финансов города Степногорска»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города Степногорска»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84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внутренней политики города Степногорска»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социальных опросов населения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человек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документов</w:t>
            </w:r>
          </w:p>
        </w:tc>
      </w:tr>
      <w:tr>
        <w:trPr>
          <w:trHeight w:val="1095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города Степногорска»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города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000 квадратных метров</w:t>
            </w:r>
          </w:p>
        </w:tc>
      </w:tr>
      <w:tr>
        <w:trPr>
          <w:trHeight w:val="14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«Степногорская городская поликлиника» при управлении здравоохранения Акмолинской области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суд государственного учреждения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документов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города Степногорск Акмолинской области»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документов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города Степногорска»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предпринимательства города Степногорска»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13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города Степногорска» управления архивов и документации Акмолинской области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12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Степногорска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документов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города Степногорска Департамента юстиции Акмолинской области Министерства юстиции Республики Казахстан»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архивных документов по вопросам документирования населения, регистрации недвижимости, регистрации записей актов гражданского состояния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 по городу Степногорск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документов</w:t>
            </w:r>
          </w:p>
        </w:tc>
      </w:tr>
      <w:tr>
        <w:trPr>
          <w:trHeight w:val="13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«Дом детского творчества» при отделе образования города Степногорска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22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«Степногорский территориальный отдел судебных исполнителей Департамента по исполнению судебных актов Акмолинской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«Централизованная библиотечная система» отдела культуры и развития языков города Степногорска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3"/>
        <w:gridCol w:w="3912"/>
        <w:gridCol w:w="4845"/>
      </w:tblGrid>
      <w:tr>
        <w:trPr>
          <w:trHeight w:val="3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54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87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915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51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78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66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78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525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54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84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095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44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335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29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365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2265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ГКП на ПХВ – государственное коммунальное предприятие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 – государственное казенное коммунальное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