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f7b77" w14:textId="82f7b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предоставления жилищной помощи малообеспеченным
семьям (гражданам) по городу Степногорску</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Степногорского городского маслихата Акмолинской области от 24 декабря 2013 года № 5С-25/5. Зарегистрировано Департаментом юстиции Акмолинской области 20 января 2014 года № 3969. Утратило силу решением Степногорского городского маслихата Акмолинской области от 17 февраля 2015 года № 5С-36/3</w:t>
      </w:r>
    </w:p>
    <w:p>
      <w:pPr>
        <w:spacing w:after="0"/>
        <w:ind w:left="0"/>
        <w:jc w:val="both"/>
      </w:pPr>
      <w:r>
        <w:rPr>
          <w:rFonts w:ascii="Times New Roman"/>
          <w:b w:val="false"/>
          <w:i w:val="false"/>
          <w:color w:val="ff0000"/>
          <w:sz w:val="28"/>
        </w:rPr>
        <w:t xml:space="preserve">      Сноска. Утратило силу решением Степногорского городского маслихата Акмолинской области от 17.02.2015 </w:t>
      </w:r>
      <w:r>
        <w:rPr>
          <w:rFonts w:ascii="Times New Roman"/>
          <w:b w:val="false"/>
          <w:i w:val="false"/>
          <w:color w:val="ff0000"/>
          <w:sz w:val="28"/>
        </w:rPr>
        <w:t>№ 5С-36/3</w:t>
      </w:r>
      <w:r>
        <w:rPr>
          <w:rFonts w:ascii="Times New Roman"/>
          <w:b w:val="false"/>
          <w:i w:val="false"/>
          <w:color w:val="ff0000"/>
          <w:sz w:val="28"/>
        </w:rPr>
        <w:t xml:space="preserve"> (вводится в действие со дня официального опубликования).</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В тексте документа сохранена пунктуация и орфография оригинала.</w:t>
      </w:r>
    </w:p>
    <w:bookmarkStart w:name="z1"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статьей 97</w:t>
      </w:r>
      <w:r>
        <w:rPr>
          <w:rFonts w:ascii="Times New Roman"/>
          <w:b w:val="false"/>
          <w:i w:val="false"/>
          <w:color w:val="000000"/>
          <w:sz w:val="28"/>
        </w:rPr>
        <w:t xml:space="preserve"> Закона Республики Казахстан от 16 апреля 1997 года «О жилищных отношениях»,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декабря 2009 года № 2314 «Об утверждении Правил предоставления жилищной помощи», Степногорский городской маслихат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1. Утвердить </w:t>
      </w:r>
      <w:r>
        <w:rPr>
          <w:rFonts w:ascii="Times New Roman"/>
          <w:b w:val="false"/>
          <w:i w:val="false"/>
          <w:color w:val="000000"/>
          <w:sz w:val="28"/>
        </w:rPr>
        <w:t>Правила</w:t>
      </w:r>
      <w:r>
        <w:rPr>
          <w:rFonts w:ascii="Times New Roman"/>
          <w:b w:val="false"/>
          <w:i w:val="false"/>
          <w:color w:val="000000"/>
          <w:sz w:val="28"/>
        </w:rPr>
        <w:t xml:space="preserve"> предоставления жилищной помощи малообеспеченным семьям (гражданам) по городу Степногорску согласно приложению к настоящему решению.</w:t>
      </w:r>
      <w:r>
        <w:br/>
      </w:r>
      <w:r>
        <w:rPr>
          <w:rFonts w:ascii="Times New Roman"/>
          <w:b w:val="false"/>
          <w:i w:val="false"/>
          <w:color w:val="000000"/>
          <w:sz w:val="28"/>
        </w:rPr>
        <w:t>
</w:t>
      </w:r>
      <w:r>
        <w:rPr>
          <w:rFonts w:ascii="Times New Roman"/>
          <w:b w:val="false"/>
          <w:i w:val="false"/>
          <w:color w:val="000000"/>
          <w:sz w:val="28"/>
        </w:rPr>
        <w:t>
      2. Признать утратившим силу </w:t>
      </w:r>
      <w:r>
        <w:rPr>
          <w:rFonts w:ascii="Times New Roman"/>
          <w:b w:val="false"/>
          <w:i w:val="false"/>
          <w:color w:val="000000"/>
          <w:sz w:val="28"/>
        </w:rPr>
        <w:t>решение</w:t>
      </w:r>
      <w:r>
        <w:rPr>
          <w:rFonts w:ascii="Times New Roman"/>
          <w:b w:val="false"/>
          <w:i w:val="false"/>
          <w:color w:val="000000"/>
          <w:sz w:val="28"/>
        </w:rPr>
        <w:t xml:space="preserve"> Степногорского городского маслихата от 31 октября 2012 года № 5С-10/3 «Об утверждении Правил предоставления жилищной помощи малообеспеченным семьям (гражданам) по городу Степногорску» (зарегистрировано в Реестре государственной регистрации нормативных правовых актов № 3500, опубликовано 6 декабря 2012 года в газетах «Степногорск ақшамы» и «Вечерний Степногорск»).</w:t>
      </w:r>
      <w:r>
        <w:br/>
      </w:r>
      <w:r>
        <w:rPr>
          <w:rFonts w:ascii="Times New Roman"/>
          <w:b w:val="false"/>
          <w:i w:val="false"/>
          <w:color w:val="000000"/>
          <w:sz w:val="28"/>
        </w:rPr>
        <w:t>
</w:t>
      </w:r>
      <w:r>
        <w:rPr>
          <w:rFonts w:ascii="Times New Roman"/>
          <w:b w:val="false"/>
          <w:i w:val="false"/>
          <w:color w:val="000000"/>
          <w:sz w:val="28"/>
        </w:rPr>
        <w:t>
      3.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w:t>
      </w:r>
    </w:p>
    <w:bookmarkEnd w:id="0"/>
    <w:p>
      <w:pPr>
        <w:spacing w:after="0"/>
        <w:ind w:left="0"/>
        <w:jc w:val="both"/>
      </w:pPr>
      <w:r>
        <w:rPr>
          <w:rFonts w:ascii="Times New Roman"/>
          <w:b w:val="false"/>
          <w:i/>
          <w:color w:val="000000"/>
          <w:sz w:val="28"/>
        </w:rPr>
        <w:t>      Председатель сессии</w:t>
      </w:r>
      <w:r>
        <w:br/>
      </w:r>
      <w:r>
        <w:rPr>
          <w:rFonts w:ascii="Times New Roman"/>
          <w:b w:val="false"/>
          <w:i w:val="false"/>
          <w:color w:val="000000"/>
          <w:sz w:val="28"/>
        </w:rPr>
        <w:t>
</w:t>
      </w:r>
      <w:r>
        <w:rPr>
          <w:rFonts w:ascii="Times New Roman"/>
          <w:b w:val="false"/>
          <w:i/>
          <w:color w:val="000000"/>
          <w:sz w:val="28"/>
        </w:rPr>
        <w:t>      городского маслихата                       С.Сабыров</w:t>
      </w:r>
    </w:p>
    <w:p>
      <w:pPr>
        <w:spacing w:after="0"/>
        <w:ind w:left="0"/>
        <w:jc w:val="both"/>
      </w:pPr>
      <w:r>
        <w:rPr>
          <w:rFonts w:ascii="Times New Roman"/>
          <w:b w:val="false"/>
          <w:i/>
          <w:color w:val="000000"/>
          <w:sz w:val="28"/>
        </w:rPr>
        <w:t>      Секретарь</w:t>
      </w:r>
      <w:r>
        <w:br/>
      </w:r>
      <w:r>
        <w:rPr>
          <w:rFonts w:ascii="Times New Roman"/>
          <w:b w:val="false"/>
          <w:i w:val="false"/>
          <w:color w:val="000000"/>
          <w:sz w:val="28"/>
        </w:rPr>
        <w:t>
</w:t>
      </w:r>
      <w:r>
        <w:rPr>
          <w:rFonts w:ascii="Times New Roman"/>
          <w:b w:val="false"/>
          <w:i/>
          <w:color w:val="000000"/>
          <w:sz w:val="28"/>
        </w:rPr>
        <w:t>      городского маслихата                       Г.Копеева</w:t>
      </w:r>
    </w:p>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color w:val="000000"/>
          <w:sz w:val="28"/>
        </w:rPr>
        <w:t>      Исполняющий обязанности</w:t>
      </w:r>
      <w:r>
        <w:br/>
      </w:r>
      <w:r>
        <w:rPr>
          <w:rFonts w:ascii="Times New Roman"/>
          <w:b w:val="false"/>
          <w:i w:val="false"/>
          <w:color w:val="000000"/>
          <w:sz w:val="28"/>
        </w:rPr>
        <w:t>
</w:t>
      </w:r>
      <w:r>
        <w:rPr>
          <w:rFonts w:ascii="Times New Roman"/>
          <w:b w:val="false"/>
          <w:i/>
          <w:color w:val="000000"/>
          <w:sz w:val="28"/>
        </w:rPr>
        <w:t>      акима города Степногорска                  А.Кумпекеев</w:t>
      </w:r>
    </w:p>
    <w:bookmarkStart w:name="z5" w:id="1"/>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решением Степногорского</w:t>
      </w:r>
      <w:r>
        <w:br/>
      </w:r>
      <w:r>
        <w:rPr>
          <w:rFonts w:ascii="Times New Roman"/>
          <w:b w:val="false"/>
          <w:i w:val="false"/>
          <w:color w:val="000000"/>
          <w:sz w:val="28"/>
        </w:rPr>
        <w:t xml:space="preserve">
городского маслихата </w:t>
      </w:r>
      <w:r>
        <w:br/>
      </w:r>
      <w:r>
        <w:rPr>
          <w:rFonts w:ascii="Times New Roman"/>
          <w:b w:val="false"/>
          <w:i w:val="false"/>
          <w:color w:val="000000"/>
          <w:sz w:val="28"/>
        </w:rPr>
        <w:t>
от 24 декабря 2013 года</w:t>
      </w:r>
      <w:r>
        <w:br/>
      </w:r>
      <w:r>
        <w:rPr>
          <w:rFonts w:ascii="Times New Roman"/>
          <w:b w:val="false"/>
          <w:i w:val="false"/>
          <w:color w:val="000000"/>
          <w:sz w:val="28"/>
        </w:rPr>
        <w:t xml:space="preserve">
№ 5С-25/5       </w:t>
      </w:r>
    </w:p>
    <w:bookmarkEnd w:id="1"/>
    <w:bookmarkStart w:name="z6" w:id="2"/>
    <w:p>
      <w:pPr>
        <w:spacing w:after="0"/>
        <w:ind w:left="0"/>
        <w:jc w:val="left"/>
      </w:pPr>
      <w:r>
        <w:rPr>
          <w:rFonts w:ascii="Times New Roman"/>
          <w:b/>
          <w:i w:val="false"/>
          <w:color w:val="000000"/>
        </w:rPr>
        <w:t xml:space="preserve"> 
Правила предоставления жилищной помощи</w:t>
      </w:r>
      <w:r>
        <w:br/>
      </w:r>
      <w:r>
        <w:rPr>
          <w:rFonts w:ascii="Times New Roman"/>
          <w:b/>
          <w:i w:val="false"/>
          <w:color w:val="000000"/>
        </w:rPr>
        <w:t>
малообеспеченным семьям (гражданам)</w:t>
      </w:r>
      <w:r>
        <w:br/>
      </w:r>
      <w:r>
        <w:rPr>
          <w:rFonts w:ascii="Times New Roman"/>
          <w:b/>
          <w:i w:val="false"/>
          <w:color w:val="000000"/>
        </w:rPr>
        <w:t>
по городу Степногорску</w:t>
      </w:r>
    </w:p>
    <w:bookmarkEnd w:id="2"/>
    <w:bookmarkStart w:name="z7" w:id="3"/>
    <w:p>
      <w:pPr>
        <w:spacing w:after="0"/>
        <w:ind w:left="0"/>
        <w:jc w:val="both"/>
      </w:pPr>
      <w:r>
        <w:rPr>
          <w:rFonts w:ascii="Times New Roman"/>
          <w:b w:val="false"/>
          <w:i w:val="false"/>
          <w:color w:val="000000"/>
          <w:sz w:val="28"/>
        </w:rPr>
        <w:t>
      Настоящие Правила предоставления жилищной помощи малообеспеченным семьям (гражданам) по городу Степногорску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16 апреля 1997 года «О жилищных отношениях»,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14 апреля 2009 года № 512 «О некоторых вопросах компенсации повышения тарифов абонентской платы за оказание услуг телекоммуникаций социально защищаемым гражданам»,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декабря 2009 года № 2314 «Об утверждении Правил предоставления жилищной помощи»,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5 марта 2014 года № 185 «Об утверждении стандартов государственных услуг в сфере жилищно-коммунального хозяйства» (далее – Стандарт) и определяют размер и порядок назначения жилищной помощи малообеспеченным семьям (гражданам) проживающим в городе Степногорске.</w:t>
      </w:r>
      <w:r>
        <w:br/>
      </w:r>
      <w:r>
        <w:rPr>
          <w:rFonts w:ascii="Times New Roman"/>
          <w:b w:val="false"/>
          <w:i w:val="false"/>
          <w:color w:val="000000"/>
          <w:sz w:val="28"/>
        </w:rPr>
        <w:t>
</w:t>
      </w:r>
      <w:r>
        <w:rPr>
          <w:rFonts w:ascii="Times New Roman"/>
          <w:b w:val="false"/>
          <w:i w:val="false"/>
          <w:color w:val="ff0000"/>
          <w:sz w:val="28"/>
        </w:rPr>
        <w:t xml:space="preserve">      Сноска. Преамбула Правил - в редакции решения Степногорского городского маслихата Акмолинской области от 22.10.2014 </w:t>
      </w:r>
      <w:r>
        <w:rPr>
          <w:rFonts w:ascii="Times New Roman"/>
          <w:b w:val="false"/>
          <w:i w:val="false"/>
          <w:color w:val="000000"/>
          <w:sz w:val="28"/>
        </w:rPr>
        <w:t>№ 5С-32/9</w:t>
      </w:r>
      <w:r>
        <w:rPr>
          <w:rFonts w:ascii="Times New Roman"/>
          <w:b w:val="false"/>
          <w:i w:val="false"/>
          <w:color w:val="ff0000"/>
          <w:sz w:val="28"/>
        </w:rPr>
        <w:t xml:space="preserve"> (вводится в действие со дня официального опубликования).</w:t>
      </w:r>
    </w:p>
    <w:bookmarkEnd w:id="3"/>
    <w:bookmarkStart w:name="z8" w:id="4"/>
    <w:p>
      <w:pPr>
        <w:spacing w:after="0"/>
        <w:ind w:left="0"/>
        <w:jc w:val="left"/>
      </w:pPr>
      <w:r>
        <w:rPr>
          <w:rFonts w:ascii="Times New Roman"/>
          <w:b/>
          <w:i w:val="false"/>
          <w:color w:val="000000"/>
        </w:rPr>
        <w:t xml:space="preserve"> 
1. Общие положения</w:t>
      </w:r>
    </w:p>
    <w:bookmarkEnd w:id="4"/>
    <w:bookmarkStart w:name="z9" w:id="5"/>
    <w:p>
      <w:pPr>
        <w:spacing w:after="0"/>
        <w:ind w:left="0"/>
        <w:jc w:val="both"/>
      </w:pPr>
      <w:r>
        <w:rPr>
          <w:rFonts w:ascii="Times New Roman"/>
          <w:b w:val="false"/>
          <w:i w:val="false"/>
          <w:color w:val="000000"/>
          <w:sz w:val="28"/>
        </w:rPr>
        <w:t>
      1. Жилищная помощь предоставляется за счет средств городского бюджета малообеспеченным семьям (гражданам), постоянно проживающим в городе Степногорске, на оплату:</w:t>
      </w:r>
      <w:r>
        <w:br/>
      </w:r>
      <w:r>
        <w:rPr>
          <w:rFonts w:ascii="Times New Roman"/>
          <w:b w:val="false"/>
          <w:i w:val="false"/>
          <w:color w:val="000000"/>
          <w:sz w:val="28"/>
        </w:rPr>
        <w:t>
</w:t>
      </w:r>
      <w:r>
        <w:rPr>
          <w:rFonts w:ascii="Times New Roman"/>
          <w:b w:val="false"/>
          <w:i w:val="false"/>
          <w:color w:val="000000"/>
          <w:sz w:val="28"/>
        </w:rPr>
        <w:t>
      расходов на содержание жилого дома (жилого здания) семьям (гражданам), проживающим в приватизированных жилых помещениях (квартирах) или являющимся нанимателями (поднанимателями) жилых помещений (квартир) в государственном жилищном фонде;</w:t>
      </w:r>
      <w:r>
        <w:br/>
      </w:r>
      <w:r>
        <w:rPr>
          <w:rFonts w:ascii="Times New Roman"/>
          <w:b w:val="false"/>
          <w:i w:val="false"/>
          <w:color w:val="000000"/>
          <w:sz w:val="28"/>
        </w:rPr>
        <w:t>
</w:t>
      </w:r>
      <w:r>
        <w:rPr>
          <w:rFonts w:ascii="Times New Roman"/>
          <w:b w:val="false"/>
          <w:i w:val="false"/>
          <w:color w:val="000000"/>
          <w:sz w:val="28"/>
        </w:rPr>
        <w:t>
      потребления коммунальных услуг и услуг связи в части увеличения абонентской платы за телефон, подключенный к сети телекоммуникаций семьям (гражданам), являющимся собственниками или нанимателями (поднанимателями) жилища;</w:t>
      </w:r>
      <w:r>
        <w:br/>
      </w:r>
      <w:r>
        <w:rPr>
          <w:rFonts w:ascii="Times New Roman"/>
          <w:b w:val="false"/>
          <w:i w:val="false"/>
          <w:color w:val="000000"/>
          <w:sz w:val="28"/>
        </w:rPr>
        <w:t>
</w:t>
      </w:r>
      <w:r>
        <w:rPr>
          <w:rFonts w:ascii="Times New Roman"/>
          <w:b w:val="false"/>
          <w:i w:val="false"/>
          <w:color w:val="000000"/>
          <w:sz w:val="28"/>
        </w:rPr>
        <w:t>
      арендной платы за пользование жилищем, арендованным местным исполнительным органом в частном жилищном фонде.</w:t>
      </w:r>
      <w:r>
        <w:br/>
      </w:r>
      <w:r>
        <w:rPr>
          <w:rFonts w:ascii="Times New Roman"/>
          <w:b w:val="false"/>
          <w:i w:val="false"/>
          <w:color w:val="000000"/>
          <w:sz w:val="28"/>
        </w:rPr>
        <w:t>
</w:t>
      </w:r>
      <w:r>
        <w:rPr>
          <w:rFonts w:ascii="Times New Roman"/>
          <w:b w:val="false"/>
          <w:i w:val="false"/>
          <w:color w:val="000000"/>
          <w:sz w:val="28"/>
        </w:rPr>
        <w:t>
      2. Расходы малообеспеченных семей (граждан), принимаемые к исчислению жилищной помощи, определяются как сумма расходов по каждому из вышеуказанных направлений.</w:t>
      </w:r>
      <w:r>
        <w:br/>
      </w:r>
      <w:r>
        <w:rPr>
          <w:rFonts w:ascii="Times New Roman"/>
          <w:b w:val="false"/>
          <w:i w:val="false"/>
          <w:color w:val="000000"/>
          <w:sz w:val="28"/>
        </w:rPr>
        <w:t>
</w:t>
      </w:r>
      <w:r>
        <w:rPr>
          <w:rFonts w:ascii="Times New Roman"/>
          <w:b w:val="false"/>
          <w:i w:val="false"/>
          <w:color w:val="000000"/>
          <w:sz w:val="28"/>
        </w:rPr>
        <w:t>
      Жилищная помощь определяется, как разница между суммой оплаты расходов на содержание жилого дома (жилого здания), потребление коммунальных услуг и услуг связи в части увеличения абонентской платы за телефон, подключенный к сети телекоммуникаций, арендной платы за пользование жилищем, арендованным местным исполнительным органом в частном жилищном фонде, в пределах норм и предельно-допустимого уровня расходов на эти цели.</w:t>
      </w:r>
      <w:r>
        <w:br/>
      </w:r>
      <w:r>
        <w:rPr>
          <w:rFonts w:ascii="Times New Roman"/>
          <w:b w:val="false"/>
          <w:i w:val="false"/>
          <w:color w:val="000000"/>
          <w:sz w:val="28"/>
        </w:rPr>
        <w:t>
</w:t>
      </w:r>
      <w:r>
        <w:rPr>
          <w:rFonts w:ascii="Times New Roman"/>
          <w:b w:val="false"/>
          <w:i w:val="false"/>
          <w:color w:val="000000"/>
          <w:sz w:val="28"/>
        </w:rPr>
        <w:t>
      Доля предельно допустимых расходов на оплату содержания жилого дома (жилого здания), потребления коммунальных услуг и услуг связи в части увеличения абонентской платы за телефон, подключенный к сети телекоммуникаций, арендной платы за пользование жилищем, арендованным местными исполнительным органом в частном жилищном фонде устанавливается в размере 12 процентов к совокупному доходу семьи.</w:t>
      </w:r>
      <w:r>
        <w:br/>
      </w:r>
      <w:r>
        <w:rPr>
          <w:rFonts w:ascii="Times New Roman"/>
          <w:b w:val="false"/>
          <w:i w:val="false"/>
          <w:color w:val="000000"/>
          <w:sz w:val="28"/>
        </w:rPr>
        <w:t>
</w:t>
      </w:r>
      <w:r>
        <w:rPr>
          <w:rFonts w:ascii="Times New Roman"/>
          <w:b w:val="false"/>
          <w:i w:val="false"/>
          <w:color w:val="000000"/>
          <w:sz w:val="28"/>
        </w:rPr>
        <w:t>
      Жилищная помощь оказывается по предъявленным поставщиками счетам на оплату коммунальных услуг на содержание жилого дома (жилого здания) согласно смете, определяющей размер ежемесячных и целевых взносов, на содержание жилого дома (жилого здания).</w:t>
      </w:r>
      <w:r>
        <w:br/>
      </w:r>
      <w:r>
        <w:rPr>
          <w:rFonts w:ascii="Times New Roman"/>
          <w:b w:val="false"/>
          <w:i w:val="false"/>
          <w:color w:val="000000"/>
          <w:sz w:val="28"/>
        </w:rPr>
        <w:t>
</w:t>
      </w:r>
      <w:r>
        <w:rPr>
          <w:rFonts w:ascii="Times New Roman"/>
          <w:b w:val="false"/>
          <w:i w:val="false"/>
          <w:color w:val="000000"/>
          <w:sz w:val="28"/>
        </w:rPr>
        <w:t>
      3. За норму площади жилья, обеспечиваемую компенсационными мерами принимается восемнадцать квадратных метров на человека. Для одиноко проживающих граждан за норму площади жилья, обеспечиваемую компенсационными мерами принимается тридцать квадратных метров, но не менее площади однокомнатной квартиры.</w:t>
      </w:r>
      <w:r>
        <w:br/>
      </w:r>
      <w:r>
        <w:rPr>
          <w:rFonts w:ascii="Times New Roman"/>
          <w:b w:val="false"/>
          <w:i w:val="false"/>
          <w:color w:val="000000"/>
          <w:sz w:val="28"/>
        </w:rPr>
        <w:t>
</w:t>
      </w:r>
      <w:r>
        <w:rPr>
          <w:rFonts w:ascii="Times New Roman"/>
          <w:b w:val="false"/>
          <w:i w:val="false"/>
          <w:color w:val="000000"/>
          <w:sz w:val="28"/>
        </w:rPr>
        <w:t>
      Оплата содержания жилого дома (жилого здания) и потребления коммунальных услуг сверх установленной нормы площади производится на общих основаниях.</w:t>
      </w:r>
      <w:r>
        <w:br/>
      </w:r>
      <w:r>
        <w:rPr>
          <w:rFonts w:ascii="Times New Roman"/>
          <w:b w:val="false"/>
          <w:i w:val="false"/>
          <w:color w:val="000000"/>
          <w:sz w:val="28"/>
        </w:rPr>
        <w:t>
</w:t>
      </w:r>
      <w:r>
        <w:rPr>
          <w:rFonts w:ascii="Times New Roman"/>
          <w:b w:val="false"/>
          <w:i w:val="false"/>
          <w:color w:val="000000"/>
          <w:sz w:val="28"/>
        </w:rPr>
        <w:t>
      4. Жилищная помощь, проживающим в индивидуальном доме с местным отоплением, предоставляется один раз в год.</w:t>
      </w:r>
      <w:r>
        <w:br/>
      </w:r>
      <w:r>
        <w:rPr>
          <w:rFonts w:ascii="Times New Roman"/>
          <w:b w:val="false"/>
          <w:i w:val="false"/>
          <w:color w:val="000000"/>
          <w:sz w:val="28"/>
        </w:rPr>
        <w:t>
</w:t>
      </w:r>
      <w:r>
        <w:rPr>
          <w:rFonts w:ascii="Times New Roman"/>
          <w:b w:val="false"/>
          <w:i w:val="false"/>
          <w:color w:val="000000"/>
          <w:sz w:val="28"/>
        </w:rPr>
        <w:t>
      Расход твердого топлива на один квадратный метр учитывается в размере 49,75 килограмм в месяц, но не более пяти тонн угля на семью в год. Для расчета стоимости твердого топлива учитываются средние цены по городу Степногорску, сложившиеся за предыдущий квартал согласно статистическим данным.</w:t>
      </w:r>
      <w:r>
        <w:br/>
      </w:r>
      <w:r>
        <w:rPr>
          <w:rFonts w:ascii="Times New Roman"/>
          <w:b w:val="false"/>
          <w:i w:val="false"/>
          <w:color w:val="000000"/>
          <w:sz w:val="28"/>
        </w:rPr>
        <w:t>
</w:t>
      </w:r>
      <w:r>
        <w:rPr>
          <w:rFonts w:ascii="Times New Roman"/>
          <w:b w:val="false"/>
          <w:i w:val="false"/>
          <w:color w:val="000000"/>
          <w:sz w:val="28"/>
        </w:rPr>
        <w:t>
      5. За норму расхода электрической энергии, обеспечиваемую компенсационными мерами, принимается 75 киловатт на одного человека в месяц.</w:t>
      </w:r>
      <w:r>
        <w:br/>
      </w:r>
      <w:r>
        <w:rPr>
          <w:rFonts w:ascii="Times New Roman"/>
          <w:b w:val="false"/>
          <w:i w:val="false"/>
          <w:color w:val="000000"/>
          <w:sz w:val="28"/>
        </w:rPr>
        <w:t>
</w:t>
      </w:r>
      <w:r>
        <w:rPr>
          <w:rFonts w:ascii="Times New Roman"/>
          <w:b w:val="false"/>
          <w:i w:val="false"/>
          <w:color w:val="000000"/>
          <w:sz w:val="28"/>
        </w:rPr>
        <w:t>
      6. Уполномоченным органом по назначению и выплате жилищной помощи определено государственное учреждение «Отдел занятости и социальных программ города Степногорска».</w:t>
      </w:r>
    </w:p>
    <w:bookmarkEnd w:id="5"/>
    <w:bookmarkStart w:name="z23" w:id="6"/>
    <w:p>
      <w:pPr>
        <w:spacing w:after="0"/>
        <w:ind w:left="0"/>
        <w:jc w:val="left"/>
      </w:pPr>
      <w:r>
        <w:rPr>
          <w:rFonts w:ascii="Times New Roman"/>
          <w:b/>
          <w:i w:val="false"/>
          <w:color w:val="000000"/>
        </w:rPr>
        <w:t xml:space="preserve"> 
2. Назначение и выплата жилищной помощи</w:t>
      </w:r>
    </w:p>
    <w:bookmarkEnd w:id="6"/>
    <w:bookmarkStart w:name="z24" w:id="7"/>
    <w:p>
      <w:pPr>
        <w:spacing w:after="0"/>
        <w:ind w:left="0"/>
        <w:jc w:val="both"/>
      </w:pPr>
      <w:r>
        <w:rPr>
          <w:rFonts w:ascii="Times New Roman"/>
          <w:b w:val="false"/>
          <w:i w:val="false"/>
          <w:color w:val="000000"/>
          <w:sz w:val="28"/>
        </w:rPr>
        <w:t>
      7. Назначение жилищной помощи производится на текущий квартал, при этом доходы семьи (гражданина) и расходы на содержание жилого дома (жилого здания), потребление коммунальных услуг и услуг связи в части увеличения абонентской платы за телефон, подключенный к сети телекоммуникаций, арендной платы за пользование жилищем, арендованным местным исполнительным органом в частном жилищном фонде учитываются в среднем за истекший квартал.</w:t>
      </w:r>
      <w:r>
        <w:br/>
      </w:r>
      <w:r>
        <w:rPr>
          <w:rFonts w:ascii="Times New Roman"/>
          <w:b w:val="false"/>
          <w:i w:val="false"/>
          <w:color w:val="000000"/>
          <w:sz w:val="28"/>
        </w:rPr>
        <w:t>
</w:t>
      </w:r>
      <w:r>
        <w:rPr>
          <w:rFonts w:ascii="Times New Roman"/>
          <w:b w:val="false"/>
          <w:i w:val="false"/>
          <w:color w:val="000000"/>
          <w:sz w:val="28"/>
        </w:rPr>
        <w:t>
      8. Заявление об оказании жилищной помощи подается собственником, нанимателем (поднанимателем) жилья (либо представителем по доверенности) через республиканское государственное предприятие на праве хозяйственного ведения «Центр обслуживания населения» Министерства по инвестициям и развитию Республики Казахстан или веб-портал «электронного правительства».</w:t>
      </w:r>
      <w:r>
        <w:br/>
      </w:r>
      <w:r>
        <w:rPr>
          <w:rFonts w:ascii="Times New Roman"/>
          <w:b w:val="false"/>
          <w:i w:val="false"/>
          <w:color w:val="000000"/>
          <w:sz w:val="28"/>
        </w:rPr>
        <w:t>
      Перечень необходимых документов определяется </w:t>
      </w:r>
      <w:r>
        <w:rPr>
          <w:rFonts w:ascii="Times New Roman"/>
          <w:b w:val="false"/>
          <w:i w:val="false"/>
          <w:color w:val="000000"/>
          <w:sz w:val="28"/>
        </w:rPr>
        <w:t>пунктом 9</w:t>
      </w:r>
      <w:r>
        <w:rPr>
          <w:rFonts w:ascii="Times New Roman"/>
          <w:b w:val="false"/>
          <w:i w:val="false"/>
          <w:color w:val="000000"/>
          <w:sz w:val="28"/>
        </w:rPr>
        <w:t xml:space="preserve"> раздела 2 Стандарта.</w:t>
      </w:r>
      <w:r>
        <w:br/>
      </w:r>
      <w:r>
        <w:rPr>
          <w:rFonts w:ascii="Times New Roman"/>
          <w:b w:val="false"/>
          <w:i w:val="false"/>
          <w:color w:val="000000"/>
          <w:sz w:val="28"/>
        </w:rPr>
        <w:t>
</w:t>
      </w:r>
      <w:r>
        <w:rPr>
          <w:rFonts w:ascii="Times New Roman"/>
          <w:b w:val="false"/>
          <w:i w:val="false"/>
          <w:color w:val="ff0000"/>
          <w:sz w:val="28"/>
        </w:rPr>
        <w:t xml:space="preserve">      Сноска. Пункт 8 - в редакции решения Степногорского городского маслихата Акмолинской области от 24.12.2014 </w:t>
      </w:r>
      <w:r>
        <w:rPr>
          <w:rFonts w:ascii="Times New Roman"/>
          <w:b w:val="false"/>
          <w:i w:val="false"/>
          <w:color w:val="000000"/>
          <w:sz w:val="28"/>
        </w:rPr>
        <w:t>№ 5С-34/5</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r>
        <w:rPr>
          <w:rFonts w:ascii="Times New Roman"/>
          <w:b w:val="false"/>
          <w:i w:val="false"/>
          <w:color w:val="000000"/>
          <w:sz w:val="28"/>
        </w:rPr>
        <w:t>
      9.</w:t>
      </w:r>
      <w:r>
        <w:rPr>
          <w:rFonts w:ascii="Times New Roman"/>
          <w:b w:val="false"/>
          <w:i w:val="false"/>
          <w:color w:val="ff0000"/>
          <w:sz w:val="28"/>
        </w:rPr>
        <w:t xml:space="preserve"> Исключен решением Степногорского городского маслихата Акмолинской области от 22.10.2014 </w:t>
      </w:r>
      <w:r>
        <w:rPr>
          <w:rFonts w:ascii="Times New Roman"/>
          <w:b w:val="false"/>
          <w:i w:val="false"/>
          <w:color w:val="000000"/>
          <w:sz w:val="28"/>
        </w:rPr>
        <w:t>№ 5С-32/9</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r>
        <w:rPr>
          <w:rFonts w:ascii="Times New Roman"/>
          <w:b w:val="false"/>
          <w:i w:val="false"/>
          <w:color w:val="000000"/>
          <w:sz w:val="28"/>
        </w:rPr>
        <w:t>
      10.</w:t>
      </w:r>
      <w:r>
        <w:rPr>
          <w:rFonts w:ascii="Times New Roman"/>
          <w:b w:val="false"/>
          <w:i w:val="false"/>
          <w:color w:val="ff0000"/>
          <w:sz w:val="28"/>
        </w:rPr>
        <w:t xml:space="preserve"> Исключен решением Степногорского городского маслихата Акмолинской области от 22.10.2014 </w:t>
      </w:r>
      <w:r>
        <w:rPr>
          <w:rFonts w:ascii="Times New Roman"/>
          <w:b w:val="false"/>
          <w:i w:val="false"/>
          <w:color w:val="000000"/>
          <w:sz w:val="28"/>
        </w:rPr>
        <w:t>№ 5С-32/9</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r>
        <w:rPr>
          <w:rFonts w:ascii="Times New Roman"/>
          <w:b w:val="false"/>
          <w:i w:val="false"/>
          <w:color w:val="000000"/>
          <w:sz w:val="28"/>
        </w:rPr>
        <w:t>
      11.</w:t>
      </w:r>
      <w:r>
        <w:rPr>
          <w:rFonts w:ascii="Times New Roman"/>
          <w:b w:val="false"/>
          <w:i w:val="false"/>
          <w:color w:val="ff0000"/>
          <w:sz w:val="28"/>
        </w:rPr>
        <w:t xml:space="preserve"> Исключен решением Степногорского городского маслихата Акмолинской области от 22.10.2014 </w:t>
      </w:r>
      <w:r>
        <w:rPr>
          <w:rFonts w:ascii="Times New Roman"/>
          <w:b w:val="false"/>
          <w:i w:val="false"/>
          <w:color w:val="000000"/>
          <w:sz w:val="28"/>
        </w:rPr>
        <w:t>№ 5С-32/9</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r>
        <w:rPr>
          <w:rFonts w:ascii="Times New Roman"/>
          <w:b w:val="false"/>
          <w:i w:val="false"/>
          <w:color w:val="000000"/>
          <w:sz w:val="28"/>
        </w:rPr>
        <w:t>
      12.</w:t>
      </w:r>
      <w:r>
        <w:rPr>
          <w:rFonts w:ascii="Times New Roman"/>
          <w:b w:val="false"/>
          <w:i w:val="false"/>
          <w:color w:val="ff0000"/>
          <w:sz w:val="28"/>
        </w:rPr>
        <w:t xml:space="preserve"> Исключен решением Степногорского городского маслихата Акмолинской области от 22.10.2014 </w:t>
      </w:r>
      <w:r>
        <w:rPr>
          <w:rFonts w:ascii="Times New Roman"/>
          <w:b w:val="false"/>
          <w:i w:val="false"/>
          <w:color w:val="000000"/>
          <w:sz w:val="28"/>
        </w:rPr>
        <w:t>№ 5С-32/9</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r>
        <w:rPr>
          <w:rFonts w:ascii="Times New Roman"/>
          <w:b w:val="false"/>
          <w:i w:val="false"/>
          <w:color w:val="000000"/>
          <w:sz w:val="28"/>
        </w:rPr>
        <w:t>
      13. Государственным учреждением «Отдел занятости и социальных программ города Степногорска» выносится решение об отказе в назначении жилищной помощи в случаях если:</w:t>
      </w:r>
      <w:r>
        <w:br/>
      </w:r>
      <w:r>
        <w:rPr>
          <w:rFonts w:ascii="Times New Roman"/>
          <w:b w:val="false"/>
          <w:i w:val="false"/>
          <w:color w:val="000000"/>
          <w:sz w:val="28"/>
        </w:rPr>
        <w:t>
</w:t>
      </w:r>
      <w:r>
        <w:rPr>
          <w:rFonts w:ascii="Times New Roman"/>
          <w:b w:val="false"/>
          <w:i w:val="false"/>
          <w:color w:val="000000"/>
          <w:sz w:val="28"/>
        </w:rPr>
        <w:t>
      1) оплата на содержание жилого дома (жилого здания), потребления коммунальных услуг и услуг связи в части увеличения абонентской платы за телефон, подключенный к сети телекоммуникаций, арендной платы за пользование жилищем, арендованным местным исполнительным органом в частном жилищном фонде, не превышает предельно допустимый уровень расходов семьи на эти цели 12 процентов;</w:t>
      </w:r>
      <w:r>
        <w:br/>
      </w:r>
      <w:r>
        <w:rPr>
          <w:rFonts w:ascii="Times New Roman"/>
          <w:b w:val="false"/>
          <w:i w:val="false"/>
          <w:color w:val="000000"/>
          <w:sz w:val="28"/>
        </w:rPr>
        <w:t>
</w:t>
      </w:r>
      <w:r>
        <w:rPr>
          <w:rFonts w:ascii="Times New Roman"/>
          <w:b w:val="false"/>
          <w:i w:val="false"/>
          <w:color w:val="000000"/>
          <w:sz w:val="28"/>
        </w:rPr>
        <w:t>
      2) предоставляются недостоверные сведения.</w:t>
      </w:r>
      <w:r>
        <w:br/>
      </w:r>
      <w:r>
        <w:rPr>
          <w:rFonts w:ascii="Times New Roman"/>
          <w:b w:val="false"/>
          <w:i w:val="false"/>
          <w:color w:val="000000"/>
          <w:sz w:val="28"/>
        </w:rPr>
        <w:t>
</w:t>
      </w:r>
      <w:r>
        <w:rPr>
          <w:rFonts w:ascii="Times New Roman"/>
          <w:b w:val="false"/>
          <w:i w:val="false"/>
          <w:color w:val="000000"/>
          <w:sz w:val="28"/>
        </w:rPr>
        <w:t>
      14. В случае возникновения сомнения в достоверности информации государственное учреждение «Отдел занятости и социальных программ города Степногорска» обращается в органы, уполномоченные производить проверки.</w:t>
      </w:r>
      <w:r>
        <w:br/>
      </w:r>
      <w:r>
        <w:rPr>
          <w:rFonts w:ascii="Times New Roman"/>
          <w:b w:val="false"/>
          <w:i w:val="false"/>
          <w:color w:val="000000"/>
          <w:sz w:val="28"/>
        </w:rPr>
        <w:t>
</w:t>
      </w:r>
      <w:r>
        <w:rPr>
          <w:rFonts w:ascii="Times New Roman"/>
          <w:b w:val="false"/>
          <w:i w:val="false"/>
          <w:color w:val="000000"/>
          <w:sz w:val="28"/>
        </w:rPr>
        <w:t>
      При представлении в уполномоченный орган заведомо недостоверных сведений, повлекших за собой назначение завышенной или незаконной жилищной помощи, собственник или наниматель (поднаниматель) возвращает незаконно полученную сумму в добровольном порядке, а в случае отказа в судебном порядке.</w:t>
      </w:r>
      <w:r>
        <w:br/>
      </w:r>
      <w:r>
        <w:rPr>
          <w:rFonts w:ascii="Times New Roman"/>
          <w:b w:val="false"/>
          <w:i w:val="false"/>
          <w:color w:val="000000"/>
          <w:sz w:val="28"/>
        </w:rPr>
        <w:t>
</w:t>
      </w:r>
      <w:r>
        <w:rPr>
          <w:rFonts w:ascii="Times New Roman"/>
          <w:b w:val="false"/>
          <w:i w:val="false"/>
          <w:color w:val="000000"/>
          <w:sz w:val="28"/>
        </w:rPr>
        <w:t>
      15. Выплата жилищной помощи малообеспеченным семьям (гражданам) осуществляется уполномоченным органом по заявлению получателя жилищной помощи через банки второго уровня или организации, имеющие лицензии на соответствующие виды банковских операций путем перечисления на счета получателя, поставщиков услуг, органов управления объектов кондоминиумов.</w:t>
      </w:r>
    </w:p>
    <w:bookmarkEnd w:id="7"/>
    <w:bookmarkStart w:name="z44" w:id="8"/>
    <w:p>
      <w:pPr>
        <w:spacing w:after="0"/>
        <w:ind w:left="0"/>
        <w:jc w:val="left"/>
      </w:pPr>
      <w:r>
        <w:rPr>
          <w:rFonts w:ascii="Times New Roman"/>
          <w:b/>
          <w:i w:val="false"/>
          <w:color w:val="000000"/>
        </w:rPr>
        <w:t xml:space="preserve"> 
3. Исчисление совокупного дохода семьи (гражданина), претендующей на получение жилищной помощи</w:t>
      </w:r>
    </w:p>
    <w:bookmarkEnd w:id="8"/>
    <w:bookmarkStart w:name="z45" w:id="9"/>
    <w:p>
      <w:pPr>
        <w:spacing w:after="0"/>
        <w:ind w:left="0"/>
        <w:jc w:val="both"/>
      </w:pPr>
      <w:r>
        <w:rPr>
          <w:rFonts w:ascii="Times New Roman"/>
          <w:b w:val="false"/>
          <w:i w:val="false"/>
          <w:color w:val="000000"/>
          <w:sz w:val="28"/>
        </w:rPr>
        <w:t>
      16. Совокупный доход семьи (гражданина), претендующей на получение жилищной помощи исчисляется уполномоченным органом за квартал, предшествовавший кварталу обращения за назначением жилищной помощи на основании </w:t>
      </w:r>
      <w:r>
        <w:rPr>
          <w:rFonts w:ascii="Times New Roman"/>
          <w:b w:val="false"/>
          <w:i w:val="false"/>
          <w:color w:val="000000"/>
          <w:sz w:val="28"/>
        </w:rPr>
        <w:t>Приказа</w:t>
      </w:r>
      <w:r>
        <w:rPr>
          <w:rFonts w:ascii="Times New Roman"/>
          <w:b w:val="false"/>
          <w:i w:val="false"/>
          <w:color w:val="000000"/>
          <w:sz w:val="28"/>
        </w:rPr>
        <w:t xml:space="preserve"> Председателя Агентства Республики Казахстан по делам строительства и жилищно-коммунального хозяйства от 5 декабря 2011 года № 471 «Об утверждении Правил исчисления совокупного дохода семьи (гражданина), претендующей на получение жилищной помощи, а также на предоставление жилища из государственного жилищного фонда или жилища, арендованного местным исполнительным органом в частном жилищном фонде».</w:t>
      </w:r>
    </w:p>
    <w:bookmarkEnd w:id="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