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a4af" w14:textId="649a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2013 года № 5С-25/2. Зарегистрировано Департаментом юстиции Акмолинской области 9 января 2014 года № 3947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7 097 352,7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40 267,5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145 377,8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4 433 030,4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6 879 139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109 029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- 140 815,3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140 815,3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14.11.2014 </w:t>
      </w:r>
      <w:r>
        <w:rPr>
          <w:rFonts w:ascii="Times New Roman"/>
          <w:b w:val="false"/>
          <w:i w:val="false"/>
          <w:color w:val="00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специалистам организаций образования,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2014 год предусмотрены расходы за счет целевых трансфертов в сумме 3 250 821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2014 год предусмотрена субвенция в сумме – 446 543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бюджета города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2014 год в сумме – 15 700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по содержанию поселка, села,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города на 2014 год предусмотрены кредиты в сумме 109 064 тысячи тенге, в том числе: для реализации мер по социальной поддержке специалистов в сумме 2 778 тысяч тенге и микрокредитование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106 286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Степногорска                  А. Кумпекеев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Степногорска»              Ш. Тулегенова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Степногорского городского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654"/>
        <w:gridCol w:w="611"/>
        <w:gridCol w:w="9490"/>
        <w:gridCol w:w="251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7097352,7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2478677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435562,2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14805,2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442126,1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40267,5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27410,6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18545,6</w:t>
            </w:r>
          </w:p>
        </w:tc>
      </w:tr>
      <w:tr>
        <w:trPr>
          <w:trHeight w:val="11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13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145377,8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131358,1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72"/>
        <w:gridCol w:w="751"/>
        <w:gridCol w:w="9014"/>
        <w:gridCol w:w="25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6879139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217898,7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15926,4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90545,8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80611,1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25217,4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2364737,8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2362047,6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1689326,3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133456,8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188384,7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187880,7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2315741,6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94194,1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2103099,6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2076205,6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122209,6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4906,4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93111,9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1327937,5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1141160,5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-140815,3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10"/>
        <w:gridCol w:w="352"/>
        <w:gridCol w:w="9674"/>
        <w:gridCol w:w="27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4094327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2954282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218661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218661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1760614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1760614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440889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278560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144274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515755</w:t>
            </w:r>
          </w:p>
        </w:tc>
      </w:tr>
      <w:tr>
        <w:trPr>
          <w:trHeight w:val="2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8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</w:p>
        </w:tc>
      </w:tr>
      <w:tr>
        <w:trPr>
          <w:trHeight w:val="3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1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36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1080416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1080416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38"/>
        <w:gridCol w:w="538"/>
        <w:gridCol w:w="9465"/>
        <w:gridCol w:w="26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4094327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83739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2236384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2233849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1621673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176219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954771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836423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176213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521"/>
        <w:gridCol w:w="360"/>
        <w:gridCol w:w="9459"/>
        <w:gridCol w:w="29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3706058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3462940</w:t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337148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337148</w:t>
            </w:r>
          </w:p>
        </w:tc>
      </w:tr>
      <w:tr>
        <w:trPr>
          <w:trHeight w:val="28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2096813</w:t>
            </w:r>
          </w:p>
        </w:tc>
      </w:tr>
      <w:tr>
        <w:trPr>
          <w:trHeight w:val="28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2096813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463537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284000</w:t>
            </w:r>
          </w:p>
        </w:tc>
      </w:tr>
      <w:tr>
        <w:trPr>
          <w:trHeight w:val="28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160430</w:t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545725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499600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39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</w:p>
        </w:tc>
      </w:tr>
      <w:tr>
        <w:trPr>
          <w:trHeight w:val="49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1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16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28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6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36"/>
        <w:gridCol w:w="536"/>
        <w:gridCol w:w="9247"/>
        <w:gridCol w:w="28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3706058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76437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</w:p>
        </w:tc>
      </w:tr>
      <w:tr>
        <w:trPr>
          <w:trHeight w:val="10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2301140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2298428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1673417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127234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323504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10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10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306382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114386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236778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179469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118708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50641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Степногорского городского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7625"/>
        <w:gridCol w:w="2364"/>
      </w:tblGrid>
      <w:tr>
        <w:trPr>
          <w:trHeight w:val="84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помощи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блочно-модульной котельной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8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котельной в поселке Шантобе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линии освещения в селе Новокронштадтка (2,8 километра)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дороги вдоль 4 микрорайона от улицы Ленина до улицы Степная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 и строительство тротуарной дорожки и бордюрного камня вдоль проезда к жилым домам № 64 7 микрорайона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Славского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уличного освещения, реконструкцию тротуарной дорожки и бордюрного камня вдоль улицы Коммунальная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Серова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39966,1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поселка Шантобе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54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8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грантов,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 и предприятий, не являющихся государственными служащими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3986487,4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Степногорского городского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15"/>
        <w:gridCol w:w="773"/>
        <w:gridCol w:w="8987"/>
        <w:gridCol w:w="24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2791504,7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2541504,7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Степногорского городского маслихата Акмолинской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№ 5С-26/3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3"/>
        <w:gridCol w:w="9476"/>
        <w:gridCol w:w="253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766"/>
        <w:gridCol w:w="787"/>
        <w:gridCol w:w="112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Степногорского городского маслихата Акмолинской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807"/>
        <w:gridCol w:w="2191"/>
        <w:gridCol w:w="2382"/>
        <w:gridCol w:w="24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12492,2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17980,4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2439"/>
        <w:gridCol w:w="1803"/>
        <w:gridCol w:w="2486"/>
        <w:gridCol w:w="2840"/>
        <w:gridCol w:w="2346"/>
      </w:tblGrid>
      <w:tr>
        <w:trPr>
          <w:trHeight w:val="43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6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9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79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6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6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