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b561" w14:textId="8b2b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13 декабря 2012 года № 5С-12/2 "О бюджете города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4 декабря 2013 года № 5С-23/2. Зарегистрировано Департаментом юстиции Акмолинской области 6 декабря 2013 года № 3904. Утратило силу в связи с истечением срока применения - (письмо Степногорского городского маслихата Акмолинской области от 6 января 2014 года № 05-03ш/04)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Степногорского городского маслихата Акмолинской области от 06.01.2014 № 05-03ш/04).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26 ноября 2013 года № 5С-18-2 «О внесении изменений в решение Акмолинского областного маслихата от 7 декабря 2012 года № 5С-8-2 «Об областном бюджете на 2013-2015 годы»,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«О бюджете города на 2013-2015 годы» от 13 декабря 2012 года № 5С-12/2 (зарегистрировано в Реестре государственной регистрации нормативных правовых актов № 3582, опубликовано 10 января 2013 года в газетах «Степногорск ақшамы» и «Вечерний Степногорск»)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2013-2015 годы согласно приложениям 1, 2,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6 244 176,2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2 473 565,6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48 223,2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22 470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3 699 917,4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6 268 384,7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377 857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377 857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21 937,4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21 937,4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-424 002,9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424 002,9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С.Сабыров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 М.Такамбаев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города Степногорска»            Ш.Тулегенова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2013 года № 5С-23/2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№ 5С-12/2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"/>
        <w:gridCol w:w="478"/>
        <w:gridCol w:w="345"/>
        <w:gridCol w:w="9963"/>
        <w:gridCol w:w="25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6244176,2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2473565,6</w:t>
            </w:r>
          </w:p>
        </w:tc>
      </w:tr>
      <w:tr>
        <w:trPr>
          <w:trHeight w:val="30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</w:p>
        </w:tc>
      </w:tr>
      <w:tr>
        <w:trPr>
          <w:trHeight w:val="36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</w:p>
        </w:tc>
      </w:tr>
      <w:tr>
        <w:trPr>
          <w:trHeight w:val="2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1454416,2</w:t>
            </w:r>
          </w:p>
        </w:tc>
      </w:tr>
      <w:tr>
        <w:trPr>
          <w:trHeight w:val="2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1454416,2</w:t>
            </w:r>
          </w:p>
        </w:tc>
      </w:tr>
      <w:tr>
        <w:trPr>
          <w:trHeight w:val="3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380285</w:t>
            </w:r>
          </w:p>
        </w:tc>
      </w:tr>
      <w:tr>
        <w:trPr>
          <w:trHeight w:val="31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245289</w:t>
            </w:r>
          </w:p>
        </w:tc>
      </w:tr>
      <w:tr>
        <w:trPr>
          <w:trHeight w:val="28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</w:t>
            </w:r>
          </w:p>
        </w:tc>
      </w:tr>
      <w:tr>
        <w:trPr>
          <w:trHeight w:val="36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120800</w:t>
            </w:r>
          </w:p>
        </w:tc>
      </w:tr>
      <w:tr>
        <w:trPr>
          <w:trHeight w:val="30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6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468693,3</w:t>
            </w:r>
          </w:p>
        </w:tc>
      </w:tr>
      <w:tr>
        <w:trPr>
          <w:trHeight w:val="27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431201</w:t>
            </w:r>
          </w:p>
        </w:tc>
      </w:tr>
      <w:tr>
        <w:trPr>
          <w:trHeight w:val="3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</w:t>
            </w:r>
          </w:p>
        </w:tc>
      </w:tr>
      <w:tr>
        <w:trPr>
          <w:trHeight w:val="34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17952,3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87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16171,1</w:t>
            </w:r>
          </w:p>
        </w:tc>
      </w:tr>
      <w:tr>
        <w:trPr>
          <w:trHeight w:val="30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16171,1</w:t>
            </w:r>
          </w:p>
        </w:tc>
      </w:tr>
      <w:tr>
        <w:trPr>
          <w:trHeight w:val="28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48223,2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25955,1</w:t>
            </w:r>
          </w:p>
        </w:tc>
      </w:tr>
      <w:tr>
        <w:trPr>
          <w:trHeight w:val="31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7828,8</w:t>
            </w:r>
          </w:p>
        </w:tc>
      </w:tr>
      <w:tr>
        <w:trPr>
          <w:trHeight w:val="37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17962</w:t>
            </w:r>
          </w:p>
        </w:tc>
      </w:tr>
      <w:tr>
        <w:trPr>
          <w:trHeight w:val="34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164,3</w:t>
            </w:r>
          </w:p>
        </w:tc>
      </w:tr>
      <w:tr>
        <w:trPr>
          <w:trHeight w:val="60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57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111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4472,9</w:t>
            </w:r>
          </w:p>
        </w:tc>
      </w:tr>
      <w:tr>
        <w:trPr>
          <w:trHeight w:val="111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4472,9</w:t>
            </w:r>
          </w:p>
        </w:tc>
      </w:tr>
      <w:tr>
        <w:trPr>
          <w:trHeight w:val="3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17786,9</w:t>
            </w:r>
          </w:p>
        </w:tc>
      </w:tr>
      <w:tr>
        <w:trPr>
          <w:trHeight w:val="31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17786,9</w:t>
            </w:r>
          </w:p>
        </w:tc>
      </w:tr>
      <w:tr>
        <w:trPr>
          <w:trHeight w:val="36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</w:p>
        </w:tc>
      </w:tr>
      <w:tr>
        <w:trPr>
          <w:trHeight w:val="28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</w:p>
        </w:tc>
      </w:tr>
      <w:tr>
        <w:trPr>
          <w:trHeight w:val="31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</w:t>
            </w:r>
          </w:p>
        </w:tc>
      </w:tr>
      <w:tr>
        <w:trPr>
          <w:trHeight w:val="30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3699917,4</w:t>
            </w:r>
          </w:p>
        </w:tc>
      </w:tr>
      <w:tr>
        <w:trPr>
          <w:trHeight w:val="31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3699917,4</w:t>
            </w:r>
          </w:p>
        </w:tc>
      </w:tr>
      <w:tr>
        <w:trPr>
          <w:trHeight w:val="36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3699917,4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38"/>
        <w:gridCol w:w="538"/>
        <w:gridCol w:w="9634"/>
        <w:gridCol w:w="249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6268384,7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180512,9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14885,4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14706,7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178,7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73814,3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70620,7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3193,6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67553,4</w:t>
            </w:r>
          </w:p>
        </w:tc>
      </w:tr>
      <w:tr>
        <w:trPr>
          <w:trHeight w:val="6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63466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4087,4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24259,8</w:t>
            </w:r>
          </w:p>
        </w:tc>
      </w:tr>
      <w:tr>
        <w:trPr>
          <w:trHeight w:val="10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22128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460,8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3038,3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3038,3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1474,9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1474,9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1474,9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2112194,1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2108873,1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13525,9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1513958,5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124053,2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314075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8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23410,6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29527,2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31827,7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35981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153537,8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153537,8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28287,6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20567,5</w:t>
            </w:r>
          </w:p>
        </w:tc>
      </w:tr>
      <w:tr>
        <w:trPr>
          <w:trHeight w:val="10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830,9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26041,8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1745,7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306,2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26437,9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11242,1</w:t>
            </w:r>
          </w:p>
        </w:tc>
      </w:tr>
      <w:tr>
        <w:trPr>
          <w:trHeight w:val="10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17029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219,1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2886966,7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3891,2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989,7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1446,4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1455,1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79843,2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19826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36037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3894,3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11991,9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2798540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5608,7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2702922,3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76209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4692,3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4615,3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215880,6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169639,5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7674,1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226,4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112564,9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38443,7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3883,4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33781,6</w:t>
            </w:r>
          </w:p>
        </w:tc>
      </w:tr>
      <w:tr>
        <w:trPr>
          <w:trHeight w:val="8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8550,7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1545,9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12459,5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5687,5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44226,6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20620,8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7042,8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2139,1</w:t>
            </w:r>
          </w:p>
        </w:tc>
      </w:tr>
      <w:tr>
        <w:trPr>
          <w:trHeight w:val="8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11252,9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23414,8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8835,5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13353,3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22347,1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9421,9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403,9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12925,2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7600,8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324,4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158959,5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153959,5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87851,6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66107,9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443771,9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78448,2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78448,2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260030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172494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65038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493,6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493,6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91543,2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91543,2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10780,9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10564,9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164,4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164,4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164,4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45309,9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45309,9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45309,9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377857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377857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-424002,9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424002,9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377857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377857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377857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46145,9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46145,9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46145,9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2013 года № 5С-23/2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№ 5С-12/2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бюджета города за счет целевых трансфертов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9"/>
        <w:gridCol w:w="8140"/>
        <w:gridCol w:w="2461"/>
      </w:tblGrid>
      <w:tr>
        <w:trPr>
          <w:trHeight w:val="840" w:hRule="atLeast"/>
        </w:trPr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2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центра реабилитации детей-инвалидов города Степногорска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3726,8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1420,8</w:t>
            </w:r>
          </w:p>
        </w:tc>
      </w:tr>
      <w:tr>
        <w:trPr>
          <w:trHeight w:val="885" w:hRule="atLeast"/>
        </w:trPr>
        <w:tc>
          <w:tcPr>
            <w:tcW w:w="2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31827,7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 оставшихся без попечения родителей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23410,6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37012,6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10230,4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оснащение организаций образования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противопожарных мероприятий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13665,3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91543,2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60720</w:t>
            </w:r>
          </w:p>
        </w:tc>
      </w:tr>
      <w:tr>
        <w:trPr>
          <w:trHeight w:val="630" w:hRule="atLeast"/>
        </w:trPr>
        <w:tc>
          <w:tcPr>
            <w:tcW w:w="2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поселков Аксу, Заводской Акмолинской области (1 этап 1 очередь)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411877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поселков Аксу, Заводской Акмолинской области (1 этап 1 очередь)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86878,6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поселков Аксу, Заводской Акмолинской области (1 этап 2 очередь)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33322,7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магистрального водовода водохранилище Селетинское – города Степногорск и насосной станции 1-го подъема 3 очередь город Степногорск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магистрального водовода водохранилище Селетинское – города Степногорск и насосной станции 1-го подъема 3 очередь город Степногорск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поселка Бестобе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163465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 водоснабжения и водоотведения (1 очередь) города Степногорска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263098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 водоснабжения и водоотведения (2 очередь) города Степногорска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771560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с государственной экспертизой на строительство инженерной инфраструктуры к 45-ти квартирному жилому дому (позиция 1)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с государственной экспертизой на реконструкцию системы водоснабжения поселков Аксу, Заводской (завершающий этап)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25499,9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и проведение государственной экспертизы по проекту реконструкции систем водоснабжения и водоотведения (2-3 очередь) города Степногорска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села Новокронштадка Сандыктауского района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70379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села Новокронштадка Сандыктауского района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405" w:hRule="atLeast"/>
        </w:trPr>
        <w:tc>
          <w:tcPr>
            <w:tcW w:w="2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13353,3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675" w:hRule="atLeast"/>
        </w:trPr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землеустроительных работ для установления границ города Степногорск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11252,9</w:t>
            </w:r>
          </w:p>
        </w:tc>
      </w:tr>
      <w:tr>
        <w:trPr>
          <w:trHeight w:val="30" w:hRule="atLeast"/>
        </w:trPr>
        <w:tc>
          <w:tcPr>
            <w:tcW w:w="2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автомобильных дорог города Степногорска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87851,6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и проведение государственной экспертизы на капитальный ремонт дороги "Город Степногорск - промышленная зона"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11960,1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товарищества с ограниченной ответственностью "Степногорск-Тазалык"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9653,8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169494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автомобильной дороги от улицы Ленина до проспекта Лунный города Степногорск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65038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и проведение государственной экспертизы на капитальный ремонт автомобильных дорог поселков Аксу, Бестобе, Заводской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16213,8</w:t>
            </w:r>
          </w:p>
        </w:tc>
      </w:tr>
      <w:tr>
        <w:trPr>
          <w:trHeight w:val="645" w:hRule="atLeast"/>
        </w:trPr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660" w:hRule="atLeast"/>
        </w:trPr>
        <w:tc>
          <w:tcPr>
            <w:tcW w:w="2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1749,9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77833</w:t>
            </w:r>
          </w:p>
        </w:tc>
      </w:tr>
      <w:tr>
        <w:trPr>
          <w:trHeight w:val="660" w:hRule="atLeast"/>
        </w:trPr>
        <w:tc>
          <w:tcPr>
            <w:tcW w:w="2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Кырык кудык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села в реализации мер по содействию экономическому развитию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Заводской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554,1</w:t>
            </w:r>
          </w:p>
        </w:tc>
      </w:tr>
      <w:tr>
        <w:trPr>
          <w:trHeight w:val="735" w:hRule="atLeast"/>
        </w:trPr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Аксу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554,1</w:t>
            </w:r>
          </w:p>
        </w:tc>
      </w:tr>
      <w:tr>
        <w:trPr>
          <w:trHeight w:val="660" w:hRule="atLeast"/>
        </w:trPr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поселка Шантобе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602,1</w:t>
            </w:r>
          </w:p>
        </w:tc>
      </w:tr>
      <w:tr>
        <w:trPr>
          <w:trHeight w:val="720" w:hRule="atLeast"/>
        </w:trPr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поселка Бестобе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675" w:hRule="atLeast"/>
        </w:trPr>
        <w:tc>
          <w:tcPr>
            <w:tcW w:w="2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257,7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</w:tr>
      <w:tr>
        <w:trPr>
          <w:trHeight w:val="675" w:hRule="atLeast"/>
        </w:trPr>
        <w:tc>
          <w:tcPr>
            <w:tcW w:w="2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Богенбайского сельского округа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села в реализации мер по содействию экономическому развитию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0" w:hRule="atLeast"/>
        </w:trPr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Карабулак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села в реализации мер по содействию экономическому развитию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3691294,4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2013 года № 5С-23/2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№ 5С-12/2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33"/>
        <w:gridCol w:w="533"/>
        <w:gridCol w:w="9629"/>
        <w:gridCol w:w="25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2974354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2952416,6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2798540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2798540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5608,7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2702922,3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76209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87851,6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87851,6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87851,6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65038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65038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65038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2013 года № 5С-23/2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№ 5С-12/2 </w:t>
      </w:r>
    </w:p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содержанию поселка, села, сельского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4784"/>
        <w:gridCol w:w="2238"/>
        <w:gridCol w:w="1810"/>
        <w:gridCol w:w="1998"/>
        <w:gridCol w:w="191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Заводской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Шантобе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11132,3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11944,4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1744,7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12878,7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14689,1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15387,1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1"/>
        <w:gridCol w:w="2771"/>
        <w:gridCol w:w="2588"/>
        <w:gridCol w:w="2918"/>
        <w:gridCol w:w="2772"/>
      </w:tblGrid>
      <w:tr>
        <w:trPr>
          <w:trHeight w:val="405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Кырык кудык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Изобильное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Богенбайский сельский округ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тысяч тенге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3921,7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67553,4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3891,2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3921,7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