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1717" w14:textId="0db1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
воспитание и обучение, размера подушевого финансирования и родительской платы в городе Степногорске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11 октября 2013 года № а-10/404. Зарегистрировано Департаментом юстиции Акмолинской области 6 ноября 2013 года № 3873. Утратило силу в связи с истечением срока применения - (письмо акимата города Степногорск Акмолинской области от 5 ноября 2014 года № 03-45ш/2838)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города Степногорск Акмолинской области от 05.11.2014 № 03-45ш/2838).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в городе Степногорске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Степногорска Тарасову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Степногорска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октября 2013 год № а-10/404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в городе Степногорске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5"/>
        <w:gridCol w:w="1091"/>
        <w:gridCol w:w="1851"/>
        <w:gridCol w:w="2088"/>
        <w:gridCol w:w="1588"/>
        <w:gridCol w:w="2086"/>
        <w:gridCol w:w="1851"/>
      </w:tblGrid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</w:tr>
      <w:tr>
        <w:trPr>
          <w:trHeight w:val="2685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(государственный/частный)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(государственный/частный)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36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Аксу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Степногорское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7"/>
        <w:gridCol w:w="2092"/>
        <w:gridCol w:w="2750"/>
        <w:gridCol w:w="2095"/>
        <w:gridCol w:w="2441"/>
        <w:gridCol w:w="17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129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(государственный/частный)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(государственный/ частный)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