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dfcc" w14:textId="b07d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13 декабря 2012 года № 5С-12/2 "О бюджете города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23 июля 2013 года № 5С-19/2. Зарегистрировано Департаментом юстиции Акмолинской области 5 августа 2013 года № 3790. Утратило силу в связи с истечением срока применения - (письмо Степногорского городского маслихата Акмолинской области от 6 января 2014 года № 05-03ш/04)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Степногорского городского маслихата Акмолинской области от 06.01.2014 № 05-03ш/04).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20 июня 2013 года № 5С-14-4 «О внесении изменений и дополнения в решение Акмолинского областного маслихата от 7 декабря 2012 года № 5С-8-2 «Об областном бюджете на 2013-2015 годы»,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6 июля 2013 года № 5С-15-6 «О внесении изменений в решение Акмолинского областного маслихата от 7 декабря 2012 года № 5С-8-2 «Об областном бюджете на 2013-2015 годы»,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2013-2015 годы» от 13 декабря 2012 года № 5С-12/2 (зарегистрировано в Реестре государственной регистрации нормативных правовых актов № 3582, опубликовано 10 января 2013 года в газетах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2013-2015 годы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6 204 982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2 597 617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34 351,3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3 553 013,7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6 229 190,5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378 167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378 167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21 937,4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21 937,4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-424 312,9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424 312,9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Г.Абилова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города Степногорска»            Ш.Тулегенова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2013 года № 5С-19/2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551"/>
        <w:gridCol w:w="573"/>
        <w:gridCol w:w="9517"/>
        <w:gridCol w:w="26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6204982</w:t>
            </w:r>
          </w:p>
        </w:tc>
      </w:tr>
      <w:tr>
        <w:trPr>
          <w:trHeight w:val="25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2597617</w:t>
            </w:r>
          </w:p>
        </w:tc>
      </w:tr>
      <w:tr>
        <w:trPr>
          <w:trHeight w:val="30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36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5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1515642</w:t>
            </w:r>
          </w:p>
        </w:tc>
      </w:tr>
      <w:tr>
        <w:trPr>
          <w:trHeight w:val="25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1515642</w:t>
            </w:r>
          </w:p>
        </w:tc>
      </w:tr>
      <w:tr>
        <w:trPr>
          <w:trHeight w:val="3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394615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263239</w:t>
            </w:r>
          </w:p>
        </w:tc>
      </w:tr>
      <w:tr>
        <w:trPr>
          <w:trHeight w:val="28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6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30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504800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462100</w:t>
            </w:r>
          </w:p>
        </w:tc>
      </w:tr>
      <w:tr>
        <w:trPr>
          <w:trHeight w:val="3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4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7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28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28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34351,3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24741,8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7621,8</w:t>
            </w:r>
          </w:p>
        </w:tc>
      </w:tr>
      <w:tr>
        <w:trPr>
          <w:trHeight w:val="36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</w:t>
            </w:r>
          </w:p>
        </w:tc>
      </w:tr>
      <w:tr>
        <w:trPr>
          <w:trHeight w:val="34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11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30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5309,5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5309,5</w:t>
            </w:r>
          </w:p>
        </w:tc>
      </w:tr>
      <w:tr>
        <w:trPr>
          <w:trHeight w:val="36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3553013,7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3553013,7</w:t>
            </w:r>
          </w:p>
        </w:tc>
      </w:tr>
      <w:tr>
        <w:trPr>
          <w:trHeight w:val="36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3553013,7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524"/>
        <w:gridCol w:w="261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6229190,5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182056,1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14885,4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14706,7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73641,9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69601,9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69253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65140,3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4112,7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24275,8</w:t>
            </w:r>
          </w:p>
        </w:tc>
      </w:tr>
      <w:tr>
        <w:trPr>
          <w:trHeight w:val="11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22119,8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2135594,8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2132527,8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1531319,6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127384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23710,6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31827,7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35586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156362,7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156362,7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28287,6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20567,5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25771,8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306,2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26362,6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12892,1</w:t>
            </w:r>
          </w:p>
        </w:tc>
      </w:tr>
      <w:tr>
        <w:trPr>
          <w:trHeight w:val="10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2820201,9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2724580,6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10608,7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2629792,9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5298,3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5221,3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214204,5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112644,9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38683,7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3691,3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31975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12459,5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44580,4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20965,6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7042,8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11506,7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23414,8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13353,3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22622,7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9685,9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478,9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12936,8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7600,8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215647,9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210647,9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57107,9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385640,6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78915,2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78915,2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197940,9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19662,9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92417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92417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11391,5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-424312,9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424312,9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2013 года № 5С-19/2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бюджета города за счет целевых трансфертов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7"/>
        <w:gridCol w:w="8517"/>
        <w:gridCol w:w="2346"/>
      </w:tblGrid>
      <w:tr>
        <w:trPr>
          <w:trHeight w:val="84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центра реабилитации детей-инвалидов города Степногорска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4426,8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1420,8</w:t>
            </w:r>
          </w:p>
        </w:tc>
      </w:tr>
      <w:tr>
        <w:trPr>
          <w:trHeight w:val="1110" w:hRule="atLeast"/>
        </w:trPr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31827,7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 оставшихся без попечения родителей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23710,6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35009,6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8880,4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организаций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противопожарных мероприятий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40504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92417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60720</w:t>
            </w:r>
          </w:p>
        </w:tc>
      </w:tr>
      <w:tr>
        <w:trPr>
          <w:trHeight w:val="660" w:hRule="atLeast"/>
        </w:trPr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1 очередь)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411877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1 очередь)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46877,6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3 очередь город Степногорск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3 очередь город Степногорск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поселка Бестобе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163553,7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(1 очередь) города Степногорска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263098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(2 очередь) города Степногорска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771560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государственной экспертизой на строительство инженерной инфраструктуры к 45-ти квартирному жилому дому (позиция 1)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государственной экспертизой на реконструкцию системы водоснабжения поселков Аксу, Заводской (завершающий этап)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25499,9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проведение государственной экспертизы по проекту реконструкции систем водоснабжения и водоотведения (2-3 очередь) города Степногорска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села Новокронштадка Сандыктауского района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</w:tr>
      <w:tr>
        <w:trPr>
          <w:trHeight w:val="525" w:hRule="atLeast"/>
        </w:trPr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13353,3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78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землеустроительных работ для установления границ города Степногорск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11506,7</w:t>
            </w:r>
          </w:p>
        </w:tc>
      </w:tr>
      <w:tr>
        <w:trPr>
          <w:trHeight w:val="690" w:hRule="atLeast"/>
        </w:trPr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автомобильных дорог города Степногорска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88502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проведение государственной экспертизы на капитальный ремонт дороги "город Степногорск - промышленная зона"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11960,1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товарищества с ограниченной ответственностью "Степногорск-Тазалык"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автомобильной дороги от улицы Ленина до проспекта Лунный город Степногорск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проведение государственной экспертизы на капитальный ремонт автомобильных дорог поселков Аксу, Бестобе, Заводской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16213,8</w:t>
            </w:r>
          </w:p>
        </w:tc>
      </w:tr>
      <w:tr>
        <w:trPr>
          <w:trHeight w:val="735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мер по оказанию социальной поддержки специалистов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1749,9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660" w:hRule="atLeast"/>
        </w:trPr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 кудык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села в реализации мер по содействию экономическому развитию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4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Заводской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872,1</w:t>
            </w:r>
          </w:p>
        </w:tc>
      </w:tr>
      <w:tr>
        <w:trPr>
          <w:trHeight w:val="825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Аксу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872,1</w:t>
            </w:r>
          </w:p>
        </w:tc>
      </w:tr>
      <w:tr>
        <w:trPr>
          <w:trHeight w:val="705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поселка Шантобе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872,1</w:t>
            </w:r>
          </w:p>
        </w:tc>
      </w:tr>
      <w:tr>
        <w:trPr>
          <w:trHeight w:val="72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поселка Бестобе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825" w:hRule="atLeast"/>
        </w:trPr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405,7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675" w:hRule="atLeast"/>
        </w:trPr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села в реализации мер по содействию экономическому развитию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5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Карабулак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села в реализации мер по содействию экономическому развитию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3544390,7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2013 года № 5С-19/2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734"/>
        <w:gridCol w:w="240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2901045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2879107,6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2724580,6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2724580,6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10608,7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2629792,9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2013 года № 5С-19/2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содержанию поселка, аула (села), аульного (сельского)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4784"/>
        <w:gridCol w:w="2238"/>
        <w:gridCol w:w="1810"/>
        <w:gridCol w:w="1998"/>
        <w:gridCol w:w="1918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</w:tr>
      <w:tr>
        <w:trPr>
          <w:trHeight w:val="6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12280,1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11523,1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15177,1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15403,1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1"/>
        <w:gridCol w:w="2771"/>
        <w:gridCol w:w="2588"/>
        <w:gridCol w:w="2918"/>
        <w:gridCol w:w="2772"/>
      </w:tblGrid>
      <w:tr>
        <w:trPr>
          <w:trHeight w:val="405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 сельский округ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4069,7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69253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315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4069,7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