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44b5" w14:textId="52f4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12 декабря 2012 года № С-14/5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сентября 2013 года № С-20/2. Зарегистрировано Департаментом юстиции Акмолинской области 4 октября 2013 года № 3825.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2013-2015 годы» от 12 декабря 2012 года № С-14/5 (зарегистрировано в Реестре государственной регистрации нормативных правовых актов за № 3560, опубликовано 10 января 2013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15 481 220,3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48 099,2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4 907 551,7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16 423 669,9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-872 751,6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872 751,6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2013 год предусмотрены целевые трансферты за счет средств областного бюджета на образование в сумме 1 245 375,1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5 255,3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5 255,3 тысяч тенге – на установку автоматической пожарной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1 240 119,8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291 391 тысяча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412 405 тысяч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386 323,8 тысяч тенге – на строительство учебно-воспитательного комплекса по улице Дружбы, 1К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150 000 тысяч тенге – на строительство детского сада в городе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2013 год предусмотрены целевые трансферты за счет средств республиканского бюджета в сумме 2 486 438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546 297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6 431 тысяча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2 016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526 000 тысяч тенге - на капитальный и средний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8 328 тысяч тенге - на решение вопросов обустройства сельских округов и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3 522 тысячи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1 940 141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1 203 510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344 193 тысячи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392 438 тысяч тенге – на строительство жилья для молодых семей.»;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2013 год предусмотрены целевые трансферты за счет средств областного бюджета в сумме 541 672,6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186 000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противопаводковые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для подготовки к отопительному периоду объектов теплоснабжения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41 000 тысяч тенге – на приобретение мазута для государственного коммунального предприятия на праве хозяйственного ведения «Кокшетау Жылу»;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355 672,6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151 280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52 500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27 591,1 тысяча тенге – на строительство 108 квартирного жилого дома по улице Ауэзова, 219 города Кокшетау (позиция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27 138,3 тысячи тенге – на строительство 108 квартирного жилого дома по улице Ауэзова, 219 города Кокшетау (позиция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5 087,2 тысячи тенге – на разработку проектно-сметной документации на устройство дренажа вокруг здания Центра крови и дождевой канализации с территории застройки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19 106 тысяч тенге – на благоустройство 73-х квартирного жилого комплекса «Жумбактас» по улице Ауэзова, 111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72 970 тысяч тенге – на увеличение уставного капитала государственного коммунального предприятия на праве хозяйственного ведения «Кокше Жардем».»;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затратах городского бюджета на 2013 год выплату вознаграждений по кредитам из республиканского бюджета в сумме 367,2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132,2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Ш.Абдильманов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Ж.Жумагулов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С-20/2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40"/>
        <w:gridCol w:w="694"/>
        <w:gridCol w:w="8764"/>
        <w:gridCol w:w="28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15481220,3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1044063,0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380590,0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4183135,0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4008466,0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48099,2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0"/>
        <w:gridCol w:w="709"/>
        <w:gridCol w:w="9204"/>
        <w:gridCol w:w="237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16423669,9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341351,4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223689,0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203684,0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39717,0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32455,4</w:t>
            </w:r>
          </w:p>
        </w:tc>
      </w:tr>
      <w:tr>
        <w:trPr>
          <w:trHeight w:val="14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3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13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1048804,0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6285554,2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556864,0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102618,0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3908115,3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3688481,6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219633,7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284424,1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3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177904,3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463607,0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401706,0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56254,0</w:t>
            </w:r>
          </w:p>
        </w:tc>
      </w:tr>
      <w:tr>
        <w:trPr>
          <w:trHeight w:val="18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17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61901,0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5070672,3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105051,7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3633074,1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2408633,3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1224440,8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8530,8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1132939,3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371230,0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698350,3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317873,0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69335,0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28095,6</w:t>
            </w:r>
          </w:p>
        </w:tc>
      </w:tr>
      <w:tr>
        <w:trPr>
          <w:trHeight w:val="11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23468,6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46432,0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19183,0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959045,0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951922,0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388353,0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558626,0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251244,3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34652,3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33713,3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92"/>
        <w:gridCol w:w="729"/>
        <w:gridCol w:w="9085"/>
        <w:gridCol w:w="237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96310,6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