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305d" w14:textId="7b63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27 августа 2013 года № С-19/4. Зарегистрировано Департаментом юстиции Акмолинской области 17 сентября 2013 года № 3804. Утратило силу решением Кокшетауского городского маслихата Акмолинской области от 26 апреля 2016 года № С-2/7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Кокшетауского городского маслихата Акмолинской области от 26.04.2016 </w:t>
      </w:r>
      <w:r>
        <w:rPr>
          <w:rFonts w:ascii="Times New Roman"/>
          <w:b w:val="false"/>
          <w:i w:val="false"/>
          <w:color w:val="ff0000"/>
          <w:sz w:val="28"/>
        </w:rPr>
        <w:t>№ С-2/7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19-ой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С-19/4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Кокшетау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памятные даты - события, имеющие общенародное историческое, духовное и культурное значение,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- комиссия, создаваемая решением акима города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прожиточный минимум - необходимый минимальный денежный доход на одного человека, равный по величине стоимости минимальной потребительской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центральный исполнительный орган -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- исполнительный орган города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уполномоченная организация - Республиканское государственное казенное предприятие "Государственный центр по выплате пенсий Министерства здравоохранения и социального развития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 - комиссия, создаваемая решением акима города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предельный размер - утвержденный максимальный размер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решением Кокшетауского городского маслихата Акмолинской области от 16.02.2015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С-34/3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города Кокшетау 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Для целей настоящих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Лицам, указанным 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денежной форме через банки второго уровня или территориальные подразделения акционерного общества "Казпочта" путем перечисления на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натуральной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памятных дат и праздничных дней для оказания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15 февраля - День вывода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8 Марта – Международный женский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26 апреля – День памяти участникам и инвалидам ликвидации аварии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9 мая – День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31 мая – День памяти жертв политических репрессий и голода;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1 июня – День защиты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1 октября – День пожилых.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Кокшетауского городского маслихата Акмолинской области от 22.09.2015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С-41/5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>Перечень категорий получателей, предельные размеры социальной помощи, а также при наступлении трудной жизненной ситуации вследствие стихийного бедствия или пожара сроки обращения за социальной помощью устанавливается местным исполнительным органом и утверждается решением местного представительного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В трудной жизненной ситуации социальная помощь оказывается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семьям (гражданам), постоянно проживающим в городе Кокшетау, поселке Станционный, селе Красный яр, поселке Чайкино, с доходом ниже прожиточного минимума по заявлению граждан один раз в год одному члену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на содержание детей, на подготовку к школе к 1 сентября в размере 5 месячных расчетных показателей на каждого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на оздоровление детей один раз в год в виде путевок, приобретенных путем проведения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на оказание социальной помощи студентам колледжа, обучающимся на очном отделении, на оплату за обучение в размере стоимости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семьям (гражданам) в силу определенных обстоятельств, нуждающимся в экстренной социальной поддержке без учета дохода один раз в год одному члену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туберкулезным больным, состоящим на учете в организациях здравоохранения, на основании списка Акмолинского областного тубдиспансера - без учета дохода в размере 15 месячных расчетных показателей или продуктовый набор и проезд по городу на период лечения на сумму в размере 15 месячных расчетных показателей в течение трех месяцев по решению комиссии по социальным выплатам;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семьям (гражданам) в силу определенных обстоятельств, нуждающихся в экстренной социальной поддержке, в исключительных случаях, таких как пожар, наводнение, другое стихийное бедствие природного или техногенного характера – в размере 30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инвалидам 1, 2 и 3 групп, участникам и инвалидам Великой Отечественной войны и лицам, приравненным к ним, другим категориям лиц, приравненным по льготам и гарантиям к участникам Великой Отечественной войны, лицам, которым установлен стаж работы в тылу не менее 6 месяцев в период с 22 июня 1941 года по 9 мая 1945 года, ветеранам труда, Героям социалистического труда для оздоровления путевки, приобретаемые путем проведения государственных закупок, в порядке очередности согласно даты подачи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) участникам и инвалидам Великой Отечественной войны на расходы за коммунальные услуги в размере 100 процентов ежемесячно за счет целевых трансфертов, выделяемых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водоснабжение, канализацию, теплоснабжение, мусороудаление, электроснабжение, согласно реестров, предоставленных поставщиками услуг на счета услугодателей по заявлению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услуги связи (абонентская плата), газоснабжение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выбору получателя социальной помощи расходы на твердое топливо в период отопительного сезона возмещаются согласно занимаемой площади по месту фактического проживания участника или инвалида Великой Отечественной войны, путем перечисления на лицевые счета получателей из расчета расхода угля на отопление 1 квадратного метра площади для жилых зданий 1-2 этажной постройки в размере 49,75 килограмма, или согласно предоставленных квитанции на приобретение твердого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предоставляется и на совместно проживающих и прописанных с ними членов семьи, на которых льготы распространяются до тех пор, пока ими пользуется участник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пенсионерам на платную операцию, не имеющую бесплатной альтернативы на территории Акмолинской области, и онкологическим больным, состоящим на учете в организациях здравоохранения, со среднедушевым совокупным доходом не более 17 месячных расчетных показателей - в размере 15 месячных расчетных показателей,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 и лицам, приравненным к ним, другим категориям лиц, приравненным по льготам и гарантиям к участникам войны, а также лицам, пострадавшим в зоне Семипалатинского ядерного полигона, за проезд на госпитализацию по территории Республики Казахстан - единовременно, в размере 100 процентов от стоимости проезда железнодорожным (плацкартный вагон), автомобильным пассажирским транспортом (кроме такси) от станции отправления одного из видов указанных транспортных средств до места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студентам, обучающимся в высших медицинских учебных заведениях, заключившим договор о трудоустройстве с государственными медицинскими учреждениями города Кокшетау после окончания учебы, на оплату за последний курс обучения в размере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детям школьного возраста, инфицированных туберкулезом, проходившим химиотерапию, и туберкулезно контактным детям по спискам туберкулезного диспансера путем перечисления денежных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и проведенного конкурса, на организацию горячего питания стоимостью 300 тенге, согласно представленного счета об оплате и акта выполненных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участникам и инвалидам Великой Отечественной войны и лицам, приравненным к ним по льготам и гарантиям, многодетным семьям, имеющим 4 детей до 18 лет и малообеспеченным семьям, проживающим со среднедушевым доходом ниже черты бедности, единовременная помощь для обеспечения телевизионными абонентскими приставками,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от 18 января 2012 года "О телерадиовещании" в размере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инвалидам 2 группы по зрению за проезд в городском общественном транспорте оказывается один раз в год в размере 8640 (восемь тысяч шестьсот сорок)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студентам обучающимся в высших медицинских учебных заведениях с учетом отработки в городе Кокшетау. Выплаты производить в размере 100 % от стоимости обучения на основании копии договора с учебным заведением, заверенной нотариально, договором о трудоустройстве между студентом и государственными медицинскими учреждениями города Кокшетау, справки с места учебы и справки, подтверждающей принадлежность заявителя (семьи) к малообеспеченным гражданам, либо к социально - уязвимым слоям населения."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решениями Кокшетауского городского маслихата Акмолинской области от 21.11.2013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С-21/4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24.12.2014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С-32/6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22.09.2015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С-41/5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установленного местным представительным органом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села, поселка предоставляет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адресная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Документы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При поступлении заявления на оказание социальной помощи при наступлении трудной жизненной ситуации уполномоченный орган или аким поселка села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направляет их в уполномоченный орган или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в течение одного рабочего дня со дня поступления документов от участковой комиссии или акима поселка, села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