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beea" w14:textId="c2ab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июля 2013 года № С-18/2. Зарегистрировано Департаментом юстиции Акмолинской области от 16 июля 2013 года № 3768.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2013-2015 годы»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15 239 946,8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4 666 308,4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16 255 366,4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-872 751,6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872 751,6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2013 год предусмотрены целевые трансферты за счет средств областного бюджета на образование в сумме 1 247 445,8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7 326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7 326 тысяч тенге – на установку автоматической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1 240 119,8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291 391 тысяча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412 405 тысяч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386 323,8 тысяч тенге – на строительство учебно-воспитательного комплекса по улице Дружбы, 1К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150 000 тысяч тенге – на строительство детского сада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2013 год предусмотрены целевые трансферты за счет средств республиканского бюджета в сумме 2 491 200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546 297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6 431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526 000 тысяч тенге - на капитальный и средний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8 328 тысяч тенге - на решение вопросов обустройства аульных (сельских) округов и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3 522 тысячи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1 944 903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1 203 510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344 193 тысячи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397 200 тысяч тенге – на строительство жилья для молодых семей.»;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2013 год предусмотрены целевые трансферты за счет средств областного бюджета в сумме 293 596,6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263 596,6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52 500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27 591,1 тысяча тенге – на строительство 108 квартирного жилого дома по улице Ауэзова 219 города Кокшетау (позиция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27 138,3 тысячи тенге – на строительство 108 квартирного жилого дома по улице Ауэзова 219 города Кокшетау (позиция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5 087,2 тысячи тенге – на разработку проектно-сметной документации на устройство дренажа вокруг здания Центра крови и дождевой канализации с территории застройки в городе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18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А.Жаксылыков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С-18/2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 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76"/>
        <w:gridCol w:w="476"/>
        <w:gridCol w:w="938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15239946,8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4183135,0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4008466,0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14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10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4666308,4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4666308,4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624"/>
        <w:gridCol w:w="9236"/>
        <w:gridCol w:w="275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16255366,4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341592,4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223689,0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39958,0</w:t>
            </w:r>
          </w:p>
        </w:tc>
      </w:tr>
      <w:tr>
        <w:trPr>
          <w:trHeight w:val="11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32455,4</w:t>
            </w:r>
          </w:p>
        </w:tc>
      </w:tr>
      <w:tr>
        <w:trPr>
          <w:trHeight w:val="11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25128,4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2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12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907804,0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6287624,9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556864,0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102618,0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3908998,6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3688481,6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285611,5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10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179091,7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401706,0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56254,0</w:t>
            </w:r>
          </w:p>
        </w:tc>
      </w:tr>
      <w:tr>
        <w:trPr>
          <w:trHeight w:val="15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10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61901,0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5056328,3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105051,7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3618730,1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2413395,3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1205334,8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8530,8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10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1132939,3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371230,0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698350,3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28095,6</w:t>
            </w:r>
          </w:p>
        </w:tc>
      </w:tr>
      <w:tr>
        <w:trPr>
          <w:trHeight w:val="13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23468,6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0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944045,0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1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936922,0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251244,3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11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С-18/2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3"/>
        <w:gridCol w:w="665"/>
        <w:gridCol w:w="9116"/>
        <w:gridCol w:w="28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96551,6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