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2d21" w14:textId="73b2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апреля 2013 года № С-16/7. Зарегистрировано Департаментом юстиции Акмолинской области 29 апреля 2013 года № 3709.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2013-2015 годы"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газете "Көкшетау" и 10 января 2013 года в газете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13 769 801,8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326 427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4 397 027,8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14 556 648,1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-644 178,3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644 178,3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2013 год предусмотрены целевые трансферты за счет средств республиканского бюджета в сумме 2 439 741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542 775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6 431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526 000 тысяч тенге - на капитальный и средний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8 328 тысяч тенге - на решение вопросов обустройства аульных (сельских) округов и реализацию мер по содействию экономическому развитию регионов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1 896 966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1 210 954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306 012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380 000 тысяч тенге – на строительство жилья для молодых семей".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Учесть, что в городском бюджете на 2013 год предусмотрены бюджетные кредиты за счет средств республиканского бюджета в сумме 792 983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12 983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780 000 тысяч тенге – на проектирование, строительство и (или) приобретение жилья".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16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С-16/7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С-14/5  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2"/>
        <w:gridCol w:w="400"/>
        <w:gridCol w:w="9765"/>
        <w:gridCol w:w="26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13769801,8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3342836,0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3342836,0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904063,0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442895,0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4083135,0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3908466,0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12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326427,0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259744,0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259744,0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524"/>
        <w:gridCol w:w="256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14556648,1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319521,0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202374,0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6355412,8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3898957,0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272041,0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1599724,8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1599724,8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56854,0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4299317,3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2986087,3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1775133,3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1075797,0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694208,0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175191,0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-644178,3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