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9bd" w14:textId="fdaa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7 декабря 2012 года № 5С-8-2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ноября 2013 года № 5С-18-2. Зарегистрировано Департаментом юстиции Акмолинской области 27 ноября 2013 года № 3895.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 постановлений Правительства Республики Казахстан от 25 сентября 2013 года № 995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2013–2015 годы», от 12 ноября 2013 года № 1206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2013–2015 годы»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7 декабря 2012 года № 5С-8-2 «Об областном бюджете на 2013–2015 годы» (зарегистрировано в Реестре государственной регистрации нормативных правовых актов № 3551, опубликовано 10 января 2013 года в газете «Арқа ажары», 10 января 2013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122 300 820,5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13 373 698,7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877 780,2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108 047 615,6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- 123 515 278,1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1 754 039,8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2 365 386,0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611 346,2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-818,0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-2 967 679,4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2 967 679,4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областном бюджете на 2013 год предусмотрено погашение бюджетных кредитов в республиканский бюджет в сумме 566 613,8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резерв местного исполнительного органа области на 2013 год в сумме 176 648,5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Акмолинской области»          Б.Малгаждаров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5С-18-2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20"/>
        <w:gridCol w:w="478"/>
        <w:gridCol w:w="9345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122 300 820,5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13 373 698,7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11 866 690,7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11 866 690,7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1 507 008,0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1 507 008,0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877 780,2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51 983,3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20 817,3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11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1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5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19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138 060,5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138 060,5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108 047 615,6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1 884 792,6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1 884 792,6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106 162 823,0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106 162 823,0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32"/>
        <w:gridCol w:w="532"/>
        <w:gridCol w:w="9343"/>
        <w:gridCol w:w="2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123 515 278,1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1 117 524,9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63 457,7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56 812,3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6 645,4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664 527,5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504 826,9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52 270,3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39 553,3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117 192,0</w:t>
            </w:r>
          </w:p>
        </w:tc>
      </w:tr>
      <w:tr>
        <w:trPr>
          <w:trHeight w:val="11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108 856,1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1 221,9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128 268,5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125 129,1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3 139,4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144 079,2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144 079,2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109 870,2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81 176,1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12 628,5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9 493,6</w:t>
            </w:r>
          </w:p>
        </w:tc>
      </w:tr>
      <w:tr>
        <w:trPr>
          <w:trHeight w:val="11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24 693,5</w:t>
            </w:r>
          </w:p>
        </w:tc>
      </w:tr>
      <w:tr>
        <w:trPr>
          <w:trHeight w:val="15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24 693,5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4 000,6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4 000,6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5 644 343,5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5 271 400,0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4 833 710,4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266 608,3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47 288,1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16 661,9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33 942,3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372 943,5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140 969,1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231 974,4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18 806 783,2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141 971,2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141 971,2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187 621,0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177 657,0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12 119 828,1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773 196,3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59 846,0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53 495,0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587 981,0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128 360,0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4 778 505,5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68 688,0</w:t>
            </w:r>
          </w:p>
        </w:tc>
      </w:tr>
      <w:tr>
        <w:trPr>
          <w:trHeight w:val="17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37 077,0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468 518,0</w:t>
            </w:r>
          </w:p>
        </w:tc>
      </w:tr>
      <w:tr>
        <w:trPr>
          <w:trHeight w:val="18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452 335,0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524 552,6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1 052 390,7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5 212 248,5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5 202 490,5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1 136 177,4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926 566,4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22 991 903,5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21 613 579,6</w:t>
            </w:r>
          </w:p>
        </w:tc>
      </w:tr>
      <w:tr>
        <w:trPr>
          <w:trHeight w:val="10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99 772,4</w:t>
            </w:r>
          </w:p>
        </w:tc>
      </w:tr>
      <w:tr>
        <w:trPr>
          <w:trHeight w:val="20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114 516,0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457 728,5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75 641,0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176 239,5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3 198 180,0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2 406 999,2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462 070,0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608 631,0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1 064,5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345 316,0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482 580,0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579 162,0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60 987,0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1 645 071,7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30 344,0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347 635,0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1 044 744,0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8 616 043,8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1 378 323,9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1 378 323,9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2 991 267,3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1 544 304,6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80 613,7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441 309,1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177 769,0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418 322,4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262 300,7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76 072,7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1 417 858,6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1 375 654,3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42 204,3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28 904,1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23 690,1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5 214,0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16 130 074,2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4 759,1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3 999,7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12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4 824,3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8 712 952,6</w:t>
            </w:r>
          </w:p>
        </w:tc>
      </w:tr>
      <w:tr>
        <w:trPr>
          <w:trHeight w:val="13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1 539 338,7</w:t>
            </w:r>
          </w:p>
        </w:tc>
      </w:tr>
      <w:tr>
        <w:trPr>
          <w:trHeight w:val="14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3 890 949,0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3 282 664,9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7 374 271,6</w:t>
            </w:r>
          </w:p>
        </w:tc>
      </w:tr>
      <w:tr>
        <w:trPr>
          <w:trHeight w:val="10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42 729,8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3 728,3</w:t>
            </w:r>
          </w:p>
        </w:tc>
      </w:tr>
      <w:tr>
        <w:trPr>
          <w:trHeight w:val="13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3 893 213,7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1 022 137,0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13 875,2</w:t>
            </w:r>
          </w:p>
        </w:tc>
      </w:tr>
      <w:tr>
        <w:trPr>
          <w:trHeight w:val="16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699 333,3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1 134 554,3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4 387 443,3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272 329,0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20 977,0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976 829,6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40 824,5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193 007,7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167 390,5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323 254,7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63 002,2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615,8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531 172,8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173 784,0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357 388,8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83 470,3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32 815,2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50 655,1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905 931,0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501 431,0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400 705,0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121 663,0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91 231,0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1 454 037,6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1 232 307,6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110 328,8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3 659 839,0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3 659 839,0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1 002 481,0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13 902 730,2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375 802,9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39 775,0</w:t>
            </w:r>
          </w:p>
        </w:tc>
      </w:tr>
      <w:tr>
        <w:trPr>
          <w:trHeight w:val="19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11 252,9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1 370 220,3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66 943,5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528 779,6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397 294,9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85 533,3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11 368 060,0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103 971,0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472 849,6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1 450 861,8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729 120,8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</w:p>
        </w:tc>
      </w:tr>
      <w:tr>
        <w:trPr>
          <w:trHeight w:val="11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656 027,0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52 007,3</w:t>
            </w:r>
          </w:p>
        </w:tc>
      </w:tr>
      <w:tr>
        <w:trPr>
          <w:trHeight w:val="19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13 392,8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16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714 689,0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714 689,0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223 683,4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93 535,8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49 018,1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489,1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37 628,6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130 147,6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31 288,0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8 305 791,1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8 305 791,1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44 448,3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340 770,2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558 596,9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15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2 362 611,0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3 330 910,0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825 856,1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196 851,6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2 695 661,4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176 648,5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176 648,5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471 375,4</w:t>
            </w:r>
          </w:p>
        </w:tc>
      </w:tr>
      <w:tr>
        <w:trPr>
          <w:trHeight w:val="17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78 020,0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86 835,4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91 543,2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77 833,0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1 297 877,1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75 996,1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54 500,0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1 096 096,5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39 003,5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234 532,0</w:t>
            </w:r>
          </w:p>
        </w:tc>
      </w:tr>
      <w:tr>
        <w:trPr>
          <w:trHeight w:val="12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169 494,0</w:t>
            </w:r>
          </w:p>
        </w:tc>
      </w:tr>
      <w:tr>
        <w:trPr>
          <w:trHeight w:val="15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65 038,0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161 102,4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142 880,4</w:t>
            </w:r>
          </w:p>
        </w:tc>
      </w:tr>
      <w:tr>
        <w:trPr>
          <w:trHeight w:val="11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870,3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870,3</w:t>
            </w:r>
          </w:p>
        </w:tc>
      </w:tr>
      <w:tr>
        <w:trPr>
          <w:trHeight w:val="11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870,3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22 547 492,6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22 547 492,6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537 172,0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6 014,9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708 245,0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420 609,7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1 754 039,8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11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611 346,2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610 131,9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-818,0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-2 967 679,4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2 967 679,4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5С-18-2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5С-8-2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3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55 454 184,0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31 370 447,0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962 517,0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84 866,0</w:t>
            </w:r>
          </w:p>
        </w:tc>
      </w:tr>
      <w:tr>
        <w:trPr>
          <w:trHeight w:val="9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3 271,0</w:t>
            </w:r>
          </w:p>
        </w:tc>
      </w:tr>
      <w:tr>
        <w:trPr>
          <w:trHeight w:val="1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772 473,0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1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7 939 131,0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658 881,0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373 353,0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животноводства, 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3 499 881,0</w:t>
            </w:r>
          </w:p>
        </w:tc>
      </w:tr>
      <w:tr>
        <w:trPr>
          <w:trHeight w:val="3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3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1 417 398,0</w:t>
            </w:r>
          </w:p>
        </w:tc>
      </w:tr>
      <w:tr>
        <w:trPr>
          <w:trHeight w:val="7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114 782,0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110 788,0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51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4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467 313,4</w:t>
            </w:r>
          </w:p>
        </w:tc>
      </w:tr>
      <w:tr>
        <w:trPr>
          <w:trHeight w:val="7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86 835,4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4 512 107,0</w:t>
            </w:r>
          </w:p>
        </w:tc>
      </w:tr>
      <w:tr>
        <w:trPr>
          <w:trHeight w:val="7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7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207 951,0</w:t>
            </w:r>
          </w:p>
        </w:tc>
      </w:tr>
      <w:tr>
        <w:trPr>
          <w:trHeight w:val="7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7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44 071,0</w:t>
            </w:r>
          </w:p>
        </w:tc>
      </w:tr>
      <w:tr>
        <w:trPr>
          <w:trHeight w:val="7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7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541 181,0</w:t>
            </w:r>
          </w:p>
        </w:tc>
      </w:tr>
      <w:tr>
        <w:trPr>
          <w:trHeight w:val="7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113 427,0</w:t>
            </w:r>
          </w:p>
        </w:tc>
      </w:tr>
      <w:tr>
        <w:trPr>
          <w:trHeight w:val="7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167 196,0</w:t>
            </w:r>
          </w:p>
        </w:tc>
      </w:tr>
      <w:tr>
        <w:trPr>
          <w:trHeight w:val="7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241 730,0</w:t>
            </w:r>
          </w:p>
        </w:tc>
      </w:tr>
      <w:tr>
        <w:trPr>
          <w:trHeight w:val="7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62 548,0</w:t>
            </w:r>
          </w:p>
        </w:tc>
      </w:tr>
      <w:tr>
        <w:trPr>
          <w:trHeight w:val="7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452 335,0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9 397 386,0</w:t>
            </w:r>
          </w:p>
        </w:tc>
      </w:tr>
      <w:tr>
        <w:trPr>
          <w:trHeight w:val="7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8 078 913,0</w:t>
            </w:r>
          </w:p>
        </w:tc>
      </w:tr>
      <w:tr>
        <w:trPr>
          <w:trHeight w:val="7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5 849 356,0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2 229 557,0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7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1 089 625,0</w:t>
            </w:r>
          </w:p>
        </w:tc>
      </w:tr>
      <w:tr>
        <w:trPr>
          <w:trHeight w:val="3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11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1 219 600,0</w:t>
            </w:r>
          </w:p>
        </w:tc>
      </w:tr>
      <w:tr>
        <w:trPr>
          <w:trHeight w:val="1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1 219 600,0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22 404,6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22 404,6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21 718 351,0</w:t>
            </w:r>
          </w:p>
        </w:tc>
      </w:tr>
      <w:tr>
        <w:trPr>
          <w:trHeight w:val="3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11 588 128,0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47 012,0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2 636 952,0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960 399,0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в сельских населенных пунктах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2 808 780,0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3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7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3 864 985,0</w:t>
            </w:r>
          </w:p>
        </w:tc>
      </w:tr>
      <w:tr>
        <w:trPr>
          <w:trHeight w:val="7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9 120 185,0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3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3 859 891,0</w:t>
            </w:r>
          </w:p>
        </w:tc>
      </w:tr>
      <w:tr>
        <w:trPr>
          <w:trHeight w:val="9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7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107 827,0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1 010 038,0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945 000,0</w:t>
            </w:r>
          </w:p>
        </w:tc>
      </w:tr>
      <w:tr>
        <w:trPr>
          <w:trHeight w:val="7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65 038,0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7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1 375 070,0</w:t>
            </w:r>
          </w:p>
        </w:tc>
      </w:tr>
      <w:tr>
        <w:trPr>
          <w:trHeight w:val="7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9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2013 года № 5С-18-2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9 016 126,2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3 788 269,5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1 144 513,9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277 502,9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491 936,8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объектов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250 851,0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91 543,2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76 072,7</w:t>
            </w:r>
          </w:p>
        </w:tc>
      </w:tr>
      <w:tr>
        <w:trPr>
          <w:trHeight w:val="12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35 689,6</w:t>
            </w:r>
          </w:p>
        </w:tc>
      </w:tr>
      <w:tr>
        <w:trPr>
          <w:trHeight w:val="11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29 959,1</w:t>
            </w:r>
          </w:p>
        </w:tc>
      </w:tr>
      <w:tr>
        <w:trPr>
          <w:trHeight w:val="12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отделения социальной помощи на дому детям-инвалидам и инвалидам старше восемнадцати лет с психоневрологическими заболеваниями города Степногорска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10 424,0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241 383,5</w:t>
            </w:r>
          </w:p>
        </w:tc>
      </w:tr>
      <w:tr>
        <w:trPr>
          <w:trHeight w:val="5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4 824,3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77 833,0</w:t>
            </w:r>
          </w:p>
        </w:tc>
      </w:tr>
      <w:tr>
        <w:trPr>
          <w:trHeight w:val="4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26 990,1</w:t>
            </w:r>
          </w:p>
        </w:tc>
      </w:tr>
      <w:tr>
        <w:trPr>
          <w:trHeight w:val="9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блочно-модульной котельной для спорткомплекса в городе Державинск Жаркаинского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26 990,1</w:t>
            </w:r>
          </w:p>
        </w:tc>
      </w:tr>
      <w:tr>
        <w:trPr>
          <w:trHeight w:val="4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1 017 750,0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825 856,1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169 494,0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37 628,6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37 628,6</w:t>
            </w:r>
          </w:p>
        </w:tc>
      </w:tr>
      <w:tr>
        <w:trPr>
          <w:trHeight w:val="4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713 208,5</w:t>
            </w:r>
          </w:p>
        </w:tc>
      </w:tr>
      <w:tr>
        <w:trPr>
          <w:trHeight w:val="6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614 043,1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противопаводковые мероприятия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водообеспечением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55 290,2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13 875,2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420 609,7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в связи с изменением законодательства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420 609,7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11 252,9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г. Степногорск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11 252,9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5 227 856,7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196 851,6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196 851,6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3 841 831,1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2 565 538,5</w:t>
            </w:r>
          </w:p>
        </w:tc>
      </w:tr>
      <w:tr>
        <w:trPr>
          <w:trHeight w:val="6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473 884,9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400 705,0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369 338,7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52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в ауле Акмол Целиноградского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1 189 174,0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245 932,7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556 033,6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