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169" w14:textId="2d61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апреля 2013 года № А-3/137 "Об установлении видов субсидируемых удобрений 
и гербицидов и норм субсидий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октября 2013 года № А-9/463. Зарегистрировано Департаментом юстиции Акмолинской области 7 ноября 2013 года № 3875. Утратило силу в связи с истечением срока применения - (письмо руководителя аппарата акима Акмолинской области от 28 августа 2014 года № 15-14/13053)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Акмолинской области от 28.08.2014 № 15-14/13053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3 апреля 2013 года № А-3/137 «Об установлении видов субсидируемых удобрений и гербицидов и норм субсидий на 2013 год» (зарегистрировано в Реестре государственной регистрации нормативных правовых актов № 3701, опубликовано 18 апреля 2013 года в газете «Арқа ажары» и 20 апреля 2013 года в газете «Акмолинская правда»)следующее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А-9/463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А-3/137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иностранного производства и нормы субсидий на 1 килограмм (литр) гербицидов, приобретенных у поставщиков гербицидов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896"/>
        <w:gridCol w:w="1356"/>
        <w:gridCol w:w="2582"/>
        <w:gridCol w:w="1974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 (феноксапроп-п-этил, 90 г/л+клодинафоп-пропаргил, 45 г/л+клохвинтоцет-мексил (антидот), 34,5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 (имазамокс, 33 г/л+имазапир, 15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 (флукарбазон+флутразалон)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14 829,1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 (феноксапроп-п-этил, 140 г/л+клодинафоп-пропаргил, 90 г/л+клоквинтоцет-мексил, 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в.р. (диакамба,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 г/кг+триасульфурон, 41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Д-Армон-Эфир, 72% к.э. (2-этилгексиловый эфир 2,4-Д кислоты)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 (тифенсульфурон-метил,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 (феноксапроп-п-этил, 100 г/л+клоквинтоцет-мексил (антидот),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МайстерПауэр, м.д. (форамсульфурон, 31,5 г/л+иодосульфурон-метил-натрия, 1,0 г/л +тиенкарбазон-метил, 10 г/л+ципросульфид (антидот), 15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 (хизалофоп-п-тефурил,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 (2,4-Д кислоты в виде 2-этилгексилового эфира,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 (глифосат, 450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 в виде 2-этилгексилового эфира 850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(метилсульфурон-метил-600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 (малолетучие эфиры 2,4-Д кислоты,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 (трибенурон-метил,750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 (глифосат,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в.р. (деметиламинная соль 2,4-Д)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905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 (феноксапроп-п-этил, 100 г/л+клоквинтосет-мексил, (антидот),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 (дикамба,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в.р. (2,4-Д аминная соль)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Дикамин, 72% в.р. (2,4-Д аминная соль)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ЭллайЛайт, в.д.г. (метсульфурон-метил, 391 г/кг+трибенурон-метил, 261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 (метсульфурон-метил,600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 (феноксапроп-п-этил, 69 г/л+мефенпир-диэтил (антидот), 75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 (феноксапроп-п-этил, 100 г/л+мефенпир-диэтил (антидот),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 в виде 2-этилгексилового эфира 2, 4-Д,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 (феноксапроп-п-этил, 100 г/л+фенклоразол-этил (антидот),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 (просульфокарб, 800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г/л+амидосульфурон, 100 г/л+мефенпирдиэтил (антидот) 250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 МСРА)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 (клодинафоп-пропаргил, 80 г/л+кловинтоцет-мексил (антидот),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в.р.(клопиралид, 300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 (феноксапроп-п-этил), 100 г/л+фенклоразол-этил (антидот) 27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 кислоты, 540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 (ацетохлор, 900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 (имазамокс,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Дуалголд 960, к.э. (С-метолахлор, 960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 (имазетапир, 100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в.к. (имазапир, 250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 диметиламинная соль,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 (клодинафоп-пропаргил, 80 г/л+клоквинтоцет-мексил (антидот),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 (пендиметалин, 330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 (глифосат, 540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с.п.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в.р. (диметиламинные соли 2,4-Д, 356 г/л+дикамбы, 124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в.р. (глифосат калийная соль,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в.р. (клопиралид, 300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(2-этилгексиловый эфир 2,4-Д кислоты, 564 г/л+триасульфурон,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 (феноксапроп-п-этил, 69 г/л+нафталевый ангидрид (антидот), 125 г/л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(клодинофоп-пропаргил, 80 г/л+антидот, 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(2-этилгексиловый эфир, 2-4-Д кислоты, 564 г/л+метилсульфурон-метил,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 (аминопиралид, 300 г/кг+флурасулам, 150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м.к.э. (хизалофоп-п-тефурил,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 (ацетохлор, 900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к.э. (этофумезат, 112 г/л+фенмедифарм, 91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в.к. (имазетапир, 100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150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72% в.р. (2,4-Д диметиламинная соль,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г/кг+хлоримурон-этил, 150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Форфард, мас. к.э. (хизалофоп-п-этил, 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г/л+десмедифам, 70 г/л+фенмедифам, 90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(флороксипировая кислота, 350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г/л феноксапроп-П-этил+ 60 г/л клодинафоппропаргила+40 г/л клоквинтасет-мексила)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 в.д.г.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 эфир клопиралида, 500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 к.э. (галоксифоп-Р-метил, 104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в.д.г. (римсульфурон, 250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 (хлорсульфурон+малолетучие эфиры 2,4-Д)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(2,4-Д кислота в виде 2-этилгексилового эфира, 905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 (флуроксипир, 333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 (240 г/л клодинафоп-пропаргил+60 г/л клоквинтоцет-мексил)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ТопДоз (бинарная упаковка Топик 080 к.э.+Пик 75 в.д.г.)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 (пиноксаден, 45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564 к.э. (сложный 2-этилгексиловый эфир 2,4-Д, 564 г/л по кислоте)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 (галоксифоп-Р-метил 108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 (клопиралид,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 (оксифлуорфен, 240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 (пироксулам, 45 г/л+клоквинтоцет-мексил (антидот) 90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в.д.г. (метилсульфурон-метил,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 (феноксапроп-п-этил 140 г/л+клодинафоп-пропаргил 90 г/л+клоквинтоцет-мексил 72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к.э. (галоксифоп Р-метил 108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 (феноксапроп-п-этил, 100 г/л+фенклоразол-этил (антидот), 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г/л+имазамокс, 25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в.д.г. (клопиралид,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к.э. (хизалофоп-п-тефурил, 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(клетодим, 240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 (трибенурон-метил, 750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к.э.(2-этилгексиловый эфир 2, 4-Д кислоты, 850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414,96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в.э. (феноксапроп-п-этил, 110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1 552,23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Феликс 757 в.д.г. (глифосат, 757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 в.р. (диметиламинная соль 2,4-Д, 720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 (диметиламинная соль 2,4-Д)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в.д.г. (глифосат 747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к.э. (2-этилгексиловый эфир 2,4-Д кислоты, 564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к.э. (2-этиленгексиловый эфир 2,4-Д кислоты, 420 г/л+2-этилгексиловый эфир дикамбы кислоты, 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к.э. (феноксапроп-п-этил, 100 г/л+фенклоразол-этил (антидот), 50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в.д.г. (метсульфурон-метил, 600 г/кг)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(галоксифоп-Р-метил, 104 г/л)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–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–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–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 на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- грамм на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–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–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–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–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–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–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-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в.э. - водная эмульсия.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