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c4c" w14:textId="fb3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2013 года № А-7/371. Зарегистрировано Департаментом юстиции Акмолинской области 19 сентября 2013 года № 3811.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2013-2014 учебный год за счет республиканского бюджета на подготовку специалистов с техническим и профессиональным образованием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2013-2014 учебный год за счет местного бюджета на подготовку специалистов с техническим и профессиональным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А-7/371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2013-2014 учебный год за счет республиканского бюджета на подготовку специалистов с техническим и профессиональным образованием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3910"/>
        <w:gridCol w:w="2021"/>
        <w:gridCol w:w="4712"/>
        <w:gridCol w:w="2023"/>
      </w:tblGrid>
      <w:tr>
        <w:trPr>
          <w:trHeight w:val="57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66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«Академия «Кокше»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1508012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1615"/>
        <w:gridCol w:w="1929"/>
        <w:gridCol w:w="1644"/>
        <w:gridCol w:w="1931"/>
        <w:gridCol w:w="1613"/>
      </w:tblGrid>
      <w:tr>
        <w:trPr>
          <w:trHeight w:val="570" w:hRule="atLeast"/>
        </w:trPr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66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А-7/371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2013-2014 учебный год за счет местного бюджета на подготовку специалистов с техническим и профессиональным, послесредним образованием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3910"/>
        <w:gridCol w:w="2021"/>
        <w:gridCol w:w="4712"/>
        <w:gridCol w:w="2023"/>
      </w:tblGrid>
      <w:tr>
        <w:trPr>
          <w:trHeight w:val="57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66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ауыл Бозайгыр, Шортандинский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6, село Астраханка, Астраханский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«Фермерское хозяйство»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 (с казахским языком обучения), город Кокшетау»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Чаглинка, Зерендинского района»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Катарколь, Бурабайского района»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молочной продукции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электромеханическое оборудование (по видам)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Кокшетауский колледж «Арна»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«Академия «Кокше»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</w:tr>
      <w:tr>
        <w:trPr>
          <w:trHeight w:val="30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</w:tr>
      <w:tr>
        <w:trPr>
          <w:trHeight w:val="30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1615"/>
        <w:gridCol w:w="1929"/>
        <w:gridCol w:w="1644"/>
        <w:gridCol w:w="1931"/>
        <w:gridCol w:w="1613"/>
      </w:tblGrid>
      <w:tr>
        <w:trPr>
          <w:trHeight w:val="570" w:hRule="atLeast"/>
        </w:trPr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66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электронно–вычислительных машин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видео-)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видео-)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основной школы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 по ландшафтному дизайну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особо охраняемых природных территорий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фельдшер-инспектор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пожарный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