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e5be" w14:textId="256e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озер Бозайгыр, Кумдыколь, Якши-Янгызтау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июля 2013 года № А-6/269. Зарегистрировано Департаментом юстиции Акмолинской области 9 августа 2013 года № 3793.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мая 2015 года № 19-1/446 "Об утверждении Правил установления водоохранных зон и полос",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Акмолинской области от 07.12.2015 </w:t>
      </w:r>
      <w:r>
        <w:rPr>
          <w:rFonts w:ascii="Times New Roman"/>
          <w:b w:val="false"/>
          <w:i w:val="false"/>
          <w:color w:val="000000"/>
          <w:sz w:val="28"/>
        </w:rPr>
        <w:t>№ А-12/562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озер Бозайгыр, Кумдыколь, Якши-Янгызтау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озер Бозайгыр, Кумдыколь, Якши-Янгызтау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Акимова Р.К.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К.Айтмухаметов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Ишимской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2013 года № А-6/269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озер Бозайгыр, Кумдыколь, Якши-Янгызтау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объекта, местонахождение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Ширина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зоны в метрах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Ширина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полосы в метрах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Бозайгыр, Шортандинский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Кумдыколь, 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Якши-Янгызтау, Сандыктауский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2013 года № А-6/269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озер Бозайгыр, Кумдыколь, Якши-Янгызтау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