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029e" w14:textId="4ff0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3 апреля 2013 года № А-3/137 "Об установлении видов субсидируемых удобрений 
и гербицидов и норм субсидий на 2013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 июля 2013 года № А-6/270. Зарегистрировано Департаментом юстиции Акмолинской области 9 августа 2013 года № 3792. Утратило силу в связи с истечением срока применения - (письмо руководителя аппарата акима Акмолинской области от 28 августа 2014 года № 15-14/13053)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руководителя аппарата акима Акмолинской области от 28.08.2014 № 15-14/13053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3 апреля 2013 года № А-3/137 «Об установлении видов субсидируемых удобрений и гербицидов и норм субсидий на 2013 год» (зарегистрировано в Реестре государственной регистрации нормативных правовых актов № 3701, опубликовано 18 апреля 2013 года в газете «Арқа Ажары» и 20 апреля 2013 года в газете «Акмолинская правда»)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Акимова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К.Айтмухаметов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А.Мамытбеков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июля 2013 года № А-6/270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постановлению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апреля 2013 года № А-3/137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субсидируемых удобрений и нормы субсидий на 1 тонну (литр, килограмм) удобрений, реализованных производителями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5629"/>
        <w:gridCol w:w="1955"/>
        <w:gridCol w:w="2526"/>
        <w:gridCol w:w="2801"/>
      </w:tblGrid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удобрений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-18%: S-17%)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О-42%; KCL-65%)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(сульфат калия)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О-53%)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77 500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марки «В»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21 281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Микроудобрение «МЭРС» марки «Б»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Биоудобрение «Биобарс»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(N-10%;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-3,3%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-10%; СаО-0,3%;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0,3%)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(N-21%)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обогащенный (Р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–21,5%)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Азотно-фосфорные, калийные удобрения (тукосмеси HPK)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июля 2013 года № А-6/270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апреля 2013 года № А-3/137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субсидируемых удобрений и нормы субсидий на 1 тонну (литр, килограмм) удобрений, приобретенных у поставщика удобрений и (или) у иностранных производителей удобрений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5580"/>
        <w:gridCol w:w="2078"/>
        <w:gridCol w:w="2370"/>
        <w:gridCol w:w="2829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удобрений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-15%)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(азотно-фосфорное удобрение N-28%:P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-1%)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(жидкое удобрение N-27-33%)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капролактамовый (N-21%)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