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562c" w14:textId="3605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7 декабря 2012 года № 5С-8-2 "Об областном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6 июля 2013 года № 5С-15-6. Зарегистрировано Департаментом юстиции Акмолинской области 6 июля 2013 года № 3765. Утратило силу в связи с истечением срока применения - (письмо Акмолинского областного маслихата от 25 декабря 2014 года № 2-1-683)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Акмолинского областного маслихата от 25.12.2014 № 2-1-683).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июня 2013 года № 649 «О внесении изменений и дополнений в постановление Правительства Республики Казахстан от 30 ноября 2012 года № 1520 «О реализации Закона Республики Казахстан «О республиканском бюджете на 2013-2015 годы»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7 декабря 2012 года № 5С-8-2 «Об областном бюджете на 2013-2015 годы» (зарегистрировано в Реестре государственной регистрации нормативных правовых актов № 3551, опубликовано 10 января 2013 года в газете «Арқа ажары», 10 января 2013 года в газете «Акмолинская правда»)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122 400 754,8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13 589 360,2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- 848 187,0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107 960 701,6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123 610 047,0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1 771 234,0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2 365 386,0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594 152,0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-2 980 526,2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2 980 526,2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Н.Дьячек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К.Айтмухаметов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Б.Малгаждаров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июля 2013 года № 5С-15-6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2012 года № 5С-8-2 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"/>
        <w:gridCol w:w="481"/>
        <w:gridCol w:w="460"/>
        <w:gridCol w:w="9376"/>
        <w:gridCol w:w="2929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122 400 754,8</w:t>
            </w:r>
          </w:p>
        </w:tc>
      </w:tr>
      <w:tr>
        <w:trPr>
          <w:trHeight w:val="45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13 589 360,2</w:t>
            </w:r>
          </w:p>
        </w:tc>
      </w:tr>
      <w:tr>
        <w:trPr>
          <w:trHeight w:val="45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12 077 018,2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12 077 018,2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1 512 342,0</w:t>
            </w:r>
          </w:p>
        </w:tc>
      </w:tr>
      <w:tr>
        <w:trPr>
          <w:trHeight w:val="45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1 512 342,0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848 187,0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36 243,0</w:t>
            </w:r>
          </w:p>
        </w:tc>
      </w:tr>
      <w:tr>
        <w:trPr>
          <w:trHeight w:val="46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10 552,0</w:t>
            </w:r>
          </w:p>
        </w:tc>
      </w:tr>
      <w:tr>
        <w:trPr>
          <w:trHeight w:val="76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12 610,0</w:t>
            </w:r>
          </w:p>
        </w:tc>
      </w:tr>
      <w:tr>
        <w:trPr>
          <w:trHeight w:val="45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8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10 081,0</w:t>
            </w:r>
          </w:p>
        </w:tc>
      </w:tr>
      <w:tr>
        <w:trPr>
          <w:trHeight w:val="84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3 095,0</w:t>
            </w:r>
          </w:p>
        </w:tc>
      </w:tr>
      <w:tr>
        <w:trPr>
          <w:trHeight w:val="84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3 095,0</w:t>
            </w:r>
          </w:p>
        </w:tc>
      </w:tr>
      <w:tr>
        <w:trPr>
          <w:trHeight w:val="118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118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100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684 502,8</w:t>
            </w:r>
          </w:p>
        </w:tc>
      </w:tr>
      <w:tr>
        <w:trPr>
          <w:trHeight w:val="199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684 502,8</w:t>
            </w:r>
          </w:p>
        </w:tc>
      </w:tr>
      <w:tr>
        <w:trPr>
          <w:trHeight w:val="42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124 026,2</w:t>
            </w:r>
          </w:p>
        </w:tc>
      </w:tr>
      <w:tr>
        <w:trPr>
          <w:trHeight w:val="48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124 026,2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2 506,0</w:t>
            </w:r>
          </w:p>
        </w:tc>
      </w:tr>
      <w:tr>
        <w:trPr>
          <w:trHeight w:val="81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2 506,0</w:t>
            </w:r>
          </w:p>
        </w:tc>
      </w:tr>
      <w:tr>
        <w:trPr>
          <w:trHeight w:val="82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2 506,0</w:t>
            </w:r>
          </w:p>
        </w:tc>
      </w:tr>
      <w:tr>
        <w:trPr>
          <w:trHeight w:val="45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107 960 701,6</w:t>
            </w:r>
          </w:p>
        </w:tc>
      </w:tr>
      <w:tr>
        <w:trPr>
          <w:trHeight w:val="49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1 843 049,6</w:t>
            </w:r>
          </w:p>
        </w:tc>
      </w:tr>
      <w:tr>
        <w:trPr>
          <w:trHeight w:val="43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1 843 049,6</w:t>
            </w:r>
          </w:p>
        </w:tc>
      </w:tr>
      <w:tr>
        <w:trPr>
          <w:trHeight w:val="49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106 117 652,0</w:t>
            </w:r>
          </w:p>
        </w:tc>
      </w:tr>
      <w:tr>
        <w:trPr>
          <w:trHeight w:val="42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106 117 652,0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531"/>
        <w:gridCol w:w="531"/>
        <w:gridCol w:w="9203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123 610 047,0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1 075 329,6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62 768,0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56 297,0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6 471,0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619 930,6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516 257,6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25 258,0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78 415,0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118 968,1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108 856,1</w:t>
            </w:r>
          </w:p>
        </w:tc>
      </w:tr>
      <w:tr>
        <w:trPr>
          <w:trHeight w:val="10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2 998,0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7 114,0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128 755,0</w:t>
            </w:r>
          </w:p>
        </w:tc>
      </w:tr>
      <w:tr>
        <w:trPr>
          <w:trHeight w:val="11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124 826,0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3 929,0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144 907,9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144 907,9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290 312,4</w:t>
            </w:r>
          </w:p>
        </w:tc>
      </w:tr>
      <w:tr>
        <w:trPr>
          <w:trHeight w:val="11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282 335,1</w:t>
            </w:r>
          </w:p>
        </w:tc>
      </w:tr>
      <w:tr>
        <w:trPr>
          <w:trHeight w:val="15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32 810,0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9 127,0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59 054,0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113 467,1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67 877,0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7 977,3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7 977,3</w:t>
            </w:r>
          </w:p>
        </w:tc>
      </w:tr>
      <w:tr>
        <w:trPr>
          <w:trHeight w:val="8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5 530 297,3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5 240 176,0</w:t>
            </w:r>
          </w:p>
        </w:tc>
      </w:tr>
      <w:tr>
        <w:trPr>
          <w:trHeight w:val="8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4 796 078,0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3 975,0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276 010,9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59 674,0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48 542,1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11 213,7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35 142,3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9 540,0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290 121,3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144 387,1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145 734,2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18 902 815,7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141 971,2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141 971,2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187 621,0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9 964,0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177 657,0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12 117 502,7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92 385,0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757 376,1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62 846,0</w:t>
            </w:r>
          </w:p>
        </w:tc>
      </w:tr>
      <w:tr>
        <w:trPr>
          <w:trHeight w:val="8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58 636,0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606 002,9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123 222,0</w:t>
            </w:r>
          </w:p>
        </w:tc>
      </w:tr>
      <w:tr>
        <w:trPr>
          <w:trHeight w:val="8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84 756,0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7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4 675 121,6</w:t>
            </w:r>
          </w:p>
        </w:tc>
      </w:tr>
      <w:tr>
        <w:trPr>
          <w:trHeight w:val="12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2 337 390,0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68 688,0</w:t>
            </w:r>
          </w:p>
        </w:tc>
      </w:tr>
      <w:tr>
        <w:trPr>
          <w:trHeight w:val="17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311 681,0</w:t>
            </w:r>
          </w:p>
        </w:tc>
      </w:tr>
      <w:tr>
        <w:trPr>
          <w:trHeight w:val="13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37 077,0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468 518,0</w:t>
            </w:r>
          </w:p>
        </w:tc>
      </w:tr>
      <w:tr>
        <w:trPr>
          <w:trHeight w:val="18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143 395,0</w:t>
            </w:r>
          </w:p>
        </w:tc>
      </w:tr>
      <w:tr>
        <w:trPr>
          <w:trHeight w:val="9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452 335,0</w:t>
            </w:r>
          </w:p>
        </w:tc>
      </w:tr>
      <w:tr>
        <w:trPr>
          <w:trHeight w:val="12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162 704,0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497 745,1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1 177 074,0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5 319 364,8</w:t>
            </w:r>
          </w:p>
        </w:tc>
      </w:tr>
      <w:tr>
        <w:trPr>
          <w:trHeight w:val="12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5 181 893,8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137 471,0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1 136 356,0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926 745,0</w:t>
            </w:r>
          </w:p>
        </w:tc>
      </w:tr>
      <w:tr>
        <w:trPr>
          <w:trHeight w:val="9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209 611,0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23 160 241,5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21 594 070,6</w:t>
            </w:r>
          </w:p>
        </w:tc>
      </w:tr>
      <w:tr>
        <w:trPr>
          <w:trHeight w:val="10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99 772,4</w:t>
            </w:r>
          </w:p>
        </w:tc>
      </w:tr>
      <w:tr>
        <w:trPr>
          <w:trHeight w:val="21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114 516,0</w:t>
            </w:r>
          </w:p>
        </w:tc>
      </w:tr>
      <w:tr>
        <w:trPr>
          <w:trHeight w:val="9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457 728,4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75 641,0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100 290,0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176 173,0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3 193 225,0</w:t>
            </w:r>
          </w:p>
        </w:tc>
      </w:tr>
      <w:tr>
        <w:trPr>
          <w:trHeight w:val="16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2 428 524,0</w:t>
            </w:r>
          </w:p>
        </w:tc>
      </w:tr>
      <w:tr>
        <w:trPr>
          <w:trHeight w:val="12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462 070,0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14 043,0</w:t>
            </w:r>
          </w:p>
        </w:tc>
      </w:tr>
      <w:tr>
        <w:trPr>
          <w:trHeight w:val="13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608 631,0</w:t>
            </w:r>
          </w:p>
        </w:tc>
      </w:tr>
      <w:tr>
        <w:trPr>
          <w:trHeight w:val="8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5 355,0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19 926,0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270 491,0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345 316,0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онкогемотологических больных химиопрепаратами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187 545,0</w:t>
            </w:r>
          </w:p>
        </w:tc>
      </w:tr>
      <w:tr>
        <w:trPr>
          <w:trHeight w:val="9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31 969,0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482 580,0</w:t>
            </w:r>
          </w:p>
        </w:tc>
      </w:tr>
      <w:tr>
        <w:trPr>
          <w:trHeight w:val="11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579 162,0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228 848,0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специального медицинского снабжения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60 987,0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1 642 562,8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30 344,0</w:t>
            </w:r>
          </w:p>
        </w:tc>
      </w:tr>
      <w:tr>
        <w:trPr>
          <w:trHeight w:val="8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2 191,0</w:t>
            </w:r>
          </w:p>
        </w:tc>
      </w:tr>
      <w:tr>
        <w:trPr>
          <w:trHeight w:val="8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347 635,0</w:t>
            </w:r>
          </w:p>
        </w:tc>
      </w:tr>
      <w:tr>
        <w:trPr>
          <w:trHeight w:val="8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1 045 518,0</w:t>
            </w:r>
          </w:p>
        </w:tc>
      </w:tr>
      <w:tr>
        <w:trPr>
          <w:trHeight w:val="12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8 581 701,0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1 566 170,9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1 566 170,9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3 001 602,2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1 515 321,1</w:t>
            </w:r>
          </w:p>
        </w:tc>
      </w:tr>
      <w:tr>
        <w:trPr>
          <w:trHeight w:val="13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78 042,7</w:t>
            </w:r>
          </w:p>
        </w:tc>
      </w:tr>
      <w:tr>
        <w:trPr>
          <w:trHeight w:val="12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436 403,0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157 558,0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</w:p>
        </w:tc>
      </w:tr>
      <w:tr>
        <w:trPr>
          <w:trHeight w:val="12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417 272,4</w:t>
            </w:r>
          </w:p>
        </w:tc>
      </w:tr>
      <w:tr>
        <w:trPr>
          <w:trHeight w:val="12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258 527,0</w:t>
            </w:r>
          </w:p>
        </w:tc>
      </w:tr>
      <w:tr>
        <w:trPr>
          <w:trHeight w:val="8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5 176,0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60 261,0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19 865,0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81 487,0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1 486 081,1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1 439 586,3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46 494,8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15 509 722,6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8 800 350,0</w:t>
            </w:r>
          </w:p>
        </w:tc>
      </w:tr>
      <w:tr>
        <w:trPr>
          <w:trHeight w:val="13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1 480 579,8</w:t>
            </w:r>
          </w:p>
        </w:tc>
      </w:tr>
      <w:tr>
        <w:trPr>
          <w:trHeight w:val="13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3 869 485,0</w:t>
            </w:r>
          </w:p>
        </w:tc>
      </w:tr>
      <w:tr>
        <w:trPr>
          <w:trHeight w:val="12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3 450 285,2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6 709 372,6</w:t>
            </w:r>
          </w:p>
        </w:tc>
      </w:tr>
      <w:tr>
        <w:trPr>
          <w:trHeight w:val="8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41 174,8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1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3 859 891,0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1 000 840,0</w:t>
            </w:r>
          </w:p>
        </w:tc>
      </w:tr>
      <w:tr>
        <w:trPr>
          <w:trHeight w:val="15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систем водоснабжения, водоотведения и теплоснабжения Щучинско-Боровской курортной зоны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564 700,0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361 558,1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881 183,7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4 462 387,3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268 609,0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20 977,0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186 176,0</w:t>
            </w:r>
          </w:p>
        </w:tc>
      </w:tr>
      <w:tr>
        <w:trPr>
          <w:trHeight w:val="8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61 456,0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985 126,2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42 210,2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194 597,1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167 390,5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323 610,7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62 711,5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35 659,0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158 726,2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521 172,8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163 784,0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357 388,8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83 538,0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32 697,0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50 841,0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984 369,4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575 714,4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17 950,0</w:t>
            </w:r>
          </w:p>
        </w:tc>
      </w:tr>
      <w:tr>
        <w:trPr>
          <w:trHeight w:val="8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390 705,0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121 663,0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26 224,0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94 939,0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17 359,0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5 222,0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19 429,0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1 455 898,9</w:t>
            </w:r>
          </w:p>
        </w:tc>
      </w:tr>
      <w:tr>
        <w:trPr>
          <w:trHeight w:val="8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47 468,1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36 108,0</w:t>
            </w:r>
          </w:p>
        </w:tc>
      </w:tr>
      <w:tr>
        <w:trPr>
          <w:trHeight w:val="12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1 233 773,0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8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110 714,8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3 568 705,0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3 568 705,0</w:t>
            </w:r>
          </w:p>
        </w:tc>
      </w:tr>
      <w:tr>
        <w:trPr>
          <w:trHeight w:val="8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2 657 358,0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911 347,0</w:t>
            </w:r>
          </w:p>
        </w:tc>
      </w:tr>
      <w:tr>
        <w:trPr>
          <w:trHeight w:val="12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14 290 507,6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376 056,7</w:t>
            </w:r>
          </w:p>
        </w:tc>
      </w:tr>
      <w:tr>
        <w:trPr>
          <w:trHeight w:val="8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39 775,0</w:t>
            </w:r>
          </w:p>
        </w:tc>
      </w:tr>
      <w:tr>
        <w:trPr>
          <w:trHeight w:val="18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Акмолинской области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11 506,7</w:t>
            </w:r>
          </w:p>
        </w:tc>
      </w:tr>
      <w:tr>
        <w:trPr>
          <w:trHeight w:val="8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1 366 965,1</w:t>
            </w:r>
          </w:p>
        </w:tc>
      </w:tr>
      <w:tr>
        <w:trPr>
          <w:trHeight w:val="8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66 705,6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528 779,6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394 277,6</w:t>
            </w:r>
          </w:p>
        </w:tc>
      </w:tr>
      <w:tr>
        <w:trPr>
          <w:trHeight w:val="7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вдоль автомобильной дороги «Астана-Щучинск» на участках «Шортанды-Щучинск»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291 669,0</w:t>
            </w:r>
          </w:p>
        </w:tc>
      </w:tr>
      <w:tr>
        <w:trPr>
          <w:trHeight w:val="7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85 533,3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11 788 338,8</w:t>
            </w:r>
          </w:p>
        </w:tc>
      </w:tr>
      <w:tr>
        <w:trPr>
          <w:trHeight w:val="7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99 398,8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473 353,0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1 166,0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1 460 091,0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1 143 629,0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2 082 483,0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3 591,0</w:t>
            </w:r>
          </w:p>
        </w:tc>
      </w:tr>
      <w:tr>
        <w:trPr>
          <w:trHeight w:val="11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2 395 630,0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656 027,0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2 854,0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52 062,0</w:t>
            </w:r>
          </w:p>
        </w:tc>
      </w:tr>
      <w:tr>
        <w:trPr>
          <w:trHeight w:val="18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гербицидов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2 462 523,0</w:t>
            </w:r>
          </w:p>
        </w:tc>
      </w:tr>
      <w:tr>
        <w:trPr>
          <w:trHeight w:val="15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940 531,0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73 958,0</w:t>
            </w:r>
          </w:p>
        </w:tc>
      </w:tr>
      <w:tr>
        <w:trPr>
          <w:trHeight w:val="11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73 958,0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685 189,0</w:t>
            </w:r>
          </w:p>
        </w:tc>
      </w:tr>
      <w:tr>
        <w:trPr>
          <w:trHeight w:val="12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685 189,0</w:t>
            </w:r>
          </w:p>
        </w:tc>
      </w:tr>
      <w:tr>
        <w:trPr>
          <w:trHeight w:val="8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357 712,8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228 241,8</w:t>
            </w:r>
          </w:p>
        </w:tc>
      </w:tr>
      <w:tr>
        <w:trPr>
          <w:trHeight w:val="8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47 311,8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80 930,0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129 471,0</w:t>
            </w:r>
          </w:p>
        </w:tc>
      </w:tr>
      <w:tr>
        <w:trPr>
          <w:trHeight w:val="9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30 588,0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98 883,0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8 290 313,5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8 290 313,5</w:t>
            </w:r>
          </w:p>
        </w:tc>
      </w:tr>
      <w:tr>
        <w:trPr>
          <w:trHeight w:val="8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43 670,3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355 770,2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507 219,0</w:t>
            </w:r>
          </w:p>
        </w:tc>
      </w:tr>
      <w:tr>
        <w:trPr>
          <w:trHeight w:val="8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645 000,0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2 079 913,0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</w:p>
        </w:tc>
      </w:tr>
      <w:tr>
        <w:trPr>
          <w:trHeight w:val="8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3 637 968,1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822 873,9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197 502,0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2 777 921,5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53 691,0</w:t>
            </w:r>
          </w:p>
        </w:tc>
      </w:tr>
      <w:tr>
        <w:trPr>
          <w:trHeight w:val="8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53 691,0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255 000,0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255 000,0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504 695,2</w:t>
            </w:r>
          </w:p>
        </w:tc>
      </w:tr>
      <w:tr>
        <w:trPr>
          <w:trHeight w:val="15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95 942,2</w:t>
            </w:r>
          </w:p>
        </w:tc>
      </w:tr>
      <w:tr>
        <w:trPr>
          <w:trHeight w:val="12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306 520,0</w:t>
            </w:r>
          </w:p>
        </w:tc>
      </w:tr>
      <w:tr>
        <w:trPr>
          <w:trHeight w:val="12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102 233,0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92 417,0</w:t>
            </w:r>
          </w:p>
        </w:tc>
      </w:tr>
      <w:tr>
        <w:trPr>
          <w:trHeight w:val="12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92 417,0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78 300,0</w:t>
            </w:r>
          </w:p>
        </w:tc>
      </w:tr>
      <w:tr>
        <w:trPr>
          <w:trHeight w:val="12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78 300,0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1 301 547,1</w:t>
            </w:r>
          </w:p>
        </w:tc>
      </w:tr>
      <w:tr>
        <w:trPr>
          <w:trHeight w:val="9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81 796,1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8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2020»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1 139 600,0</w:t>
            </w:r>
          </w:p>
        </w:tc>
      </w:tr>
      <w:tr>
        <w:trPr>
          <w:trHeight w:val="9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2020»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8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2020»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240 038,0</w:t>
            </w:r>
          </w:p>
        </w:tc>
      </w:tr>
      <w:tr>
        <w:trPr>
          <w:trHeight w:val="12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175 000,0</w:t>
            </w:r>
          </w:p>
        </w:tc>
      </w:tr>
      <w:tr>
        <w:trPr>
          <w:trHeight w:val="16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65 038,0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123 140,8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123 140,8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129 092,4</w:t>
            </w:r>
          </w:p>
        </w:tc>
      </w:tr>
      <w:tr>
        <w:trPr>
          <w:trHeight w:val="8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110 870,4</w:t>
            </w:r>
          </w:p>
        </w:tc>
      </w:tr>
      <w:tr>
        <w:trPr>
          <w:trHeight w:val="11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18 222,0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863,6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863,6</w:t>
            </w:r>
          </w:p>
        </w:tc>
      </w:tr>
      <w:tr>
        <w:trPr>
          <w:trHeight w:val="10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863,6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22 391 314,4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22 391 314,4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20 875 451,0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481 269,0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5 739,7</w:t>
            </w:r>
          </w:p>
        </w:tc>
      </w:tr>
      <w:tr>
        <w:trPr>
          <w:trHeight w:val="12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708 245,0</w:t>
            </w:r>
          </w:p>
        </w:tc>
      </w:tr>
      <w:tr>
        <w:trPr>
          <w:trHeight w:val="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320 609,7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1 771 234,0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2 365 386,0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999 500,0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999 500,0</w:t>
            </w:r>
          </w:p>
        </w:tc>
      </w:tr>
      <w:tr>
        <w:trPr>
          <w:trHeight w:val="7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999 500,0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780 000,0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780 000,0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780 000,0</w:t>
            </w:r>
          </w:p>
        </w:tc>
      </w:tr>
      <w:tr>
        <w:trPr>
          <w:trHeight w:val="11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210 316,0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210 316,0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210 316,0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375 570,0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375 570,0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375 570,0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594 152,0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594 152,0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594 152,0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594 152,0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-2 980 526,2</w:t>
            </w:r>
          </w:p>
        </w:tc>
      </w:tr>
      <w:tr>
        <w:trPr>
          <w:trHeight w:val="8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2 980 526,2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июля 2013 года № 5С-15-6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2012 года № 5С-8-2 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5"/>
        <w:gridCol w:w="2835"/>
      </w:tblGrid>
      <w:tr>
        <w:trPr>
          <w:trHeight w:val="765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2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55 409 013,0</w:t>
            </w:r>
          </w:p>
        </w:tc>
      </w:tr>
      <w:tr>
        <w:trPr>
          <w:trHeight w:val="45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31 370 447,0</w:t>
            </w:r>
          </w:p>
        </w:tc>
      </w:tr>
      <w:tr>
        <w:trPr>
          <w:trHeight w:val="42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962 517,0</w:t>
            </w:r>
          </w:p>
        </w:tc>
      </w:tr>
      <w:tr>
        <w:trPr>
          <w:trHeight w:val="30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84 866,0</w:t>
            </w:r>
          </w:p>
        </w:tc>
      </w:tr>
      <w:tr>
        <w:trPr>
          <w:trHeight w:val="855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безопасности дорожного движения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59 674,0</w:t>
            </w:r>
          </w:p>
        </w:tc>
      </w:tr>
      <w:tr>
        <w:trPr>
          <w:trHeight w:val="84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численности, осуществляющей обслуживание режимных стратегических объектов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3 271,0</w:t>
            </w:r>
          </w:p>
        </w:tc>
      </w:tr>
      <w:tr>
        <w:trPr>
          <w:trHeight w:val="795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подразделений органов внутренних дел Щучинско-Боровской курортной зоны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42 000,0</w:t>
            </w:r>
          </w:p>
        </w:tc>
      </w:tr>
      <w:tr>
        <w:trPr>
          <w:trHeight w:val="105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размера доплат за специальные звания сотрудникам органов внутренних дел, содержащихся за счет средств местных бюджетов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772 473,0</w:t>
            </w:r>
          </w:p>
        </w:tc>
      </w:tr>
      <w:tr>
        <w:trPr>
          <w:trHeight w:val="3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81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435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30 811,0</w:t>
            </w:r>
          </w:p>
        </w:tc>
      </w:tr>
      <w:tr>
        <w:trPr>
          <w:trHeight w:val="465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30 811,0</w:t>
            </w:r>
          </w:p>
        </w:tc>
      </w:tr>
      <w:tr>
        <w:trPr>
          <w:trHeight w:val="3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7 935 169,0</w:t>
            </w:r>
          </w:p>
        </w:tc>
      </w:tr>
      <w:tr>
        <w:trPr>
          <w:trHeight w:val="39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658 881,0</w:t>
            </w:r>
          </w:p>
        </w:tc>
      </w:tr>
      <w:tr>
        <w:trPr>
          <w:trHeight w:val="39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семеноводства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373 353,0</w:t>
            </w:r>
          </w:p>
        </w:tc>
      </w:tr>
      <w:tr>
        <w:trPr>
          <w:trHeight w:val="39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государственных ветеринарных организаций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940 531,0</w:t>
            </w:r>
          </w:p>
        </w:tc>
      </w:tr>
      <w:tr>
        <w:trPr>
          <w:trHeight w:val="3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животноводства, в том числе: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3 499 881,0</w:t>
            </w:r>
          </w:p>
        </w:tc>
      </w:tr>
      <w:tr>
        <w:trPr>
          <w:trHeight w:val="375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продуктивности и качества продукции животноводства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2 082 483,0</w:t>
            </w:r>
          </w:p>
        </w:tc>
      </w:tr>
      <w:tr>
        <w:trPr>
          <w:trHeight w:val="375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племенного животноводства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1 417 398,0</w:t>
            </w:r>
          </w:p>
        </w:tc>
      </w:tr>
      <w:tr>
        <w:trPr>
          <w:trHeight w:val="765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доступности товаров, работ и услуг для субъектов агропромышленного комплекса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2 462 523,0</w:t>
            </w:r>
          </w:p>
        </w:tc>
      </w:tr>
      <w:tr>
        <w:trPr>
          <w:trHeight w:val="435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110 788,0</w:t>
            </w:r>
          </w:p>
        </w:tc>
      </w:tr>
      <w:tr>
        <w:trPr>
          <w:trHeight w:val="465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специальных социальных услуг, в том числе: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110 788,0</w:t>
            </w:r>
          </w:p>
        </w:tc>
      </w:tr>
      <w:tr>
        <w:trPr>
          <w:trHeight w:val="45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стандартов специальных социальных услуг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43 619,0</w:t>
            </w:r>
          </w:p>
        </w:tc>
      </w:tr>
      <w:tr>
        <w:trPr>
          <w:trHeight w:val="57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60 261,0</w:t>
            </w:r>
          </w:p>
        </w:tc>
      </w:tr>
      <w:tr>
        <w:trPr>
          <w:trHeight w:val="3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сети отделений дневного пребывания в медико-социальных учреждениях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6 908,0</w:t>
            </w:r>
          </w:p>
        </w:tc>
      </w:tr>
      <w:tr>
        <w:trPr>
          <w:trHeight w:val="3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5 417 267,0</w:t>
            </w:r>
          </w:p>
        </w:tc>
      </w:tr>
      <w:tr>
        <w:trPr>
          <w:trHeight w:val="75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областного, районного значения и улиц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5 417 267,0</w:t>
            </w:r>
          </w:p>
        </w:tc>
      </w:tr>
      <w:tr>
        <w:trPr>
          <w:trHeight w:val="555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482 711,0</w:t>
            </w:r>
          </w:p>
        </w:tc>
      </w:tr>
      <w:tr>
        <w:trPr>
          <w:trHeight w:val="81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306 520,0</w:t>
            </w:r>
          </w:p>
        </w:tc>
      </w:tr>
      <w:tr>
        <w:trPr>
          <w:trHeight w:val="45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73 958,0</w:t>
            </w:r>
          </w:p>
        </w:tc>
      </w:tr>
      <w:tr>
        <w:trPr>
          <w:trHeight w:val="51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102 233,0</w:t>
            </w:r>
          </w:p>
        </w:tc>
      </w:tr>
      <w:tr>
        <w:trPr>
          <w:trHeight w:val="3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4 512 107,0</w:t>
            </w:r>
          </w:p>
        </w:tc>
      </w:tr>
      <w:tr>
        <w:trPr>
          <w:trHeight w:val="795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2 337 390,0</w:t>
            </w:r>
          </w:p>
        </w:tc>
      </w:tr>
      <w:tr>
        <w:trPr>
          <w:trHeight w:val="765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Республики Казахстан на 2011-2020 годы, в том числе: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207 951,0</w:t>
            </w:r>
          </w:p>
        </w:tc>
      </w:tr>
      <w:tr>
        <w:trPr>
          <w:trHeight w:val="825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163 880,0</w:t>
            </w:r>
          </w:p>
        </w:tc>
      </w:tr>
      <w:tr>
        <w:trPr>
          <w:trHeight w:val="3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44 071,0</w:t>
            </w:r>
          </w:p>
        </w:tc>
      </w:tr>
      <w:tr>
        <w:trPr>
          <w:trHeight w:val="825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311 681,0</w:t>
            </w:r>
          </w:p>
        </w:tc>
      </w:tr>
      <w:tr>
        <w:trPr>
          <w:trHeight w:val="735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795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541 181,0</w:t>
            </w:r>
          </w:p>
        </w:tc>
      </w:tr>
      <w:tr>
        <w:trPr>
          <w:trHeight w:val="87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113 427,0</w:t>
            </w:r>
          </w:p>
        </w:tc>
      </w:tr>
      <w:tr>
        <w:trPr>
          <w:trHeight w:val="3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167 196,0</w:t>
            </w:r>
          </w:p>
        </w:tc>
      </w:tr>
      <w:tr>
        <w:trPr>
          <w:trHeight w:val="81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поддержки обучающимся в организациях технического и профессионального образования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241 730,0</w:t>
            </w:r>
          </w:p>
        </w:tc>
      </w:tr>
      <w:tr>
        <w:trPr>
          <w:trHeight w:val="78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разницы в заработной плате преподавателям (учителям) организаций технического и профессионального образования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62 548,0</w:t>
            </w:r>
          </w:p>
        </w:tc>
      </w:tr>
      <w:tr>
        <w:trPr>
          <w:trHeight w:val="3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26 668,0</w:t>
            </w:r>
          </w:p>
        </w:tc>
      </w:tr>
      <w:tr>
        <w:trPr>
          <w:trHeight w:val="405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452 335,0</w:t>
            </w:r>
          </w:p>
        </w:tc>
      </w:tr>
      <w:tr>
        <w:trPr>
          <w:trHeight w:val="3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9 397 386,0</w:t>
            </w:r>
          </w:p>
        </w:tc>
      </w:tr>
      <w:tr>
        <w:trPr>
          <w:trHeight w:val="765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помощи, в том числе: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8 078 913,0</w:t>
            </w:r>
          </w:p>
        </w:tc>
      </w:tr>
      <w:tr>
        <w:trPr>
          <w:trHeight w:val="12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помощи, финансируемого за счет местного бюджета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5 849 356,0</w:t>
            </w:r>
          </w:p>
        </w:tc>
      </w:tr>
      <w:tr>
        <w:trPr>
          <w:trHeight w:val="3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 и других иммунобиологических препаратов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2 229 557,0</w:t>
            </w:r>
          </w:p>
        </w:tc>
      </w:tr>
      <w:tr>
        <w:trPr>
          <w:trHeight w:val="3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здравоохранения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228 848,0</w:t>
            </w:r>
          </w:p>
        </w:tc>
      </w:tr>
      <w:tr>
        <w:trPr>
          <w:trHeight w:val="3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1 089 625,0</w:t>
            </w:r>
          </w:p>
        </w:tc>
      </w:tr>
      <w:tr>
        <w:trPr>
          <w:trHeight w:val="3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685 189,0</w:t>
            </w:r>
          </w:p>
        </w:tc>
      </w:tr>
      <w:tr>
        <w:trPr>
          <w:trHeight w:val="1275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685 189,0</w:t>
            </w:r>
          </w:p>
        </w:tc>
      </w:tr>
      <w:tr>
        <w:trPr>
          <w:trHeight w:val="3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1 219 600,0</w:t>
            </w:r>
          </w:p>
        </w:tc>
      </w:tr>
      <w:tr>
        <w:trPr>
          <w:trHeight w:val="3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регионах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2020»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1 219 600,0</w:t>
            </w:r>
          </w:p>
        </w:tc>
      </w:tr>
      <w:tr>
        <w:trPr>
          <w:trHeight w:val="795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291 669,0</w:t>
            </w:r>
          </w:p>
        </w:tc>
      </w:tr>
      <w:tr>
        <w:trPr>
          <w:trHeight w:val="81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лесонасаждений вдоль автомобильной дороги «Астана-Щучинск» на участках «Шортанды-Щучинск»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291 669,0</w:t>
            </w:r>
          </w:p>
        </w:tc>
      </w:tr>
      <w:tr>
        <w:trPr>
          <w:trHeight w:val="3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855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405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21 673 180,0</w:t>
            </w:r>
          </w:p>
        </w:tc>
      </w:tr>
      <w:tr>
        <w:trPr>
          <w:trHeight w:val="345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11 542 957,0</w:t>
            </w:r>
          </w:p>
        </w:tc>
      </w:tr>
      <w:tr>
        <w:trPr>
          <w:trHeight w:val="435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объектов общественного порядка и безопасности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47 012,0</w:t>
            </w:r>
          </w:p>
        </w:tc>
      </w:tr>
      <w:tr>
        <w:trPr>
          <w:trHeight w:val="435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2 591 781,0</w:t>
            </w:r>
          </w:p>
        </w:tc>
      </w:tr>
      <w:tr>
        <w:trPr>
          <w:trHeight w:val="48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здравоохранения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960 399,0</w:t>
            </w:r>
          </w:p>
        </w:tc>
      </w:tr>
      <w:tr>
        <w:trPr>
          <w:trHeight w:val="405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системы водоснабжения в сельских населенных пунктах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2 808 780,0</w:t>
            </w:r>
          </w:p>
        </w:tc>
      </w:tr>
      <w:tr>
        <w:trPr>
          <w:trHeight w:val="84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фонда, в том числе: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1 170 000,0</w:t>
            </w:r>
          </w:p>
        </w:tc>
      </w:tr>
      <w:tr>
        <w:trPr>
          <w:trHeight w:val="39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строительства жилья для очередников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700 000,0</w:t>
            </w:r>
          </w:p>
        </w:tc>
      </w:tr>
      <w:tr>
        <w:trPr>
          <w:trHeight w:val="3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молодых семей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470 000,0</w:t>
            </w:r>
          </w:p>
        </w:tc>
      </w:tr>
      <w:tr>
        <w:trPr>
          <w:trHeight w:val="78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3 864 985,0</w:t>
            </w:r>
          </w:p>
        </w:tc>
      </w:tr>
      <w:tr>
        <w:trPr>
          <w:trHeight w:val="765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405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9 120 185,0</w:t>
            </w:r>
          </w:p>
        </w:tc>
      </w:tr>
      <w:tr>
        <w:trPr>
          <w:trHeight w:val="3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1 000 840,0</w:t>
            </w:r>
          </w:p>
        </w:tc>
      </w:tr>
      <w:tr>
        <w:trPr>
          <w:trHeight w:val="3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2 657 358,0</w:t>
            </w:r>
          </w:p>
        </w:tc>
      </w:tr>
      <w:tr>
        <w:trPr>
          <w:trHeight w:val="435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газотранспортной системы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911 347,0</w:t>
            </w:r>
          </w:p>
        </w:tc>
      </w:tr>
      <w:tr>
        <w:trPr>
          <w:trHeight w:val="3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3 859 891,0</w:t>
            </w:r>
          </w:p>
        </w:tc>
      </w:tr>
      <w:tr>
        <w:trPr>
          <w:trHeight w:val="75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систем водоснабжения, водоотведения и теплоснабжения Щучинско-Боровской курортной зоны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564 700,0</w:t>
            </w:r>
          </w:p>
        </w:tc>
      </w:tr>
      <w:tr>
        <w:trPr>
          <w:trHeight w:val="12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18 222,0</w:t>
            </w:r>
          </w:p>
        </w:tc>
      </w:tr>
      <w:tr>
        <w:trPr>
          <w:trHeight w:val="735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107 827,0</w:t>
            </w:r>
          </w:p>
        </w:tc>
      </w:tr>
      <w:tr>
        <w:trPr>
          <w:trHeight w:val="405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1 010 038,0</w:t>
            </w:r>
          </w:p>
        </w:tc>
      </w:tr>
      <w:tr>
        <w:trPr>
          <w:trHeight w:val="42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945 000,0</w:t>
            </w:r>
          </w:p>
        </w:tc>
      </w:tr>
      <w:tr>
        <w:trPr>
          <w:trHeight w:val="75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65 038,0</w:t>
            </w:r>
          </w:p>
        </w:tc>
      </w:tr>
      <w:tr>
        <w:trPr>
          <w:trHeight w:val="435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2 365 386,0</w:t>
            </w:r>
          </w:p>
        </w:tc>
      </w:tr>
      <w:tr>
        <w:trPr>
          <w:trHeight w:val="375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210 316,0</w:t>
            </w:r>
          </w:p>
        </w:tc>
      </w:tr>
      <w:tr>
        <w:trPr>
          <w:trHeight w:val="3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210 316,0</w:t>
            </w:r>
          </w:p>
        </w:tc>
      </w:tr>
      <w:tr>
        <w:trPr>
          <w:trHeight w:val="45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1 375 070,0</w:t>
            </w:r>
          </w:p>
        </w:tc>
      </w:tr>
      <w:tr>
        <w:trPr>
          <w:trHeight w:val="78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 для микрокредитования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375 570,0</w:t>
            </w:r>
          </w:p>
        </w:tc>
      </w:tr>
      <w:tr>
        <w:trPr>
          <w:trHeight w:val="45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содействие развитию предпринимательства на селе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999 500,0</w:t>
            </w:r>
          </w:p>
        </w:tc>
      </w:tr>
      <w:tr>
        <w:trPr>
          <w:trHeight w:val="30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780 000,0</w:t>
            </w:r>
          </w:p>
        </w:tc>
      </w:tr>
      <w:tr>
        <w:trPr>
          <w:trHeight w:val="945" w:hRule="atLeast"/>
        </w:trPr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