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878e" w14:textId="a228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Акмолинского областного маслихата от 7 декабря 2012 года № 5С-8-2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20 июня 2013 года № 5С-14-4. Зарегистрировано Департаментом юстиции Акмолинской области 2 июля 2013 года № 3764.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2013-2015 годы» от 7 декабря 2012 года № 5С-8-2 (зарегистрировано в Реестре государственной регистрации нормативных правовых актов № 3551, опубликовано 10 января 2013 года в газете «Арқа ажары», 10 января 2013 года в газете «Акмолинская правда»)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114 969 601,8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13 589 360,2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848 187,0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100 529 548,6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116 178 894,0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1 221 234,0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1 815 386,0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594 152,0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-2 430 526,2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2 430 526,2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Предусмотреть в областном бюджете на 2013 год поступления трансфертов из районных бюджетов в связи с изменением административно-территориального устройства города Степногорск, Аккольского и Ерейментауского районов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бюджетов районов определяются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В.Миронов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2013 года № 5С-14-4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66"/>
        <w:gridCol w:w="459"/>
        <w:gridCol w:w="9063"/>
        <w:gridCol w:w="31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114 969 601,8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13 589 360,2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12 077 018,2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12 077 018,2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1 512 342,0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1 512 342,0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848 187,0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36 243,0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13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4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684 502,8</w:t>
            </w:r>
          </w:p>
        </w:tc>
      </w:tr>
      <w:tr>
        <w:trPr>
          <w:trHeight w:val="17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684 502,8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124 026,2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124 026,2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100 529 548,6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1 843 049,6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1 843 049,6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98 686 499,0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98 686 499,0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82"/>
        <w:gridCol w:w="535"/>
        <w:gridCol w:w="8975"/>
        <w:gridCol w:w="3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116 178 894,0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1 044 518,6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56 297,0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589 119,6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485 446,6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25 258,0</w:t>
            </w:r>
          </w:p>
        </w:tc>
      </w:tr>
      <w:tr>
        <w:trPr>
          <w:trHeight w:val="9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78 415,0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118 968,1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108 856,1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128 755,0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124 826,0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144 907,9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144 907,9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290 312,4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282 335,1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113 467,1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5 495 108,6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5 251 999,3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4 849 713,7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234 010,9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11 213,7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243 109,3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144 387,1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98 722,2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17 991 544,4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143 520,9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143 520,9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187 621,0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9 964,0</w:t>
            </w:r>
          </w:p>
        </w:tc>
      </w:tr>
      <w:tr>
        <w:trPr>
          <w:trHeight w:val="9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177 657,0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11 665 167,7</w:t>
            </w:r>
          </w:p>
        </w:tc>
      </w:tr>
      <w:tr>
        <w:trPr>
          <w:trHeight w:val="9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92 385,0</w:t>
            </w:r>
          </w:p>
        </w:tc>
      </w:tr>
      <w:tr>
        <w:trPr>
          <w:trHeight w:val="9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757 376,1</w:t>
            </w:r>
          </w:p>
        </w:tc>
      </w:tr>
      <w:tr>
        <w:trPr>
          <w:trHeight w:val="9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606 002,9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123 222,0</w:t>
            </w:r>
          </w:p>
        </w:tc>
      </w:tr>
      <w:tr>
        <w:trPr>
          <w:trHeight w:val="2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4 675 121,6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2 337 390,0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68 688,0</w:t>
            </w:r>
          </w:p>
        </w:tc>
      </w:tr>
      <w:tr>
        <w:trPr>
          <w:trHeight w:val="20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311 681,0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37 077,0</w:t>
            </w:r>
          </w:p>
        </w:tc>
      </w:tr>
      <w:tr>
        <w:trPr>
          <w:trHeight w:val="9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468 518,0</w:t>
            </w:r>
          </w:p>
        </w:tc>
      </w:tr>
      <w:tr>
        <w:trPr>
          <w:trHeight w:val="2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162 704,0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497 745,1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1 177 074,0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4 858 878,8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4 721 407,8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137 471,0</w:t>
            </w:r>
          </w:p>
        </w:tc>
      </w:tr>
      <w:tr>
        <w:trPr>
          <w:trHeight w:val="6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1 136 356,0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926 745,0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209 611,0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24 696 302,5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21 916 897,6</w:t>
            </w:r>
          </w:p>
        </w:tc>
      </w:tr>
      <w:tr>
        <w:trPr>
          <w:trHeight w:val="10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99 772,4</w:t>
            </w:r>
          </w:p>
        </w:tc>
      </w:tr>
      <w:tr>
        <w:trPr>
          <w:trHeight w:val="13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114 516,0</w:t>
            </w:r>
          </w:p>
        </w:tc>
      </w:tr>
      <w:tr>
        <w:trPr>
          <w:trHeight w:val="9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457 728,4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75 641,0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177 119,0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3 193 539,0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2 544 820,0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462 070,0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608 631,0</w:t>
            </w:r>
          </w:p>
        </w:tc>
      </w:tr>
      <w:tr>
        <w:trPr>
          <w:trHeight w:val="9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282 255,0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195 838,0</w:t>
            </w:r>
          </w:p>
        </w:tc>
      </w:tr>
      <w:tr>
        <w:trPr>
          <w:trHeight w:val="7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494 091,0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581 538,0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1 675 156,8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1 189 757,0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8 804 270,0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2 779 404,9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2 779 404,9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3 001 602,2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1 515 321,1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78 042,7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436 403,0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157 558,0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417 272,4</w:t>
            </w:r>
          </w:p>
        </w:tc>
      </w:tr>
      <w:tr>
        <w:trPr>
          <w:trHeight w:val="16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258 527,0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1 486 081,1</w:t>
            </w:r>
          </w:p>
        </w:tc>
      </w:tr>
      <w:tr>
        <w:trPr>
          <w:trHeight w:val="8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1 439 586,3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46 494,8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13 745 022,6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7 600 350,0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1 480 579,8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2 669 485,0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3 450 285,2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6 144 672,6</w:t>
            </w:r>
          </w:p>
        </w:tc>
      </w:tr>
      <w:tr>
        <w:trPr>
          <w:trHeight w:val="12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41 174,8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3 859 891,0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1 000 840,0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361 558,1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881 183,7</w:t>
            </w:r>
          </w:p>
        </w:tc>
      </w:tr>
      <w:tr>
        <w:trPr>
          <w:trHeight w:val="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4 462 387,3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186 176,0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985 126,2</w:t>
            </w:r>
          </w:p>
        </w:tc>
      </w:tr>
      <w:tr>
        <w:trPr>
          <w:trHeight w:val="9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42 210,2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194 597,1</w:t>
            </w:r>
          </w:p>
        </w:tc>
      </w:tr>
      <w:tr>
        <w:trPr>
          <w:trHeight w:val="8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167 390,5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323 610,7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62 711,5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35 659,0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158 726,2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521 172,8</w:t>
            </w:r>
          </w:p>
        </w:tc>
      </w:tr>
      <w:tr>
        <w:trPr>
          <w:trHeight w:val="8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163 784,0</w:t>
            </w:r>
          </w:p>
        </w:tc>
      </w:tr>
      <w:tr>
        <w:trPr>
          <w:trHeight w:val="9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357 388,8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83 538,0</w:t>
            </w:r>
          </w:p>
        </w:tc>
      </w:tr>
      <w:tr>
        <w:trPr>
          <w:trHeight w:val="8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32 697,0</w:t>
            </w:r>
          </w:p>
        </w:tc>
      </w:tr>
      <w:tr>
        <w:trPr>
          <w:trHeight w:val="9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984 369,4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575 714,4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390 705,0</w:t>
            </w:r>
          </w:p>
        </w:tc>
      </w:tr>
      <w:tr>
        <w:trPr>
          <w:trHeight w:val="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121 663,0</w:t>
            </w:r>
          </w:p>
        </w:tc>
      </w:tr>
      <w:tr>
        <w:trPr>
          <w:trHeight w:val="8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121 163,0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36 788,0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1 455 898,9</w:t>
            </w:r>
          </w:p>
        </w:tc>
      </w:tr>
      <w:tr>
        <w:trPr>
          <w:trHeight w:val="11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47 468,1</w:t>
            </w:r>
          </w:p>
        </w:tc>
      </w:tr>
      <w:tr>
        <w:trPr>
          <w:trHeight w:val="8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1 233 773,0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12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110 714,8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2 758 419,0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2 758 419,0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911 347,0</w:t>
            </w:r>
          </w:p>
        </w:tc>
      </w:tr>
      <w:tr>
        <w:trPr>
          <w:trHeight w:val="12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12 301 434,6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376 056,7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39 775,0</w:t>
            </w:r>
          </w:p>
        </w:tc>
      </w:tr>
      <w:tr>
        <w:trPr>
          <w:trHeight w:val="16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1 366 965,1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66 705,6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528 779,6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394 277,6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85 533,3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9 799 265,8</w:t>
            </w:r>
          </w:p>
        </w:tc>
      </w:tr>
      <w:tr>
        <w:trPr>
          <w:trHeight w:val="9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99 398,8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473 353,0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1 953 591,0</w:t>
            </w:r>
          </w:p>
        </w:tc>
      </w:tr>
      <w:tr>
        <w:trPr>
          <w:trHeight w:val="2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1 143 629,0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2 395 630,0</w:t>
            </w:r>
          </w:p>
        </w:tc>
      </w:tr>
      <w:tr>
        <w:trPr>
          <w:trHeight w:val="13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656 027,0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52 062,0</w:t>
            </w:r>
          </w:p>
        </w:tc>
      </w:tr>
      <w:tr>
        <w:trPr>
          <w:trHeight w:val="11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17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920 481,0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13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7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357 712,8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228 241,8</w:t>
            </w:r>
          </w:p>
        </w:tc>
      </w:tr>
      <w:tr>
        <w:trPr>
          <w:trHeight w:val="10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47 311,8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129 471,0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30 588,0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98 883,0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5 444 127,5</w:t>
            </w:r>
          </w:p>
        </w:tc>
      </w:tr>
      <w:tr>
        <w:trPr>
          <w:trHeight w:val="1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5 444 127,5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43 670,3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355 770,2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507 219,0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1 444 153,0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9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2 072 542,1</w:t>
            </w:r>
          </w:p>
        </w:tc>
      </w:tr>
      <w:tr>
        <w:trPr>
          <w:trHeight w:val="6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822 873,9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2 198 223,5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10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402 462,2</w:t>
            </w:r>
          </w:p>
        </w:tc>
      </w:tr>
      <w:tr>
        <w:trPr>
          <w:trHeight w:val="10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95 942,2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306 520,0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92 417,0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92 417,0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721 947,1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81 796,1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9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123 140,8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123 140,8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296 265,4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278 043,4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</w:p>
        </w:tc>
      </w:tr>
      <w:tr>
        <w:trPr>
          <w:trHeight w:val="13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22 391 314,4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22 391 314,4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20 875 451,0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481 269,0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708 245,0</w:t>
            </w:r>
          </w:p>
        </w:tc>
      </w:tr>
      <w:tr>
        <w:trPr>
          <w:trHeight w:val="12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320 609,7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1 221 234,0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1 815 386,0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449 500,0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594 152,0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594 152,0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-2 430 526,2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2 430 526,2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2013 года № 5С-14-4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1"/>
        <w:gridCol w:w="3019"/>
      </w:tblGrid>
      <w:tr>
        <w:trPr>
          <w:trHeight w:val="75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8 602 454,1</w:t>
            </w:r>
          </w:p>
        </w:tc>
      </w:tr>
      <w:tr>
        <w:trPr>
          <w:trHeight w:val="43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3 486 365,6</w:t>
            </w:r>
          </w:p>
        </w:tc>
      </w:tr>
      <w:tr>
        <w:trPr>
          <w:trHeight w:val="37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1 269 491,0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277 706,3</w:t>
            </w:r>
          </w:p>
        </w:tc>
      </w:tr>
      <w:tr>
        <w:trPr>
          <w:trHeight w:val="94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текущий ремонт стадиона детского юношеского центра отдела образования в городе Атбасар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 объектов образования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655 176,7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объектов образования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212 091,0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92 417,0</w:t>
            </w:r>
          </w:p>
        </w:tc>
      </w:tr>
      <w:tr>
        <w:trPr>
          <w:trHeight w:val="55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81 487,0</w:t>
            </w:r>
          </w:p>
        </w:tc>
      </w:tr>
      <w:tr>
        <w:trPr>
          <w:trHeight w:val="40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40 653,0</w:t>
            </w:r>
          </w:p>
        </w:tc>
      </w:tr>
      <w:tr>
        <w:trPr>
          <w:trHeight w:val="91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30 410,0</w:t>
            </w:r>
          </w:p>
        </w:tc>
      </w:tr>
      <w:tr>
        <w:trPr>
          <w:trHeight w:val="127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отделения социальной помощи на дому детям-инвалидам и инвалидам старше восемнадцати лет с психоневрологическими заболеваниями города Степногорска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10 424,0</w:t>
            </w:r>
          </w:p>
        </w:tc>
      </w:tr>
      <w:tr>
        <w:trPr>
          <w:trHeight w:val="46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237 026,2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культуры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158 726,2</w:t>
            </w:r>
          </w:p>
        </w:tc>
      </w:tr>
      <w:tr>
        <w:trPr>
          <w:trHeight w:val="6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78 300,0</w:t>
            </w:r>
          </w:p>
        </w:tc>
      </w:tr>
      <w:tr>
        <w:trPr>
          <w:trHeight w:val="49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88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блочно-модульной котельной для спорткомплекса в городе Державинск Жаркаинского района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58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997 873,9</w:t>
            </w:r>
          </w:p>
        </w:tc>
      </w:tr>
      <w:tr>
        <w:trPr>
          <w:trHeight w:val="60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822 873,9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80 930,0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80 930,0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98 883,0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98 883,0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361 558,1</w:t>
            </w:r>
          </w:p>
        </w:tc>
      </w:tr>
      <w:tr>
        <w:trPr>
          <w:trHeight w:val="66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331 558,1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противопаводковые мероприятия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320 609,7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320 609,7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11 506,7</w:t>
            </w:r>
          </w:p>
        </w:tc>
      </w:tr>
      <w:tr>
        <w:trPr>
          <w:trHeight w:val="6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землеустроительных работ для установления границ г. Степногорск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11 506,7</w:t>
            </w:r>
          </w:p>
        </w:tc>
      </w:tr>
      <w:tr>
        <w:trPr>
          <w:trHeight w:val="43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5 116 088,5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4 037 402,8</w:t>
            </w:r>
          </w:p>
        </w:tc>
      </w:tr>
      <w:tr>
        <w:trPr>
          <w:trHeight w:val="43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2 590 112,8</w:t>
            </w:r>
          </w:p>
        </w:tc>
      </w:tr>
      <w:tr>
        <w:trPr>
          <w:trHeight w:val="6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641 505,2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390 705,0</w:t>
            </w:r>
          </w:p>
        </w:tc>
      </w:tr>
      <w:tr>
        <w:trPr>
          <w:trHeight w:val="88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310 579,8</w:t>
            </w:r>
          </w:p>
        </w:tc>
      </w:tr>
      <w:tr>
        <w:trPr>
          <w:trHeight w:val="75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административного здания в ауле Акмол Целиноградского района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Плана развития Щучинско-Боровской курортной зоны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881 183,7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144 635,7</w:t>
            </w:r>
          </w:p>
        </w:tc>
      </w:tr>
      <w:tr>
        <w:trPr>
          <w:trHeight w:val="3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482 904,2</w:t>
            </w:r>
          </w:p>
        </w:tc>
      </w:tr>
      <w:tr>
        <w:trPr>
          <w:trHeight w:val="600" w:hRule="atLeast"/>
        </w:trPr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