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fb55" w14:textId="9ecf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Степногорска и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мая 2013 года № А-4/194 и решение маслихата Акмолинской области от 8 мая 2013 года № 5С-13-2. Зарегистрировано Департаментом юстиции Акмолинской области 28 мая 2013 года № 3754.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2013 года № 455 "Об изменении административных границ районов и городов областного значения Республики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Степногорска и Аккольского района путем передачи земель Богенбайского сельского округа Аккольского района общей площадью 10711 гектаров, из них земель села Богенбай 5363 гектара, села Байконыс 5348 гектаров, а также земель других категорий Аккольского района в административных границах Богенбайского сельского округа общей площадью 112289 гектаров в черту города Степногорск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18.06.2020 </w:t>
      </w:r>
      <w:r>
        <w:rPr>
          <w:rFonts w:ascii="Times New Roman"/>
          <w:b w:val="false"/>
          <w:i w:val="false"/>
          <w:color w:val="000000"/>
          <w:sz w:val="28"/>
        </w:rPr>
        <w:t>№ А-6/316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18.06.2020 № 6С-45-7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Городу Степногорску и Аккольскому району внести соответствующие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К.Айтмухаметов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В.Миронов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Н.Дьячек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5С-13-2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Аккольского района, включаемых в черту города Степногорск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Акмолинской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А-6/316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18.06.2020 № 6С-45-7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957"/>
        <w:gridCol w:w="1670"/>
        <w:gridCol w:w="806"/>
        <w:gridCol w:w="1671"/>
        <w:gridCol w:w="1382"/>
        <w:gridCol w:w="1095"/>
        <w:gridCol w:w="1095"/>
        <w:gridCol w:w="1672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 в том числе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других категорий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