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3525" w14:textId="4853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субсидируемых удобрений и гербицидов и норм субсидий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 апреля 2013 года № А-3/137. Зарегистрировано Департаментом юстиции Акмолинской области 11 апреля 2013 года № 3701. Утратило силу в связи с истечением срока применения - (письмо руководителя аппарата акима Акмолинской области от 28 августа 2014 года № 15-14/13053)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руководителя аппарата акима Акмолинской области от 28.08.2014 № 15-14/13053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субсидируемых удобрений и нормы субсидий на 1 тонну (литр, килограмм) удобрений, реализованных производителями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виды субсидируемых удобрений и нормы субсидий на 1 тонну (литр, килограмм) удобрений, приобретенных у поставщика удобрений и (или) у иностранных производителей удобрений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виды субсидируемых гербицидов отечественного производства и нормы субсидий на 1 килограмм (литр) гербицидов, приобретенных у поставщиков гербицидов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виды субсидируемых гербицидов иностранного производства и нормы субсидий на 1 килограмм (литр) гербицидов, приобретенных у поставщиков гербицидов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Акмолинской области от 21.08.2013 </w:t>
      </w:r>
      <w:r>
        <w:rPr>
          <w:rFonts w:ascii="Times New Roman"/>
          <w:b w:val="false"/>
          <w:i w:val="false"/>
          <w:color w:val="000000"/>
          <w:sz w:val="28"/>
        </w:rPr>
        <w:t>№ А-7/357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Акимова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К.Айтмухаметов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А.Мамытбеков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апреля 2013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А-3/137   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удобрений и нормы субсидий на 1 тонну (литр, килограмм) удобрений, реализованных производителями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акимата Акмолинской области от 03.07.2013 </w:t>
      </w:r>
      <w:r>
        <w:rPr>
          <w:rFonts w:ascii="Times New Roman"/>
          <w:b w:val="false"/>
          <w:i w:val="false"/>
          <w:color w:val="ff0000"/>
          <w:sz w:val="28"/>
        </w:rPr>
        <w:t>№ А-6/270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5629"/>
        <w:gridCol w:w="1955"/>
        <w:gridCol w:w="2526"/>
        <w:gridCol w:w="2801"/>
      </w:tblGrid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S-17%)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О-42%; KCL-65%)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О-53%)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77 500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марки «В»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Микроудобрение «МЭРС» марки «Б»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Биоудобрение «Биобарс»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(N-10%;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-3,3%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-10%; СаО-0,3%;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0,3%)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обогащенный (Р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–21,5%)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Азотно-фосфорные, калийные удобрения (тукосмеси HPK)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апреля 2013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А-3/137      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удобрений и нормы субсидий на 1 тонну (литр, килограмм) удобрений, приобретенных у поставщика удобрений и (или) у иностранных производителей удобрений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акимата Акмолинской области от 03.07.2013 </w:t>
      </w:r>
      <w:r>
        <w:rPr>
          <w:rFonts w:ascii="Times New Roman"/>
          <w:b w:val="false"/>
          <w:i w:val="false"/>
          <w:color w:val="ff0000"/>
          <w:sz w:val="28"/>
        </w:rPr>
        <w:t>№ А-6/270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5580"/>
        <w:gridCol w:w="2078"/>
        <w:gridCol w:w="2370"/>
        <w:gridCol w:w="2829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-15%)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(азотно-фосфорное удобрение N-28%:P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-1%)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(жидкое удобрение N-27-33%)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капролактамовый (N-21%)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апреля 2013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А-3/137           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гербицидов и нормы субсидий на 1 килограмм (литр) гербицидов, приобретенных у поставщиков гербицидов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постановления акимата Акмолинской области от 21.08.2013 </w:t>
      </w:r>
      <w:r>
        <w:rPr>
          <w:rFonts w:ascii="Times New Roman"/>
          <w:b w:val="false"/>
          <w:i w:val="false"/>
          <w:color w:val="ff0000"/>
          <w:sz w:val="28"/>
        </w:rPr>
        <w:t>№ А-7/357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7084"/>
        <w:gridCol w:w="1391"/>
        <w:gridCol w:w="2644"/>
        <w:gridCol w:w="1847"/>
      </w:tblGrid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гербицидов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 в. р. (диметиламинная соль 2,4-Д)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к.э. (феноксапроп-п-этил, 120 г/л+фенклоразол-этил (антидот), 60 г/л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48% в. р. (глифосат, 360 г/л)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в. р. (глифосат, 360 г/л)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к.э. (феноксапроп-п-этил, 100 г/л+мефенпир-диэтил (антидот), 27 г/л)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в. р. (глифосат, 360 г/л)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к. э. (2-этилгексиловый эфир 2,4 дихлорфеноксиуксусной кислоты)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– Супер 480, в. р. (диметиламинные соли 2,4-Д, 357 г/л+дикамбы, 124 г/л)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 э. (клодинафоп-пропаргил, 80 г/л+антидот, 20 г/л)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в. р. (глифосат, 500 г/л)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в. р. (дикамба кислоты, 360 г/л хлорсульфурон кислоты, 22,2 г/л)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к. э. (феноксапроп-п-этил, 140 г/л+фенклоразол-этил (антидот), 35 г/л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в.р. (глифосат 360 г/л)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 75% в.д.г. (глифосат 747 г/кг)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10% к.э. (феноксапроп-п-этил, 100 г/л+фенклоразол-этил (антидот), 50 г/л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60% в.д.г. (метсульфурон-метил 600 г/кг)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 в. р. (глифосат 360 г/л)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 к. э. (2-этиленгексиловый эфир 2,4-Д кислоты, 420 г/л+2-этилгексиловый эфир дикамбы кислоты, 60 г/л)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 54 %, в.р. (540 г/л глифосата кислоты)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 концентрат коллоидного раствора (2-этилгексиловый эфир 2,4-Д кислоты, 950 г/л)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в. р. (глифосат, 540 г/л)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 в. р. (глифосат, 540 г/л)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к.э. (2-этилгексиловый эфир 2,4-Д кислоты, 850 г/л)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к.э. (2-этилгексиловый эфир, 2,4 Д дихлорфенокиуксусной кислоты 600 г/л)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 эмульсия масляно-водная (феноксапроп-п-этил, 140 г/л+клоквинтоцет-мексил, 50 г/л)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Эскадрон, к.э. (2,4-Д кислота в виде 2-этилгексилового эфира, 850 г/л)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(2-этилгексиловый эфир 2,4-Д кислоты, 564 г/л)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в.д.г. (700 г/л метрибузин)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в.д.г. (750 г/кг клопиралид)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в.д.г. (750 г/кг тифенсульфурон-метил)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к.э. (104 г/л галоксифоп-Р-метил)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в.к. (100 г/л имазетапир)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к.э. (феноксапроп-п-этил,140 г/л +клоквинтоцет-мексил, 40 г/л)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 60% с.п. (метсульфурон-метил, 600 г/кг)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в.д.г. – водно-диспергируемые гранулы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в.к. – водный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в.р. – водный раствор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г/кг – грамм на килограмм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г/л - грамм на литр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к.э. – концентрат эмульсии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с.п. – смачивающийся порошок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апреля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А-3/137       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гербицидов иностранного производства и нормы субсидий на 1 килограмм (литр) гербицидов, приобретенных у поставщиков гербицидов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приложением 4 в соответствии с постановлением акимата Акмолинской области от 21.08.2013 </w:t>
      </w:r>
      <w:r>
        <w:rPr>
          <w:rFonts w:ascii="Times New Roman"/>
          <w:b w:val="false"/>
          <w:i w:val="false"/>
          <w:color w:val="ff0000"/>
          <w:sz w:val="28"/>
        </w:rPr>
        <w:t>№ А-7/357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в редакции постановления акимата Акмолинской области от 22.10.2013 </w:t>
      </w:r>
      <w:r>
        <w:rPr>
          <w:rFonts w:ascii="Times New Roman"/>
          <w:b w:val="false"/>
          <w:i w:val="false"/>
          <w:color w:val="ff0000"/>
          <w:sz w:val="28"/>
        </w:rPr>
        <w:t>№ А-9/463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6896"/>
        <w:gridCol w:w="1356"/>
        <w:gridCol w:w="2582"/>
        <w:gridCol w:w="1974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гербицидов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</w:p>
        </w:tc>
      </w:tr>
      <w:tr>
        <w:trPr>
          <w:trHeight w:val="9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к.э. (феноксапроп-п-этил, 90 г/л+клодинафоп-пропаргил, 45 г/л+клохвинтоцет-мексил (антидот), 34,5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4,8% в.р.к. (имазамокс, 33 г/л+имазапир, 15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в.д.г. (флукарбазон+флутразалон)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14 829,1</w:t>
            </w:r>
          </w:p>
        </w:tc>
      </w:tr>
      <w:tr>
        <w:trPr>
          <w:trHeight w:val="5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Кугар, к.э. (феноксапроп-п-этил, 140 г/л+клодинафоп-пропаргил, 90 г/л+клоквинтоцет-мексил, 60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в.р. (аминопиралид, 240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 в.р. (диакамба, 480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в.д.г. (метсульфурон-метил, 600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в.д.г. (дикамба, 659 г/кг+триасульфурон, 41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Д-Армон-Эфир, 72% к.э. (2-этилгексиловый эфир 2,4-Д кислоты)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с.т.с. (тифенсульфурон-метил, 750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 к.э. (феноксапроп-п-этил, 100 г/л+клоквинтоцет-мексил (антидот), 27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МайстерПауэр, м.д. (форамсульфурон, 31,5 г/л+иодосульфурон-метил-натрия, 1,0 г/л +тиенкарбазон-метил, 10 г/л+ципросульфид (антидот), 15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к.э. (хизалофоп-п-тефурил, 40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в.д.г. (метсульфурон-метил, 600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в.д.г. (метилсульфурон-метил, 600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в.д.г. (метилсульфурон-метил, 600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к.э. (2,4-Д кислоты в виде 2-этилгексилового эфира, 720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в.р. (глифосат, 450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к.э. (2,4-Д кислота в виде 2-этилгексилового эфира 850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в.д.г. (метилсульфурон-метил-600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к.э. (хизалофоп-п-этил, 125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в.д.г. (метсульфурон-метил, 600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к.э. (малолетучие эфиры 2,4-Д кислоты, 500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Респект, в.д.г. (трибенурон-метил,750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Доминатор Мега, в.р. (глифосат, 480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Экстра, 72% в.р. (деметиламинная соль 2,4-Д)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к.э. (2,4-Д кислота в виде 2-этилгексилового эфира, 905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к.с. (метрибузин, 600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э.м.в. (феноксапроп-п-этил, 110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в.р. (глифосат, 500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э.м.в. (феноксапроп-п-этил, 100 г/л+клоквинтосет-мексил, (антидот), 20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60% в.д.г. (метилсульфурон-метил, 600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в.р. (дикамба, 480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Дикопур Топ, в.р. (2,4-Д аминная соль)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Дикамин, 72% в.р. (2,4-Д аминная соль)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ЭллайЛайт, в.д.г. (метсульфурон-метил, 391 г/кг+трибенурон-метил, 261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с.п. (метсульфурон-метил,600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7,5% э.м.в. (феноксапроп-п-этил, 69 г/л+мефенпир-диэтил (антидот), 75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 100, 10% к.э. (феноксапроп-п-этил, 100 г/л+мефенпир-диэтил (антидот), 27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в.р. (глифосат, 360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к.э. (2,4-Д кислота в виде 2-этилгексилового эфира 2, 4-Д, 500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к.э. (феноксапроп-п-этил, 100 г/л+фенклоразол-этил (антидот), 27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к.э. (просульфокарб, 800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м.д. (иодосульфурон-метил-натрия, 25 г/л+амидосульфурон, 100 г/л+мефенпирдиэтил (антидот) 250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Аккурат, в.д.г. (метсульфурон-метил, 600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в.р.к. (диметиламинная соль МСРА)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к.э. (клодинафоп-пропаргил, 80 г/л+кловинтоцет-мексил (антидот), 20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в.р.(клопиралид, 300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к.э. (феноксапроп-п-этил), 100 г/л+фенклоразол-этил (антидот) 27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в.р. (глифосат кислоты, 540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с.п. (метилсульфурон-метил, 600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с.к. (прометрин, 500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к.э. (ацетохлор, 900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к.э. (флуазифоп-п-бутил, 150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4% в.р. (имазамокс, 40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Дуалголд 960, к.э. (С-метолахлор, 960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в.к. (имазетапир, 100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Арсенал, 25% в.к. (имазапир, 250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в.р. (глифосат, 360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в.р. (2,4-Д диметиламинная соль, 720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к.э. (клодинафоп-пропаргил, 80 г/л+клоквинтоцет-мексил (антидот), 20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к.э. (пендиметалин, 330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в.р. (глифосат, 360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в.р. (глифосат, 540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 60, с.п. (метсульфурон-метил, 600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 в.р. (диметиламинные соли 2,4-Д, 356 г/л+дикамбы, 124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 в.р. (глифосат калийная соль, 500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Татрел, в.р. (клопиралид, 300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(2-этилгексиловый эфир 2,4-Д кислоты, 564 г/л+триасульфурон, 750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э.м.в. (феноксапроп-п-этил, 69 г/л+нафталевый ангидрид (антидот), 125 г/л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с.т.с. (римсульфурон, 250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 (клодинофоп-пропаргил, 80 г/л+антидот, 20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(2-этилгексиловый эфир, 2-4-Д кислоты, 564 г/л+метилсульфурон-метил, 600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в.д.г. (аминопиралид, 300 г/кг+флурасулам, 150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м.к.э. (хизалофоп-п-тефурил, 40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Ацетохлор, к.э. (ацетохлор, 900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Ратник, к.э. (этофумезат, 112 г/л+фенмедифарм, 91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Пивалт, в.к. (имазетапир, 100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(2,4-Д кислоты в виде сложного 2-этилгексилового эфира, 410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в.р.к. (500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в.р.к. (пиклорам, 150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Береке, 72% в.р. (2,4-Д диметиламинная соль, 720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в.р.к. (бентазон, 480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к.н.э. (метрибузин, 270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в.д.г. (имазетапир, 450 г/кг+хлоримурон-этил, 150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Форфард, мас. к.э. (хизалофоп-п-этил, 60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к.э. (пендиметалин, 330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к.э. (этофумезат, 110 г/л+десмедифам, 70 г/л+фенмедифам, 90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м.э. (флороксипировая кислота, 350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м.к.э. (90 г/л феноксапроп-П-этил+ 60 г/л клодинафоппропаргила+40 г/л клоквинтасет-мексила)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 в.д.г. (трибенурон-метил, 750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Эльф, к.э. (2-этилгексиловый эфир клопиралида, 500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 к.э. (галоксифоп-Р-метил, 104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 в.д.г. (римсульфурон, 250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Октиген, 40% к.э. (хлорсульфурон+малолетучие эфиры 2,4-Д)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Супер, к.э. (2,4-Д кислота в виде 2-этилгексилового эфира, 905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к.э. (флуроксипир, 333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к.э. (240 г/л клодинафоп-пропаргил+60 г/л клоквинтоцет-мексил)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ТопДоз (бинарная упаковка Топик 080 к.э.+Пик 75 в.д.г.)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к.э. (пиноксаден, 45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 564 к.э. (сложный 2-этилгексиловый эфир 2,4-Д, 564 г/л по кислоте)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к.э. (галоксифоп-Р-метил 108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в.д.г. (клопиралид, 750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к.э. (оксифлуорфен, 240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м.д. (пироксулам, 45 г/л+клоквинтоцет-мексил (антидот) 90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с.т.с. (трибенурон-метил, 750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в.д.г. (трибенурон-метил, 750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48% в.р. (глифосат, 360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в.д.г. (метилсульфурон-метил, 600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э.м.в. (феноксапроп-п-этил 140 г/л+клодинафоп-пропаргил 90 г/л+клоквинтоцет-мексил 72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 к.э. (галоксифоп Р-метил 108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Авестар, 10% к.э. (феноксапроп-п-этил, 100 г/л+фенклоразол-этил (антидот), 50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к.с. (метазахлор, 375 г/л+имазамокс, 25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к.э. (тепралоксидим, 45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Стратего, в.д.г. (клопиралид, 750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Гардиан, к.э. (хизалофоп-п-тефурил, 40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к.э. (клетодим, 240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в.д.г. (трибенурон-метил, 750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в.р. (глифосат, 540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к.э.(2-этилгексиловый эфир 2, 4-Д кислоты, 850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414,96</w:t>
            </w:r>
          </w:p>
        </w:tc>
      </w:tr>
      <w:tr>
        <w:trPr>
          <w:trHeight w:val="2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Фенова экстра, 11% в.э. (феноксапроп-п-этил, 110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1 552,23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Феликс 757 в.д.г. (глифосат, 757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495,97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Флекс в.р. (диметиламинная соль 2,4-Д, 720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367,39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в.к. (диметиламинная соль 2,4-Д)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36% в.р. (глифосат, 360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 75% в.д.г. (глифосат 747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к.э. (2-этилгексиловый эфир 2,4-Д кислоты, 564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 к.э. (2-этиленгексиловый эфир 2,4-Д кислоты, 420 г/л+2-этилгексиловый эфир дикамбы кислоты, 60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10% к.э. (феноксапроп-п-этил, 100 г/л+фенклоразол-этил (антидот), 50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в.р. (глифосат, 360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60% в.д.г. (метсульфурон-метил, 600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к.э. (галоксифоп-Р-метил, 104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в.д.г. – водно-диспергируемые гранулы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в.к. – водный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в.р. – водный раствор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г/кг – грамм на килограмм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г/л - грамм на литр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к.э. – концентрат эмульсии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с.п. – смачивающийся порошок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м.д. – масляная дисперсия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с.т.с. – сухая текучая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м.к.э. – микрокапсулированная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к.н.э. – концентрат наноэмульсии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к.с. – концентрат суспензии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э.м.в. – эмульсия масляно-водная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с.э. - суспензионная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в.э. - водная эмульсия.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