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a2f6" w14:textId="c5f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октября 2007 года № А-11/351 "Об утверждении перечня рыбохозяйственных 
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января 2013 года № А-1/23. Зарегистрировано Департаментом юстиции Акмолинской области 20 февраля 2013 года № 3653.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охране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воспроизводстве и использовании животного мира»,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газетах «Арқа ажары» и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 акимата Акмолинской области,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«Ишимская межобластная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рыбного хозяйства»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Казахстан»            Н.Кауашев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А-1/23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А-11/351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местного 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7622"/>
        <w:gridCol w:w="4341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 и (или) участков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(гектары)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Кемерколь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 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Улжыгылган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Бегачевская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Аксуат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Тасмола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Голубая Нива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Кировская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Димитрово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Сухое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Сабулдин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Касыкколь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Камышное 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Кенжегалы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Талкара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Кутус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Таскудук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водохранилище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Каменка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водохранилище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№ 1, 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Итемген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Пиявочное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Молак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Новорыбинская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Ерназарская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Ивы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Кусугум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Коскарагайская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 15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Большая Сарыоба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Малая Сарыоба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Байдалы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Берсуатское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Кенетайский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 (Сусановка)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Барлыколь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(Астанинское) водохранилище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Мартыновка (Жалтырколь)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Танагуль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Шелкар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Ченкан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Жакапколь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Токсары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Константиновская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Береке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Кенжыра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Шоптыколь-2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Малый, Средний, Большой Косколь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Анарколь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Сейтенское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Егиндыколь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Подкова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Родниковская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Красное озеро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Родники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Буруктальское водохранилище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Сарагуль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Карасу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Тышканколь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Актас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Майдан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камень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Саяш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Кызыл–Тас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Чинчарка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Колутон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километров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Барсен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Бугутбай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Сабакты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8 Васильевский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Ушкудук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Каска Сиыр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Саяновская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 80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Каракуга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Тузкудук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Апсекей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Ждановский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Тайкеткен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Жолан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Арлан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Кокпекты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Палестиновский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Сочинский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водохранилище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Аупельдек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Тезекпай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Косколь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Николаевская (Калмурза)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Верба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Сельский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Румбет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Карасу Муйнак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Муйнак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Одинцовская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Жардыколь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Иванковский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лог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Борли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Кызыл-Мола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Айнаколь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Кишкенеколь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Новожуравлевское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Нестера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Карагай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Жанаталап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Есенбек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Таберколь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Никольское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Прохороколоколовское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Таубай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Балкен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Шушкынбай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Новокиевская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Шубарагаш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Каменный карьер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Роза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Флоровский (Озерное)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Караунгур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(Сладкое)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Оболинский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Кояндыколь (Турское)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Зайчанская 1, 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Чистое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Киндык-Карагай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Круглое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Лобановский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Мадениетская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Кылшакты от моста до плотины Кенесары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километров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Ханское (Балыктыколь)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Шыбындыколь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Веденовская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Камарка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Баринова сопка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Бидаиксая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Маяколь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пруд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Жайнак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Искра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Блошинская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Кенесаринская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Савинский-1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Айгабак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Аршалы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Дачные 1, 2, 3, 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Романовский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Кылшакты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Баянбай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Бармашка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 73 километров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7508"/>
        <w:gridCol w:w="44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8 (Котлован)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Жалманкулак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Казмакарак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Жыландыколь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Артыкколь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Камсомольское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Соленая Балка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дамба-1, 2 с. Свободное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Кызыл-Су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Щучье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Алматинка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Фестиваль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 205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Аблайша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Целинная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Токберли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 водохранилище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Ушмырза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Чимбулакская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Баймен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Тайганколь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Балыкты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Оленты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Коржинколь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Орынбайколь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Кишкентайколь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Камыстыколь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Мантин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Шункырколь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Тазшокы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Каплан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Тлес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Щеру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Каршин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Карасокпай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Каменка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Тасмола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Тлембеколь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Галымжан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Айдарлы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озеро Алтайсор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Итыбай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Жаманадыр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Бощаколь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Кулыстан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Ошакколь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 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Кудук-агаш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Енбекшильдерский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41 ГРП на реке Карашат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Яблоновка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Машдвор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Тассу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Бакыр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Шокай-1, 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Алтайсор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Бирсуат (Восточный)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Семизбай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Кумбыколь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Сауле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Аталык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Бощеколь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Прудок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Шубейка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Берег 1, 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Прогресс 1, 2, 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Прогресс 4, 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Плотна Южная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7 (Бекеткен)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Безымянная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Боитманова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Шояндыколь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Зереноградская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Жанадалинская № 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совхоза Фурманова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Валиханова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Западненская (Рассвет 1-2)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Машдвор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Донгулек (Копыто)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Отраднинская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старого русла Саргалдак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 1, 2, 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Балу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Коко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Кадр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 53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Калмакколь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Терсакан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Сарыоба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Байжигит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Бесоба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реки Камсакты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Кайракты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Карасу (Кентюбек)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вторая, третья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Широкое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Косагал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Красное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Белая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Жантай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Шоптыколь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Алтынка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Жанабай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 68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Карагайчик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Чемулды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Дороговское (Малотюктинское)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Коровье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Солдатколь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Семферопольская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Косколь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 водохранилище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Быргыз (Пухальское)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Ортагашинская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Сокыр Огыз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Подлесненская (Байтерек)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Аканская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Ивановка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Красное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Шункурколь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Дачная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Копа-Шабутинское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Мурзакульсор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Жаулыбай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Даулет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Асат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28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Садырбай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Уялы–Шалкар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Жанды-Шалкар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Жанибек-Шалкар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Ший-Шалкар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Донская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Аккырыш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Суйким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Жумай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Саумалколь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Зорманколь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Шоптыколь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Юрьевича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 146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Широковское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Владимирское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Антошкино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Жабай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Жыланды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Березовская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Атыжок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Макимовский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Городянский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Богословский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 140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Жаналаш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Узунколь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Акпан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Агафоновский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Булак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Барлыколь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Острый камень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Аскан озек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Зоревка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 водохранилище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Антоновский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Байтубет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Енбек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Шубар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Шнет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Саркырама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Козыкош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Карасу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Мукыр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Братская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Белый дом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Миновская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Риммера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Поповская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Заимская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Бортоба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Тазкудук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Жасыл ел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Тагаколь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Анищинский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Песочное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Жайнак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Казборык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русло реки Мойыл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Рождественское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Кожасовская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Преображенское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Шоктал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 32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водохранилище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Ключи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Балыхтыколь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Раковского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Ботантай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Бозайгыр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Караадырское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Елизаветинская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Байапальская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Дальний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Новокубанский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Барышевское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Пригородный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бригады № 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Каражарская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Конкрынская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Дамсинская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плотина опытного хозяйства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Блок фильтрации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Ащылыарынское водохранилище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Красная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Новопервомайская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Большая балка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Заимка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Матушкина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Петровская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 взрыв (Ключи)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Октябрьская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Босколь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бригада № 4 (Жанаколь)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Колутон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Талкара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 25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Сопка 305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443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78989, 840 километров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