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735b" w14:textId="47f7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11 декабря 2013 года № 158-2106. Зарегистрировано Департаментом юстиции города Астаны 27 декабря 2013 года № 798. Утратило силу постановлением акимата города Астаны от 30 декабря 2014 года № 158-2200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30.12.2014 </w:t>
      </w:r>
      <w:r>
        <w:rPr>
          <w:rFonts w:ascii="Times New Roman"/>
          <w:b w:val="false"/>
          <w:i w:val="false"/>
          <w:color w:val="ff0000"/>
          <w:sz w:val="28"/>
        </w:rPr>
        <w:t>№ 158-2200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обеспечения занятости населения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 и организаций, в которых будут организованы оплачиваемые общественные работы для безработных в 2014 году (далее – Перечень)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Включению в Перечень подлежат предприятия и организации, подавшие в Государственное учреждение «Управление занятости и социальных программ города Астаны» (далее – Управление) заявки на организацию общественных работ, не требующих предварительной профессиональной подготовки работника и имеющих социально-полезную направленность, в пределах средств, выделенных на данные цели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«Алматы», «Есиль», «Сарыарка» совместно с Управлением организовать в 2014 году оплачиваемые общественные работы для безработных, испытывающих затруднения в поиске подходящей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безработных занятых на оплачиваемых общественных работах, производить из средств местного бюджета за фактически выполненный объем работ в размере не менее минимальной заработной платы в пределах средств, предусмотренных в бюджете города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количества, качества и сложности выполняемой работы предприятия и организации за счет собственных средств вправе устанавливать безработным дополнительные надбавки за фактически выполненную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информирование населения, а также предприятий и организаций города об организации и проведении общественных работ и порядке их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произвести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постановления акимата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13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158-1828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организации оплачиваемых общественных работ в 2013 году» (зарегистрировано в Реестре государственной регистрации нормативных правовых актов от 4 января 2013 года № 759, опубликовано в газетах «Астана ақшамы» от 5 января 2013 года № 2 и «Вечерняя Астана» от 5 января 2013 года №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29 июля 2013 года </w:t>
      </w:r>
      <w:r>
        <w:rPr>
          <w:rFonts w:ascii="Times New Roman"/>
          <w:b w:val="false"/>
          <w:i w:val="false"/>
          <w:color w:val="000000"/>
          <w:sz w:val="28"/>
        </w:rPr>
        <w:t>№ 158-1245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и дополнений в постановление акимата города Астаны от 13 декабря 2012 года № 158-1828 «Об организации оплачиваемых общественных работ в 2013 году» (зарегистрировано в Реестре государственной регистрации нормативных правовых актов от 5 августа 2013 года № 785, опубликовано в газетах «Астана ақшамы» от 10 августа 2013 года № 90 и «Вечерняя Астана» от 10 августа 2013 года № 97);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22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158-1797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внесений изменений в постановление акимата города Астаны от 13 декабря 2012 года № 158-1828 «Об организации оплачиваемых общественных работ в 2013 году» (зарегистрировано в Реестре государственной регистрации нормативных правовых актов от 13 ноября 2013 года № 790, опубликовано в газетах «Астана ақшамы» от 21 ноября 2013 года № 132 и «Вечерняя Астана» от 21 ноября 2013 года № 139).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158-2106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предприятий и организаций, в которых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организованы оплачиваемые общественные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для безработных в 2014 году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города Астаны от 18.04.2014 </w:t>
      </w:r>
      <w:r>
        <w:rPr>
          <w:rFonts w:ascii="Times New Roman"/>
          <w:b w:val="false"/>
          <w:i w:val="false"/>
          <w:color w:val="ff0000"/>
          <w:sz w:val="28"/>
        </w:rPr>
        <w:t>№ 158-638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3200"/>
        <w:gridCol w:w="4457"/>
        <w:gridCol w:w="2298"/>
        <w:gridCol w:w="1083"/>
        <w:gridCol w:w="2195"/>
      </w:tblGrid>
      <w:tr>
        <w:trPr>
          <w:trHeight w:val="48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предприятий, организаций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Объемы и условия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районный филиал города Астаны ОО «Народно-Демократическая партия «Нур Отан»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с населением. 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городской филиал ОО «Азиатское общество по правам инвалидов «ЖАН»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благотворительных мероприятий для инвалидов и другие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городской филиал ОО «Народно-Демократическая партия «Нур Отан»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с населением.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правление-филиал ОО «Казахское общество слепых» города Астана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 и другие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филиал г. Астана Республиканского государственного казенного предприятия «Государственный центр по выплате пенсий Министерства труда и социальной защиты населения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на ПВХ «Городская недвижимость» ГУ «Управление жилья города Астаны» 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и благоустройстве территории и другие. 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ПВХ «Фонд коммунальной собственности города Астаны» ГУ «Управление финансов города Астаны»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и экологической очистке парковой зоны и другие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«Гуманитарный колледж» ГУ «Управление образования города Астаны» 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«Центр по профилактике и борьбе со СПИД города Астаны»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профилактической работы среди инъекционных потребителей наркотических средств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«Агентство Республики Казахстан по делам государственной службы» 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Астаны»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с населением. 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 «Алматы»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 «Есиль»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 «Сарыарка»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Агентства Республики Казахстан по регулированию естественных монополий по городу Астане»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Агентства Республики Казахстан по делам государственной службы по городу 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города Астаны Министерства внутренних дел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«Департамент по исполнению судебных актов города Астаны Комитета по исполнению судебных актов Министерства юстиции Республики Казахстан»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городу 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статистики города Астаны»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уголовно-исполнительной системы по городу Астане Комитета уголовно - исполнительной системы Министерства внутренних дел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юстиции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«Канцелярия суда города Астаны Департамента по обеспечению деятельности судов при Верховном Суде Республики Казахстан (аппарата Верховного Суда Республики Казахстан)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«Комитет по контролю и социальной защите Министерства труда и социальной защиты населения Республики Казахстан»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«Комитет по контролю в сфере образования и науки Министерства образования и науки Республики Казахстан»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регистрационной службы и оказания правовой помощи Министерства юстиции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экологического регулирования и контроля Министерства охраны окружающей среды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«Курсы повышения квалификаций кадров министерства труда и социальной защиты населения Республики Казахстан»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«Министерство регионального развития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«Министерство труда и социальной защиты населения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«Министерство экономики и бюджетного планирования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«Налоговый Департамент по городу Астана Налогового комитета Министерства финансов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района «Алматы»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района «Есиль»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района «Сарыарка»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района «Алматы» Департамента внутренних дел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района «Сарыарка» Департамента внутренних дел города Астаны»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района «Есиль» Департамента внутренних дел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Агентства Республики Казахстан по делам государственной службы по городу Астане»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«Управление администрирования специальной экономической зоны «Астана – новый город»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архивов и документации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архитектуры и градостроительства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внутренней политики города Астаны»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ведению и сопровождению баз данных различных категорий населения, нуждающихся в социальной защите.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жилья города Астаны»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жилищной инспекции города Астаны»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занятости и социальных программ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здравоохранения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земельных отношений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«Управление культуры города Астаны» 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уборке и благоустройстве территорий учреждений культуры и другие. 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миграционной полиции Департамента внутренних дел города Астаны»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материально-технического обеспечения при Генеральной прокуратуре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образования города Астаны»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вопросам молодежной политики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развитию языков города Астаны»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информации о состоянии наружного оформления города Астаны. 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инспекции труда города Астаны»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предпринимательства и промышленности города Астаны»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мониторинга цен на рынках города Астаны. 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«Управление природных ресурсов и регулирования природопользования города Астаны» 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защите прав детей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сельского хозяйства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строительства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«Детское психоневрологическое медико-социальное учреждение» акимата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«Центр занятости» акимата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«Медико-социальное учреждение для престарелых и инвалидов» акимата города Астаны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организациям жилищно-коммунального хозяйства в уборке территории города, участие в реконструкции и ремонте жилья, экологическое оздоровление региона(озеленение и благоустройство) и другие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«Апогей»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«Байтерек-2010»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«Восточный»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«Дельта»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«Жарык»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организациям жилищно-коммунального хозяйства в уборке территории города, участие в реконструкции и ремонте жилья, экологическое оздоровление региона (озеленение и благоустройство) и другие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КСК «Каскад»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«Комфорт»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«Лада»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«Майский»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«Молодежный-2»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«Надежда»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«Нургуль»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«Сункар»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«Тараз»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«Электрон»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КСК «Элерон»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(П) «Гүлдер»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(П) «Жазира»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(П) «Радуга»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«Бриз»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«Диалог»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«Зодиак»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«Колосок-2»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«Кыпшак»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«Мирный»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«Новое время»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«Саят»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и НП «Уют-2008»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«Болашақ-Сарыарқа»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«Жағалау»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КСП (К) «Аида»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«Ажол-1»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опросов общественного мнения, технических работ по обработке различных документов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«Ақ-бұлақ-А»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«Алтай»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КСП (К) «Астана-1»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«Березка»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«ДОС»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«Орион»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«Ер намыс»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«Жастар-Гермес»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«Қамқор»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«Космос»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«Мечта»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«Максат»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«Первомайский»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«Практик»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«Скиф»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«Студенческий»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«Тайфун»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КСП (К) «Тулпар»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«Тулпар- 3»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КСП (К) «Туркестан»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«Тархан Шанырак»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«Центр»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«Энергетик»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«Юпитер»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ОО «Имидж.kz»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опросов общественного мнения, технических работ по обработке различных документов. Оказание помощи в организации и проведении общественных кампаний, благотворительных мероприятий для детей-инвалидов и другие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образовательное учреждение «SOS детская деревня 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«Ардагер»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«Ассоциация Қазақстан әйелдері»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«Ассоциация глухих «Жас Нүр»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«Благотвортельная организаация «Мейірімділік-М»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«Добровольное общество слепых «Шамшырақ»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«Жас жүрек»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Инвалидов Центр «Независимая жизнь «Дос»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«Казахская ассоциация психологов»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«Лига потребителей»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«Молодежное крыло «Жас Отан» Народно-Демократической партии «Нур Отан»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«Молодежное общество инвалидов»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«Молодежный маслихат города Астаны»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«Общество детей-инвалидов города Астаны»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«Общественное объединение «Общественное Молодежное Движение «Қарсы»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«Организация по развитию «Хан Дойыбы»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опросов общественного мнения, технических работ по обработке различных документов. Оказание помощи в организации и проведении общественных кампаний, благотворительных мероприятий для детей-инвалидов и другие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«Творческий Центр Арт-терапии «ОкеанАрт»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опросов общественного мнения, мероприятий культурного назначения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«Общество матерей-инвалидов имеющих детей»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благотворительных мероприятий для инвалидов и другие.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«Право на жилье»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«Союз инвалидов и ветеранов войны в Афганистане»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«Центр по поддержке инициатив – Қолдау»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 и другие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ОО «Ассоциация женщин с инвалидностью «Шырақ» по городу Астана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«Бірлік» ОО «Народно- Демократическая партия «Нур Отан»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РОО «Шанырақ»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ОБФ «Нур Алем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«Акмолинский союз многодетных семей»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 «АЯЛА»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«Благотворительный фонд поддержки детей-инвалидов БАЛАМ-АЙ»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«Реабилитационных технологий и концепций»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с населением. 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«Территория Независимости»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«Центр аналитики и инновации»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«Үнсіз әлем» («Безмолвный мир»)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«Ассоциация КСП (К) «Бірлік-А» района «Алматы»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«Ассоциация транспортников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ОЮЛ «Гражданский Альянс города Астаны»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«Ассоциация Добровольных обществ инвалидов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«Форум НКО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«Совет профсоюзов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«Евразийский национальный университет имени Л.Н. Гумилева» Министерства образования и науки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«Департамент по делам обороны города Астана» Министерства обороны Республики Казахстан 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и доставке повесток по призыву в Вооруженные Силы Республики Казахстан, сопровождение банка данных призывников и другие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«Республиканский научно-исследовательский институт по охране труда Министерства труда и социальной защиты населения Республики Казахстан»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«Сарыаркинский районный филиал города Астаны ОО «Народно Демократическая партия «Нур Отан»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ЧУО «Индустриально – экономический колледж им. академика Г.С. Сейткасимова»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ЧФ «Центр поддержки НПО-АСТАНА»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городской филиал республиканского общественного объединения «Организация ветеранов»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населения. 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чрезвычайным ситуациям города Астаны Министерства по чрезвычайным ситуациям Республики Казахстан»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населения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по миграции Министерства труда и социальной защиты населения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«Министерство сельского хозяйства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коммунального хозяйства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пассажирского транспорта и автомобильных дорог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туризма, физической культуры и спорта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филиал города Астаны ОО «Народно-Демократическая партия «Нур Отан»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«Сауран»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организациям жилищно-коммунального хозяйства в уборке территории города, участие в реконструкции и ремонте жилья, экологическое оздоровление региона (озеленение и благоустройство) и другие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«Надежда – 1»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«Кризисный центр-приют для лиц, попавших в сложную ситуацию вследствие насилия или угрозы насилия» акимата города Астаны</w:t>
            </w:r>
          </w:p>
        </w:tc>
        <w:tc>
          <w:tcPr>
            <w:tcW w:w="4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с населением. Оказание помощи в проведении технических работ по обработке различных документов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«Лига женщин»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«Детский фонд Казахстана в городе 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 «Право»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«Нур» города Астаны ОО «Народно-Демократическая партия «Нур Отан»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общественного молодежного объединения «Союз патриотической молодежи Казахстана» в городе Астана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ЧФ «Жақсылық әлемі»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ЧФ «Қорғау-Астана»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ГКП на ПХВ – Государственное коммунальное предприятие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ГККП – Государственное коммунальное казенное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– Кооператив собственников квартир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(П) – Кооператив собственников квартир и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и НП – Кооператив собственников квартир и нежилых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КСП – Кооператив собственников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КСП (К) – Кооператив собственников помещений и квартир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ОО – Общественное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ОБФ – Общественный благотворительный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 – Общественный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ОЮЛ – Объединение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на ПХВ - Республиканское государственное предприятие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РОО – Республиканское общественное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– Республиканское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РГКП – Республиканское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ЧУО – Частное учреждение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ЧФ – Частный фонд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