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fbcc8" w14:textId="56fb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Астаны от 13 декабря 2012 года № 158-1828 "Об организации оплачиваемых общественных работ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22 октября 2013 года № 158-1797. Зарегистрировано Департаментом юстиции города Астаны 13 ноября 2013 года № 790. Утратило силу постановлением акимата города Астаны от 11 декабря 2013 года № 158-2106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11.12.2013 </w:t>
      </w:r>
      <w:r>
        <w:rPr>
          <w:rFonts w:ascii="Times New Roman"/>
          <w:b w:val="false"/>
          <w:i w:val="false"/>
          <w:color w:val="ff0000"/>
          <w:sz w:val="28"/>
        </w:rPr>
        <w:t>№ 158-2106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декабря 2012 года № 158-1828 «Об организации оплачиваемых общественных работ в 2013 году» (зарегистрировано в Реестре государственной регистрации нормативных правовых актов 4 января 2013 года № 759, опубликовано в газетах «Астана ақшамы» от 5 января 2013 года № 2 и «Вечерняя Астана» от 5 января 2013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постановления 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слова «и учащейся молодежи»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занятости и социальных программ города Астаны» обеспечить государственную регистрацию настоящего постановления в органах юстиции, размещение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