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edb6" w14:textId="569e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физическим и юридическим лицам Государственным учреждением "Управление земельных отношений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мая 2013 года № 197-877. Зарегистрировано Департаментом юстиции города Астаны 28 июня 2013 года № 783. Утратило силу постановлением акимата города Астаны от 5 июня 2014 года № 197-918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05.06.2014 </w:t>
      </w:r>
      <w:r>
        <w:rPr>
          <w:rFonts w:ascii="Times New Roman"/>
          <w:b w:val="false"/>
          <w:i w:val="false"/>
          <w:color w:val="ff0000"/>
          <w:sz w:val="28"/>
        </w:rPr>
        <w:t>№ 197-918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законами Республики Казахстан от 27 ноября 2000 года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1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в целях повышения качества предоставления государственных услуг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«Утверждение кадастровой (оценочной) стоимости конкретных земельных участков, продаваемых в частную собственность государством»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«Утверждение землеустроительных проектов по формированию земельных участков»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«Выдача решения на изменение целевого назначения земельного участка»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«Выдача разрешения на использование земельного участка для изыскательских работ»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земельных отношений города Астаны»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2013 года № 197-877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собственность государством»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 (далее - государственная услуга)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- структурное подразделение местного исполнительного органа,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- выделенная в замкнутых границах часть земли, закрепляемая в установленном земельным законодательством Республики Казахстан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кадастровая (оценочная) стоимость - расчетная стоимость земельного участка, применяемая при продаже государством земельного участка или права аренды на него, определяемая на основе базовых ставок платы за земельные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– нормативно-правовой акт, устанавливающий требования к оказываемой государственной услуге, включающий характеристики процесса, формы, содержания и результата оказания государственной услуги.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устанавливает требования к обеспечению соблюдения стандарта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уполномоченным органом акимата города Астаны – Государственным учреждением «Управление земельных отношений города Астаны» (далее – Уполномоченный орган), расположенный по адресу: г. Астана, ул. Желтоксан, 43, тел. 8 (7172) 31-61-58.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пункта 452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подпункта 11)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ежедневно с понедельника по пятницу включительно с 9-00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Уполномоченного органа www.uzo.astana.kz.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необходимо сдать в канцелярию Уполномоченного органа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 канцелярии Уполномоченного органа проверяет представленные документы и передает их в течение рабочего дня руководителю Уполномоченного органа либо лицу его замещающему.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 либо лицо его замещающее, ознакамливается с содержанием документов, налагает резолюции и передает в структурное подразделение Уполномоченного органа для работы в течение того же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структурного подразделения Уполномоченного органа рассматривает, изучает и проверяет достоверность представленного акта определения кадастровой (оценочной) стоимости земельного участка, визирует и направляет для утверждения руководителю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в течение одного рабочего дня после поступления к ответственному сотруднику, получателю государственной услуги направляется письменное уведомление с указанием причины, на основании которой приостановлено утверждение акта кадастровой (оценочной) стоимости земельного участка и сроков приостановления и последующих действий получателя государственной услуги для устранения причин приостановления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ознакамливается с содержанием документа и утверждает акт кадастровой (оценочной) стоимости земельного участка и передает ответственному сотруднику соответствующего структурного подразделения Уполномоченного органа для выдачи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Уполномоченным органом будет отказано в случае непредоставления получателем государственной услуги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в Уполномоченном органе вносится соответствующая запись в книгу учета входящих документов. Получателю государственной услуги выдается расписка о приеме документов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необходимо представление в Уполномоченный орган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специализированным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по предоставлению земельных участков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процесса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взаимодействий при оказании государственной услуги Уполномоченного органа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Ответственным за организацию оказания государственной услуги является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порядка обжалования действий (бездействия) сотрудников Уполномоченного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соответствующим Уполномоченным органом, по адресу: г. Астана, ул. Бейбітшілік, 11, каб. № 444,тел. 8 (7172) 55-64-43.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Жалобы, в случае несогласия с результатами оказанной государственной услуги, направляются на имя ответственного должностного лица местного исполнительного органа по адресу: г. Астана, ул. Бейбітшілік, 11, каб. № 444, тел. 8 (7172) 55-64-43.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Жалобы на некорректное обслуживание при оказании государственной услуги направляются на имя руководителя аппарата местного исполнительного органа по адресу: г. Астана, ул. Бейбітшілік, 11, каб. № 331, тел. 8 (7172) 55-64-14.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или по электронной почте www.uzo.astana.kz,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ответственным сотрудником канцелярии местного исполнительного органа в журнале учета входящих документов. Получателю государственной услуги выдается талон с указанием даты и времени, фамилии и инициалов лица, принявшего обращение (жалобу),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физических и юридических лиц составляют 30 календарных дней, а не требующих получения дополнительной информации и изучения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получатель государственной услуги получает при личном посещении либо направляется по почте, либо электронной почте по адресу, указанному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случаях, если получатель государственной услуги не обратился за получением документов в установленный срок, Уполномоченный орган обеспечивает их хранение в течение 6 месяцев.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продаваемых в частную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 физического лица,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Расписка о приеме документов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Мной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(ФИО ответственного специалиста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заявление от «___» ______________ 20 __ года № 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государственной услуги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запрашиваемой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документами: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будет оказана «__» _______________ 20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в Государственном учреждении «Управление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Астаны», кабинет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запроса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продаваемых в частную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отношений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 физического лица,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(БИН,ИИН)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 нахождения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(дата)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продаваемых в частную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Описание действий по утверждению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кадастровой (оценочной) стоимости земельных участков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2865"/>
        <w:gridCol w:w="2685"/>
        <w:gridCol w:w="2685"/>
        <w:gridCol w:w="2685"/>
        <w:gridCol w:w="2686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либо лицо его замещающее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структурного подразделения уполномоченного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либо лицо его замещающее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представленных получателем государственной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наложение резолюции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изучение и проверка достоверности представленного акта кадастровой (оценочной) стоимости земельного участка и визирование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акта кадастровой (оценочной) стоимости земельного участка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 руководителю уполномоченного органа либо лицу его замещающему. Передача пакета документов получателю государственной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сотруднику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для утверждения руководителю уполномоченного органа либо лицу его замещающему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сотруднику структурного подразделения для выдачи получателю государственной услуги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того же дня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продаваемых в частную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Расчет времени по оказанию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«Утверждение акта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стоимости 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продаваемых в частную собственность государством»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521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мая 2013 года № 197-877</w:t>
      </w:r>
    </w:p>
    <w:bookmarkEnd w:id="17"/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участков»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Регламенте государственной услуги «Утверждение землеустроительных проектов по формированию земельных участков» (далее – государственная услуга)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– структурное подразделение местного исполнительного органа,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- выделенная в замкнутых границах часть земли, закрепляемая в установленном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за субъектами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землеустроительный проект - проект по формированию земельного участка, утверждаемый уполномоченным органом по земельным отношениям;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– нормативно-правовой акт, устанавливающий требования к оказываемой государственной услуге, включающий характеристики процесса, формы, содержания и результата оказания государственной услуги;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устанавливает требования к обеспечению соблюдению стандарта государственной услуги «Утверждение землеустроительных проектов по формированию земельных участков»,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уполномоченным органом акимата города Астаны – Государственным учреждением «Управление земельных отношений города Астаны» (далее – Уполномоченный орган), расположенный по адресу: г. Астана, ул. Желтоксан, 43, тел. 8 (7172) 31-61-58.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пункта 453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подпункта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ежедневно с понедельника по пятницу включительно с 9-00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Уполномоченного органа www.uzo.astana.kz.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необходимо сдать в канцелярию Уполномоченного органа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проверяет представленные документы и передает их в течение рабочего дня руководителю Уполномоченного органа либо лицу его замещающему.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либо лицо его замещающее, ознакамливается с содержанием документов, налагает резолюцию и передает в структурное подразделение Уполномоченного органа для работы в течение того же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структурного подразделения Уполномоченного органа в течение четырех рабочих дней проверяет полноту документов, рассматривает документы на соответствие законодательству Республики Казахстан и направляет руководителю Уполномоченного органа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либо лицо его замещающее, в течение одного рабочего дня утверждает представленный землеустроительный проект по формированию земельного участка и направляет ответственному сотруднику структурного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структурного подразделения Уполномоченного органа в течение рабочего дня передает утвержденные документы в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в течение рабочего дня производит регистрацию утвержденного землеустроительного проекта по формированию земельных участков либо мотивированного ответа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несоответствия составленного землеустроительного проекта по формированию земельного участка нормам и требованиям Земельного кодекса Республики Казахстан и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958,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по формированию земельного участка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в течение двух рабочих дней с момента подачи документов письменно информируют получателя государственной услуги о причине отказа в предоставлении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составляет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не более 30 минут.</w:t>
      </w:r>
    </w:p>
    <w:bookmarkEnd w:id="24"/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 в Уполномоченном органе вносится соответствующая запись в книгу учета входящих документов. Получателю государственной услуги выдается расписка о приеме документов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необходимо представление в Уполномоченный орган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формированию земельного участка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 по предоставлению земельных участков в городе Астане,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землеустроительный проект по формированию земельного участка, согласованный со специализированным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в автоматизированной информационной системе государственного земельного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проверки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изменений идентификационных характеристик земельного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утверждение землеустроительного проекта по формированию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землеустроительный проект по формированию земельного участка согласованный со специализированным государственным предприятием, ведущим государственный земельный кадастр;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процесса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взаимодействий при оказании государственной услуги Уполномоченного органа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6"/>
    <w:bookmarkStart w:name="z7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за организацию оказания государственной услуги является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порядка обжалования действий (бездействия) сотрудников Уполномоченного органа и оказания содействия в подготовке жалобы получатель государственной услуги может обратиться к ответственному должностному лицу определенному соответствующим уполномоченным органом по адресу: г. Астана, ул. Бейбітшілік, 11, каб. № 444, тел. 8 (7172) 55-64-43.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Жалобы, в случае несогласия с результатами оказанной государственной услуги, направляются на имя ответственного должностного лица местного исполнительного органа по адресу: г. Астана, ул. Бейбітшілік, 11, каб. № 444, тел. 8 (7172) 55-64-43.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 на некорректное обслуживание при оказании государственной услуги направляются на имя руководителя аппарата местного исполнительного органа по адресу: г. Астана, ул. Бейбітшілік, 11, каб. № 331, тел. 8 (7172) 55-64-14.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письменном виде по почте или по электронной почте www.uzo.astana.kz,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Принятая жалоба регистрируется ответственным сотрудником канцелярии местного исполнительного органа в журнале учета входящих документов. Получателю государственной услуги выдается талон с указанием даты и времени, фамилии и инициалов лица, принявшего обращение (жалобу),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физических и юридических лиц составляют 30 календарных дней, а не требующих получения дополнительной информации и изучения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получатель государственной услуги получит при личном посещении либо направляется по почте, либо электронной почте по адресу, указанному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случаях, если получатель государственной услуги не обратился за получением документов в установленный срок, Уполномоченный орган обеспечивает их хранение в течение 6 месяцев.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участков»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 физического лица,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Расписка о приеме документов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(ФИО ответственного специалиста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заявление от «___» ______________ 20 __ года № 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государственной услуги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(вид запрашиваемой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будет оказана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 20__ года в Государственном учреждении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земельных отношений города Астаны», кабинет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запроса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участков»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либо полное наименование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(БИН, ИИН)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Заявление на утверждение землеустроительного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 формированию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2"/>
        <w:gridCol w:w="5808"/>
      </w:tblGrid>
      <w:tr>
        <w:trPr>
          <w:trHeight w:val="255" w:hRule="atLeast"/>
        </w:trPr>
        <w:tc>
          <w:tcPr>
            <w:tcW w:w="8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землеустроительного проекта Фамилия, имя, отчество или полное наименование юридического лица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ходатайствующего о предоставлении права на земельный участок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землеустроительного проекта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Запрашиваемое целевое назначение земельного участка и площадь, га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 землеустроительного проекта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Землеустроительный проект изготовлен: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84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54"/>
              <w:gridCol w:w="11919"/>
            </w:tblGrid>
            <w:tr>
              <w:trPr>
                <w:trHeight w:val="30" w:hRule="atLeast"/>
              </w:trPr>
              <w:tc>
                <w:tcPr>
                  <w:tcW w:w="1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4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4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1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 предоставлении государством права на земельный участок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25"/>
              <w:gridCol w:w="12148"/>
            </w:tblGrid>
            <w:tr>
              <w:trPr>
                <w:trHeight w:val="30" w:hRule="atLeast"/>
              </w:trPr>
              <w:tc>
                <w:tcPr>
                  <w:tcW w:w="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47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4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21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случае изменений идентификационных характеристик земельного участка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(дата)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М.П. </w:t>
      </w:r>
    </w:p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участков»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Описание действий по утверждению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землеустроительных 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земельных участков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515"/>
        <w:gridCol w:w="1400"/>
        <w:gridCol w:w="1535"/>
        <w:gridCol w:w="1535"/>
        <w:gridCol w:w="1535"/>
        <w:gridCol w:w="1535"/>
        <w:gridCol w:w="1535"/>
        <w:gridCol w:w="1536"/>
        <w:gridCol w:w="1482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либо лицо его замещающее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уполномоченного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структурного подразделения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уполномоченного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либо лицо его замещающее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структурного подразделения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получателем государственной услуги документов. Регистрация в системе и выдача расписки о приеме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документа и наложение резолюции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передача поступивших документов в ответственное подразделение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соответствие законодательству Республики Казахстан, проверка полноты документов, подготовка  проекта ответа. Направление уполномоченному руководителю соответствующего структурного подразделения на согласование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ответа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обоснованности исполнения документов и визирование документов. Передача документов ответственному сотруднику для направления в отдел кадров и документов оборота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канцелярию Уполномоченного органа для выдачи утвержденного землеустроительного проекта по формированию земельного участка либо мотивированного отказа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выдачи разрешения либо мотивированного ответа представленного ответственным сотрудником для направления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представленных потребителем документов руководителю Уполномоченного органа либо лицу его замещающему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структурного подразделения Уполномоченного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сотруднику структурного подразделения Уполномоченного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структурного подразделения Уполномоченного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руководителю Уполномоченного органа либо лицу его замещающему согласованных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визированного документа ответственному сотруднику структурного подразделения Уполномоченного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в канцелярию Уполномоченного органа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землеустроительного проекта по формированию земельного участка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того же дня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того же дня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участков»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Расчет времени по утверждению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проектов по формированию земельных участков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143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2013 года № 197-877</w:t>
      </w:r>
    </w:p>
    <w:bookmarkEnd w:id="33"/>
    <w:bookmarkStart w:name="z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</w:p>
    <w:bookmarkEnd w:id="34"/>
    <w:bookmarkStart w:name="z9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Регламенте государственной услуги «Выдача решения на изменение целевого назначения земельного участка» (далее - государственная услуга)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земельный участок – выделенная в замкнутых границах часть земли, закрепляемая в установленном земельным законодательством Республики Казахстан порядке за субъектами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идентификационный документ на земельный участок –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земельным отношениям – структурное подразделение местного исполнительного органа,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 архитектуры и градостроительства – государственный орган, уполномоченный выполнять функции государственного регулирования архитектурной и градостроительной деятельности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правоустанавливающий документ на земельный участок - документ, подтверждающий наступление юридических фактов, на основании которых возникают, изменяются или 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стандарт государственной услуги – нормативно-правовой акт, устанавливающий требования к оказываемой государственной услуге, включающий характеристики процесса, формы, содержания и результата оказания государственной услуги.</w:t>
      </w:r>
    </w:p>
    <w:bookmarkEnd w:id="36"/>
    <w:bookmarkStart w:name="z9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устанавливает требования к обеспечению соблюдения стандарта государственной услуги «Выдача решения на изменение целевого назначения земельного участка»,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уполномоченным органом акимата города Астаны – Государственным учреждением «Управление земельных отношений города Астаны» (далее – Уполномоченный орган), расположенный по адресу: г. Астана, ул. Желтоксан, 43, тел. 8 (7172) 31-61-58.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пункта 454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подпункта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иных нормативно-правовых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оказания государственной услуги является выдача постановления акимата города Астаны об изменении целевого назначения земельного участка (далее - постановление) на бумажном носителе либо мотивированный отказ в изменении целевого назначения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End w:id="38"/>
    <w:bookmarkStart w:name="z10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местного исполнительного органа: ежедневно с понедельника по пятницу включительно с 9-00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 местного исполнительного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местного исполнительного органа www.astana.kz.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сдать в канцелярию местного исполнительного органа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местного исполнительного органа принимает и регистрирует документы представленные получателем государственной услуги и передает документы в Уполномоченный орган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сотрудник канцелярии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либо лицо его замещающее, рассматривает документы и передает их в соответствующее структурное подразделение Уполномоченного органа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Уполномоченного органа направляет документы в орган архитектуры и градостроительства для определения возможности изменения целевого назначения земельного участка в соответствии с утвержденной градостроительной документацией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архитектуры и градостроительства в течение пяти рабочих дней со дня получения документов направляет в Уполномоченный орган заключение о соответствии либо несоответствии испрашиваемого целевого назначения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срок не более пяти рабочих дней после получения заключения органа архитектуры и градостроительства готовит и вносит материалы по изменению целевого назначения земельного участка на рассмотрение Комиссии по предоставлению земельных участков в городе Астане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Комиссии Уполномоченный орган в срок не более двух рабочих дней подготавливает и вносит на утверждение в местный исполнительный орган проект соответствующего постановления об изменении либо об отказе в изменении целевого назначения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в течение пяти рабочих дней утверждает подготовленный проект постановления и выдает его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составляет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</w:p>
    <w:bookmarkEnd w:id="40"/>
    <w:bookmarkStart w:name="z11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с органов юстиции об отсутствии обременении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города Астаны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постановления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процесса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последовательности и взаимодействия при оказании государственной услуги Уполномоченного органа и органа архитектуры и градостроительства,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Ответственным за организацию оказания государственной услуги является местный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сотрудников местного исполнительного органа и оказания содействия в подготовке жалобы получатель государственной услуги может обратиться к ответственному должностному лицу, определенному местным исполнительным органом по адресу: г. Астана, ул. Бейбітшілік, 11, каб. № 444, тел. 8 (7172) 55-64-43.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Жалобы, в случае несогласия с результатами оказанной государственной услуги, направляются ответственному должностному лицу местного исполнительного органа по адресу: г. Астана, ул. Бейбітшілік, 11, каб. № 444, тел. 8 (7172) 55-64-43.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при оказании государственной услуги направляются на имя руководителя аппарата местного исполнительного органа по адресу: г. Астана, ул. Бейбітшілік, 11, каб. № 331, тел. 8 (7172) 55-64-14.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письменном виде по почте или по электронной почте www.astana.kz,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ответственным сотрудником канцелярии Уполномоченного органа в журнале учета входящих документов. Получателю государственной услуги выдается талон с указанием даты и времени, фамилии и инициалов лица, принявшего обращение (жалобу), срока и места получения ответа на поданную жалобу, контактных данных должностного лица, у которого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физических и юридических лиц составляют 30 календарных дней, а не требующих получения дополнительной информации и изучения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случаях, если получатель государственной услуги не обратился за получением документов в срок, местный исполнительный орган обеспечивает их хранение в течение 6 месяцев.</w:t>
      </w:r>
    </w:p>
    <w:bookmarkEnd w:id="44"/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на изменение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 участка»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 изменение целевого назначения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 ______________________________ 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 с целевого назначения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причину необходимости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целевого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(дата)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М.П. </w:t>
      </w:r>
    </w:p>
    <w:bookmarkStart w:name="z1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на изменение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 участка»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Описание действий по оформлению 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решения на 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834"/>
        <w:gridCol w:w="1683"/>
        <w:gridCol w:w="1495"/>
        <w:gridCol w:w="1495"/>
        <w:gridCol w:w="1654"/>
        <w:gridCol w:w="1727"/>
        <w:gridCol w:w="1843"/>
        <w:gridCol w:w="179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либо лицо его замещающее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уполномоченного органа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архитектуры и градостроительства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представленных получателем государственной услуги либо отказ в принятии в случае представления неполного перечня документов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наложение резолюции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передача документов в уполномоченный орган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на заседание Комиссии по предоставлению земельных участков в городе Астане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заключения Комиссии по предоставлению земельных участков в городе Астане подготовка проекта соответствующего постановления акимата города Астаны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подготовленный уполномоченным органом проект соответствующего постановления акимата города Астаны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 в уполномоченный орган либо возврат получателю государственной услуги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структурное подразделение Уполномоченного органа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орган архитектуры и градостроительства для определения ими возможности изменения целевого назначения в соответствии с утвержденной градостроительной документацией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уполномоченный орган заключение о соответствии либо не соответствии испрашиваемого целевого назначения градостроительной документации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материалы на рассмотрение Комиссии по предоставлению земельных участков в городе Астане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на утверждение в местный исполнительный орган проект соответствующего постановления акимата города Астана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постановление акимата города Астаны получателю государственной услуги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рабочих дней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дня. Передача на следующий день после поступления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двух рабочих дней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 рабочих дней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двух рабочих дней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</w:t>
            </w:r>
          </w:p>
        </w:tc>
      </w:tr>
    </w:tbl>
    <w:bookmarkStart w:name="z1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на изменение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 участка»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Расчет времени по оказанию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назначения земельного участка»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746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2013 года  № 197-877</w:t>
      </w:r>
    </w:p>
    <w:bookmarkEnd w:id="48"/>
    <w:bookmarkStart w:name="z13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
для изыскательских работ»</w:t>
      </w:r>
    </w:p>
    <w:bookmarkEnd w:id="49"/>
    <w:bookmarkStart w:name="z13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0"/>
    <w:bookmarkStart w:name="z1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Регламенте государственной услуги «Выдача разрешения на использование земельного участка для изыскательских работ» (далее – государственная услуга) используется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– выделенная в замкнутых границах часть земли, закрепляемая в установленном земельным законодательством Республики Казахстан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идентификационный документ на земельный участок –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земельным отношениям – структурное подразделение местного исполнительного органа,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 архитектуры и градостроительства – государственный орган, уполномоченный выполнять функции государственного регулирования архитектурной и градостроительной деятельности на территории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правоустанавливающий документ на земельный участок - документ, подтверждающий наступление юридических фактов, на основании которых возникают, изменяются или 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стандарт государственной услуги – нормативно-правовой акт, устанавливающий требования к оказываемой государственной услуге, включающий характеристики процесса, формы, содержания и результата оказания государственной услуги.</w:t>
      </w:r>
    </w:p>
    <w:bookmarkEnd w:id="51"/>
    <w:bookmarkStart w:name="z14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устанавливает требования к обеспечению соблюдения стандарта государственной услуги «Выдача разрешения на использование земельного участка для изыскательских работ»,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уполномоченным органом акимата города Астаны – Государственным учреждением «Управление земельных отношений города Астаны» (далее – Уполномоченный орган), расположенный по адресу: г. Астана, ул. Желтоксан, 43, тел. 8 (7172) 31-61-58.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пункта 455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подпункта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иных нормативно-правовых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оказания государственной услуги является выдача постановления акимата города Астаны (далее - постановление) на бумажном носителе либо мотивированный отказ в предоставлении услуги с указанием причины отказа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и юридическим лицам (далее - получатель государственной услуги). </w:t>
      </w:r>
    </w:p>
    <w:bookmarkEnd w:id="53"/>
    <w:bookmarkStart w:name="z1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4"/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местный исполнительный орган: ежедневно с понедельника по пятницу включительно с 9-00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 с 9-00 до 18-00 часов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 местного исполнительного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местного исполнительного органа www.astana.kz.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Регламента, сдаются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Уполномоченного органа рассматривает поступившую документацию и передает пакет документов руководителю Уполномоченного органа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либо лицо его замещающее, рассматривает поступившие документы и накладывает резолюцию. После этого передает в структурное подразделение Уполномоченного органа (в течение рабочего дня в день поступления).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Уполномоченного органа рассмотрев документ на соответствие законодательству Республики Казахстан, подготавливает проект постановления местного исполнительного органа о выдаче разрешения на использование земельного участка для изыскательских работ либо отказа и направление материалов в местный исполнительный орган для принятия постановления в течение 3 (трех)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принимает постановление о выдаче разрешения на использование земельного участка для изыскательских работ либо об отказе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направляет копию постановления о выдаче разрешения на использование земельного участка для изыскательских работ либо об отказе получателю государственной услуги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предоставлении государственной услуги отказывается в случае невозможности предоставления в связи с проведением сезонных сельскохозяйственных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информирует получателя государственной услуги о причине отказа в предоставлении государственной услуги в срок, непревышающий двух рабочих дней с момента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местный исполнительный орган в установленные сроки не выдал получателю государственной услуги разрешения, то с даты истечения сроков его выдачи разрешение считается выданным.</w:t>
      </w:r>
    </w:p>
    <w:bookmarkEnd w:id="55"/>
    <w:bookmarkStart w:name="z15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6"/>
    <w:bookmarkStart w:name="z1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письмо-ходатайство от юридического лица о выдаче разрешения на использование земельного участка для изыскательских работ с указанием сроков, местоположения и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технического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 (схема)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график выполнения изыскательских работ, утвержденный получателем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гарантийное письмо – обязательство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проверки копии документов предъявляются оригиналы документов, которые после проверки возвращаются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процесса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взаимодействия при оказании государственной услуги местного исполнительного органа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7"/>
    <w:bookmarkStart w:name="z1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58"/>
    <w:bookmarkStart w:name="z1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Ответственным за организацию оказания государственной услуги является местный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разъяснения порядка обжалования действий (бездействия) сотрудников местного исполнительного органа и оказания содействия в подготовке жалобы получатель государственной услуги может обратиться к ответственному должностному лицу по адресу: г. Астана, ул. Бейбітшілік, 11, каб. № 444,тел. 8 (7172) 55-64-43.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Жалобы, в случае несогласия с результатами оказанной государственной услуги, направляются к ответственному должностному лицу местного исполнительного органа по адресу: г. Астана, ул. Бейбітшілік, 11,каб. № 444, тел. 8 (7172) 55-64-43.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на некорректное обслуживание при оказании государственной услуги направляются на имя руководителя аппарата местного исполнительного органа по адресу: г. Астана, ул. Бейбітшілік, 11, каб. № 331, тел. 8 (7172) 55-64-14.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Жалобы принимаются в письменной форме по почте или по электронной почте www.astana.kz,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Принятая жалоба регистрируется ответственным сотрудником канцелярии в журнале учета входящих документов. Получателю государственной услуги выдается талон с указанием даты и времени, фамилии и инициалов лица, принявшего обращение (жалобу), срока и места получения ответа на поданную жалобу, контактных данных должностного лица, у которого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сроки рассмотрения обращений физических и юридических лиц составляют 30 календарных дней, а нетребующих получения дополнительной информации и изучения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случаях, если получатель государственной услуги не обратился за получением документов в срок, местный исполнительный орган обеспечивает их хранение в течение 6 месяцев.</w:t>
      </w:r>
    </w:p>
    <w:bookmarkEnd w:id="59"/>
    <w:bookmarkStart w:name="z1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работ»  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 физического лица,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Расписка о приеме документов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(ФИО ответственного специалиста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заявление от «___» ______________ 20 __ года № 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государственной услуги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запрашиваемой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будет оказана «__»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года в Государственном учреждении «Управление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отношений города Астаны», кабинет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приема запроса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</w:t>
      </w:r>
    </w:p>
    <w:bookmarkStart w:name="z1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работ»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города Астаны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выдаче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земельного участка для изыскательских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(дата)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М.П. </w:t>
      </w:r>
    </w:p>
    <w:bookmarkStart w:name="z1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работ»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Описание действий по выдаче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изыскательских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843"/>
        <w:gridCol w:w="2020"/>
        <w:gridCol w:w="2020"/>
        <w:gridCol w:w="4128"/>
        <w:gridCol w:w="3580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либо лицо его замещающее 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уполномоченного органа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получателем документов. Регистрация в системе и выдача расписки о приеме документов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соответствие законодательству Республики Казахстан, проверка полноты документов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 акимата города Астаны о выдаче разрешения на использование земельного участка для изыскательских работ либо об отказе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 в уполномоченный орган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в структурное подразделение Уполномоченного органа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 города Астаны о выдаче разрешения на использование земельного участка для изыскательских работ и либо мотивированного отказа и направление материалов на утверждение в местный исполнительный орган для принятия постановления акимата города Астаны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 постановления акимата города Астаны о выдаче разрешения на использование земельного участка для изыскательских работ либо об отказе получателю государственной услуги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рабочих дней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в день поступления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рабочих дней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рабочих дней</w:t>
            </w:r>
          </w:p>
        </w:tc>
      </w:tr>
    </w:tbl>
    <w:bookmarkStart w:name="z1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работ» 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Расчет времени по оказанию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земельного участка для изыскательских работ»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333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