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4bbd" w14:textId="ebd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
нуждающихся граждан города Астаны ко Дню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мая 2013 года № 134/15-V. Зарегистрировано Департаментом юстиции города Астаны 8 мая 2013 года № 776. Утратило силу решением маслихата города Астаны от 26 июля 2013 года № 164/20-V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26.07.2013 </w:t>
      </w:r>
      <w:r>
        <w:rPr>
          <w:rFonts w:ascii="Times New Roman"/>
          <w:b w:val="false"/>
          <w:i w:val="false"/>
          <w:color w:val="ff0000"/>
          <w:sz w:val="28"/>
        </w:rPr>
        <w:t>№ 164/20-V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ко Дню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мая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134/15-V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города Астаны ко Дню Победы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ко Дню Победы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отдельным категориям нуждающихся граждан ко Дню Победы (далее – Социальная помощь) оказывается к 9 мая текущего года гражданам, зарегистрированным и постоянно проживающим в городе Астане из числа категорий, указанных в пункте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«Управление занятости и социальных программ города Астаны» (далее – Администратор)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оказания Социальной помощи являются сведения Городского филиала г. Астана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 (далее – ГЦВП) о гражданах, относящихся к категориям, указанным в пункте 5 настоящих Правил, зарегистрированных в базе данных ГЦВП.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виде денежной выплаты гражданам, получателям специального государственного пособия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по 140 000 (сто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войны, статус которых определен статьями 6, 8 Закона Республики Казахстан «О льготах и социальной защите участников, инвалидов Великой Отечественной войны и лиц, приравненных к ним» – по 16 000 (шестнадцать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вдовы погибших в Великую Отечественную войну, лиц из числа личного состава групп самозащиты объектовых и аварийных команд местной противовоздушной обороны, вдовам погибших работников госпиталей и больниц города Ленинграда, не вступившим в повторный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жены (мужья) умерших инвалидов Великой Отечественной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в годы Великой Отечественной войны не менее шести месяцев и не награжденным орденами и медалями бывшего Союза ССР за самоотверженный труд – по 6 000 (шесть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