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837de" w14:textId="ac837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Астаны от 20 февраля 2004 года № 3-1-550п "Об утверждении Правил оказания социальной помощи семьям, имеющим детей-инвалидов, воспитывающихся и обучающихся на дому"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18 февраля 2013 года № 158-209. Зарегистрировано Департаментом юстиции города Астаны 4 марта 2013 года № 772. Утратило силу постановлением акимата города Астаны от 6 апреля 2017 года № 158-653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г. Астаны от 06.04.2017 </w:t>
      </w:r>
      <w:r>
        <w:rPr>
          <w:rFonts w:ascii="Times New Roman"/>
          <w:b w:val="false"/>
          <w:i w:val="false"/>
          <w:color w:val="ff0000"/>
          <w:sz w:val="28"/>
        </w:rPr>
        <w:t>№ 158-653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43-1 Закона Республики Казахстан от 24 марта 1998 года "О нормативных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декабря 2011 года № 1427 "Об утверждении Правил регистрации внутренних мигрантов и внесении изменений в некоторые решения Правительства Республики Казахстан" акимат города Астаны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20 февраля 2004 года № 3-1-550п "Об утверждении Правил оказания социальной помощи семьям, имеющим детей-инвалидов, воспитывающихся и обучающихся на дому" (зарегистрировано в Реестре государственной регистрации нормативных правовых актов за № 314, опубликовано в газетах "Астана хабары" от 30 марта 2004 года № 41, "Вечерняя Астана" от 30 марта 2004 года № 35)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 семьям, имеющим детей инвалидов, воспитывающихся и обучающихся на дому, утвержденных вышеуказанным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"3) копии книги регистрации граждан либо адресной справки;".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Начальнику Государственного учреждения "Управление занятости и социальных программ города Астаны" обеспечить государственную регистрацию данного постановления в органах юстиции с последующим официальным опубликованием и размещением на интернет-ресурсе акимата города Астаны.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города Астаны Балаеву А.Г.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299"/>
        <w:gridCol w:w="10001"/>
      </w:tblGrid>
      <w:tr>
        <w:trPr>
          <w:trHeight w:val="30" w:hRule="atLeast"/>
        </w:trPr>
        <w:tc>
          <w:tcPr>
            <w:tcW w:w="22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 Тасмагамбетов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