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65067" w14:textId="75650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квалификационных требований к категориям должностей органов финансовой полиции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Агентства Республики Казахстан по борьбе с экономической и коррупционной преступностью (финансовая полиция) от 12 октября 2013 года № 333. Зарегистрирован в Министерстве юстиции Республики Казахстан 13 ноября 2013 года № 8905. Утратил силу приказом Председателя Агентства Республики Казахстан по борьбе с экономической и коррупционной преступностью (финансовая полиция) от 15 апреля 2014 года № 140</w:t>
      </w:r>
    </w:p>
    <w:p>
      <w:pPr>
        <w:spacing w:after="0"/>
        <w:ind w:left="0"/>
        <w:jc w:val="both"/>
      </w:pPr>
      <w:r>
        <w:rPr>
          <w:rFonts w:ascii="Times New Roman"/>
          <w:b w:val="false"/>
          <w:i w:val="false"/>
          <w:color w:val="ff0000"/>
          <w:sz w:val="28"/>
        </w:rPr>
        <w:t xml:space="preserve">      Сноска. Утратил силу приказом Председателя Агентства РК по борьбе с экономической и коррупционной преступностью (финансовая полиция) от 15.04.2014 </w:t>
      </w:r>
      <w:r>
        <w:rPr>
          <w:rFonts w:ascii="Times New Roman"/>
          <w:b w:val="false"/>
          <w:i w:val="false"/>
          <w:color w:val="ff0000"/>
          <w:sz w:val="28"/>
        </w:rPr>
        <w:t>№ 140</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См. </w:t>
      </w:r>
      <w:r>
        <w:rPr>
          <w:rFonts w:ascii="Times New Roman"/>
          <w:b w:val="false"/>
          <w:i w:val="false"/>
          <w:color w:val="000000"/>
          <w:sz w:val="28"/>
        </w:rPr>
        <w:t>начало</w:t>
      </w:r>
      <w:r>
        <w:rPr>
          <w:rFonts w:ascii="Times New Roman"/>
          <w:b w:val="false"/>
          <w:i w:val="false"/>
          <w:color w:val="ff0000"/>
          <w:sz w:val="28"/>
        </w:rPr>
        <w:t xml:space="preserve"> V1300008905</w:t>
      </w:r>
    </w:p>
    <w:bookmarkStart w:name="z1" w:id="0"/>
    <w:p>
      <w:pPr>
        <w:spacing w:after="0"/>
        <w:ind w:left="0"/>
        <w:jc w:val="both"/>
      </w:pPr>
      <w:r>
        <w:rPr>
          <w:rFonts w:ascii="Times New Roman"/>
          <w:b w:val="false"/>
          <w:i w:val="false"/>
          <w:color w:val="000000"/>
          <w:sz w:val="28"/>
        </w:rPr>
        <w:t xml:space="preserve">
      Приложение 11           </w:t>
      </w:r>
      <w:r>
        <w:br/>
      </w:r>
      <w:r>
        <w:rPr>
          <w:rFonts w:ascii="Times New Roman"/>
          <w:b w:val="false"/>
          <w:i w:val="false"/>
          <w:color w:val="000000"/>
          <w:sz w:val="28"/>
        </w:rPr>
        <w:t xml:space="preserve">
к приказу Председателя Агентства </w:t>
      </w:r>
      <w:r>
        <w:br/>
      </w:r>
      <w:r>
        <w:rPr>
          <w:rFonts w:ascii="Times New Roman"/>
          <w:b w:val="false"/>
          <w:i w:val="false"/>
          <w:color w:val="000000"/>
          <w:sz w:val="28"/>
        </w:rPr>
        <w:t xml:space="preserve">
Республики Казахстан по борьбе с </w:t>
      </w:r>
      <w:r>
        <w:br/>
      </w:r>
      <w:r>
        <w:rPr>
          <w:rFonts w:ascii="Times New Roman"/>
          <w:b w:val="false"/>
          <w:i w:val="false"/>
          <w:color w:val="000000"/>
          <w:sz w:val="28"/>
        </w:rPr>
        <w:t xml:space="preserve">
экономической и коррупционной  </w:t>
      </w:r>
      <w:r>
        <w:br/>
      </w:r>
      <w:r>
        <w:rPr>
          <w:rFonts w:ascii="Times New Roman"/>
          <w:b w:val="false"/>
          <w:i w:val="false"/>
          <w:color w:val="000000"/>
          <w:sz w:val="28"/>
        </w:rPr>
        <w:t>
преступностью (финансовой полиции)</w:t>
      </w:r>
      <w:r>
        <w:br/>
      </w:r>
      <w:r>
        <w:rPr>
          <w:rFonts w:ascii="Times New Roman"/>
          <w:b w:val="false"/>
          <w:i w:val="false"/>
          <w:color w:val="000000"/>
          <w:sz w:val="28"/>
        </w:rPr>
        <w:t xml:space="preserve">
от 12 октября 2013 года № 333  </w:t>
      </w:r>
    </w:p>
    <w:bookmarkEnd w:id="0"/>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 xml:space="preserve"> Квалификационные требования к категориям должностей</w:t>
      </w:r>
      <w:r>
        <w:br/>
      </w:r>
      <w:r>
        <w:rPr>
          <w:rFonts w:ascii="Times New Roman"/>
          <w:b w:val="false"/>
          <w:i w:val="false"/>
          <w:color w:val="000000"/>
          <w:sz w:val="28"/>
        </w:rPr>
        <w:t>
          </w:t>
      </w:r>
      <w:r>
        <w:rPr>
          <w:rFonts w:ascii="Times New Roman"/>
          <w:b/>
          <w:i w:val="false"/>
          <w:color w:val="000000"/>
          <w:sz w:val="28"/>
        </w:rPr>
        <w:t>Департамента по борьбе с экономической и коррупционной</w:t>
      </w:r>
      <w:r>
        <w:br/>
      </w:r>
      <w:r>
        <w:rPr>
          <w:rFonts w:ascii="Times New Roman"/>
          <w:b w:val="false"/>
          <w:i w:val="false"/>
          <w:color w:val="000000"/>
          <w:sz w:val="28"/>
        </w:rPr>
        <w:t>
                              </w:t>
      </w:r>
      <w:r>
        <w:rPr>
          <w:rFonts w:ascii="Times New Roman"/>
          <w:b/>
          <w:i w:val="false"/>
          <w:color w:val="000000"/>
          <w:sz w:val="28"/>
        </w:rPr>
        <w:t>преступностью</w:t>
      </w:r>
      <w:r>
        <w:br/>
      </w:r>
      <w:r>
        <w:rPr>
          <w:rFonts w:ascii="Times New Roman"/>
          <w:b w:val="false"/>
          <w:i w:val="false"/>
          <w:color w:val="000000"/>
          <w:sz w:val="28"/>
        </w:rPr>
        <w:t>
            </w:t>
      </w:r>
      <w:r>
        <w:rPr>
          <w:rFonts w:ascii="Times New Roman"/>
          <w:b/>
          <w:i w:val="false"/>
          <w:color w:val="000000"/>
          <w:sz w:val="28"/>
        </w:rPr>
        <w:t>(финансовой полиции) по Карагандинской области</w:t>
      </w:r>
    </w:p>
    <w:bookmarkEnd w:id="1"/>
    <w:bookmarkStart w:name="z600" w:id="2"/>
    <w:p>
      <w:pPr>
        <w:spacing w:after="0"/>
        <w:ind w:left="0"/>
        <w:jc w:val="both"/>
      </w:pPr>
      <w:r>
        <w:rPr>
          <w:rFonts w:ascii="Times New Roman"/>
          <w:b w:val="false"/>
          <w:i w:val="false"/>
          <w:color w:val="000000"/>
          <w:sz w:val="28"/>
        </w:rPr>
        <w:t>
</w:t>
      </w:r>
      <w:r>
        <w:rPr>
          <w:rFonts w:ascii="Times New Roman"/>
          <w:b/>
          <w:i w:val="false"/>
          <w:color w:val="000000"/>
          <w:sz w:val="28"/>
        </w:rPr>
        <w:t>                        Начальник департамента</w:t>
      </w:r>
      <w:r>
        <w:br/>
      </w:r>
      <w:r>
        <w:rPr>
          <w:rFonts w:ascii="Times New Roman"/>
          <w:b w:val="false"/>
          <w:i w:val="false"/>
          <w:color w:val="000000"/>
          <w:sz w:val="28"/>
        </w:rPr>
        <w:t>
                                 С-FPО-1 (№5–1)</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0"/>
        <w:gridCol w:w="11010"/>
      </w:tblGrid>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девяти лет стажа работы на правоохранительной службе, в том числе не менее четырех лет на руководящих должностях на районном уровне, либо не менее трех лет стажа работы на руководящих должностях на областном уровне, либо не менее двух лет стажа работы на руководящих должностях на центральном уровне или на должностях, следующей нижестоящей категории</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 кодексов</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 «Казахстан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организацию, руководство и контроль за деятельностью по выполнению задач, возложенных на Департамент.</w:t>
            </w:r>
            <w:r>
              <w:br/>
            </w:r>
            <w:r>
              <w:rPr>
                <w:rFonts w:ascii="Times New Roman"/>
                <w:b w:val="false"/>
                <w:i w:val="false"/>
                <w:color w:val="000000"/>
                <w:sz w:val="20"/>
              </w:rPr>
              <w:t>
</w:t>
            </w:r>
            <w:r>
              <w:rPr>
                <w:rFonts w:ascii="Times New Roman"/>
                <w:b w:val="false"/>
                <w:i w:val="false"/>
                <w:color w:val="000000"/>
                <w:sz w:val="20"/>
              </w:rPr>
              <w:t>Представлять Департамент во взаимоотношениях со структурными подразделениями Агентства, государственными органами и другими организациями.</w:t>
            </w:r>
            <w:r>
              <w:br/>
            </w:r>
            <w:r>
              <w:rPr>
                <w:rFonts w:ascii="Times New Roman"/>
                <w:b w:val="false"/>
                <w:i w:val="false"/>
                <w:color w:val="000000"/>
                <w:sz w:val="20"/>
              </w:rPr>
              <w:t>
</w:t>
            </w:r>
            <w:r>
              <w:rPr>
                <w:rFonts w:ascii="Times New Roman"/>
                <w:b w:val="false"/>
                <w:i w:val="false"/>
                <w:color w:val="000000"/>
                <w:sz w:val="20"/>
              </w:rPr>
              <w:t>Осуществлять планирование работы Департамента, контролировать исполнение плановых мероприятий Департамента и Агентства, а также обеспечивать подготовку по ним обобщенной информации и аналитических материалов.</w:t>
            </w:r>
            <w:r>
              <w:br/>
            </w:r>
            <w:r>
              <w:rPr>
                <w:rFonts w:ascii="Times New Roman"/>
                <w:b w:val="false"/>
                <w:i w:val="false"/>
                <w:color w:val="000000"/>
                <w:sz w:val="20"/>
              </w:rPr>
              <w:t>
</w:t>
            </w:r>
            <w:r>
              <w:rPr>
                <w:rFonts w:ascii="Times New Roman"/>
                <w:b w:val="false"/>
                <w:i w:val="false"/>
                <w:color w:val="000000"/>
                <w:sz w:val="20"/>
              </w:rPr>
              <w:t>На основании анализа работы, организовывать подготовку указаний руководителям территориальных органов финансовой полиции по направлениям работы Департамента.</w:t>
            </w:r>
            <w:r>
              <w:br/>
            </w:r>
            <w:r>
              <w:rPr>
                <w:rFonts w:ascii="Times New Roman"/>
                <w:b w:val="false"/>
                <w:i w:val="false"/>
                <w:color w:val="000000"/>
                <w:sz w:val="20"/>
              </w:rPr>
              <w:t>
</w:t>
            </w:r>
            <w:r>
              <w:rPr>
                <w:rFonts w:ascii="Times New Roman"/>
                <w:b w:val="false"/>
                <w:i w:val="false"/>
                <w:color w:val="000000"/>
                <w:sz w:val="20"/>
              </w:rPr>
              <w:t>Обеспечивать взаимодействие с правоохранительными и государственными органами Республики Казахстан, а также иными организациями по вопросам оперативной деятельности.</w:t>
            </w:r>
            <w:r>
              <w:br/>
            </w:r>
            <w:r>
              <w:rPr>
                <w:rFonts w:ascii="Times New Roman"/>
                <w:b w:val="false"/>
                <w:i w:val="false"/>
                <w:color w:val="000000"/>
                <w:sz w:val="20"/>
              </w:rPr>
              <w:t>
</w:t>
            </w:r>
            <w:r>
              <w:rPr>
                <w:rFonts w:ascii="Times New Roman"/>
                <w:b w:val="false"/>
                <w:i w:val="false"/>
                <w:color w:val="000000"/>
                <w:sz w:val="20"/>
              </w:rPr>
              <w:t>Принимать участие в решении вопросов по совершенствованию законодательной базы, регулирующей оперативно-розыскную деятельность в органах финансовой полиции.</w:t>
            </w:r>
            <w:r>
              <w:br/>
            </w:r>
            <w:r>
              <w:rPr>
                <w:rFonts w:ascii="Times New Roman"/>
                <w:b w:val="false"/>
                <w:i w:val="false"/>
                <w:color w:val="000000"/>
                <w:sz w:val="20"/>
              </w:rPr>
              <w:t>
</w:t>
            </w:r>
            <w:r>
              <w:rPr>
                <w:rFonts w:ascii="Times New Roman"/>
                <w:b w:val="false"/>
                <w:i w:val="false"/>
                <w:color w:val="000000"/>
                <w:sz w:val="20"/>
              </w:rPr>
              <w:t>Обеспечивать регулярное проведение и посещение личным составом Департамента занятий по профессиональной и физической подготовке, инструктировать подчиненных при выезде в командировки, рассматривать соответствующие результаты и принимать меры по повышению эффективности работы.</w:t>
            </w:r>
            <w:r>
              <w:br/>
            </w:r>
            <w:r>
              <w:rPr>
                <w:rFonts w:ascii="Times New Roman"/>
                <w:b w:val="false"/>
                <w:i w:val="false"/>
                <w:color w:val="000000"/>
                <w:sz w:val="20"/>
              </w:rPr>
              <w:t>
</w:t>
            </w:r>
            <w:r>
              <w:rPr>
                <w:rFonts w:ascii="Times New Roman"/>
                <w:b w:val="false"/>
                <w:i w:val="false"/>
                <w:color w:val="000000"/>
                <w:sz w:val="20"/>
              </w:rPr>
              <w:t>Выполнять иные поручения руководства Агентства.</w:t>
            </w:r>
          </w:p>
        </w:tc>
      </w:tr>
    </w:tbl>
    <w:bookmarkStart w:name="z3" w:id="3"/>
    <w:p>
      <w:pPr>
        <w:spacing w:after="0"/>
        <w:ind w:left="0"/>
        <w:jc w:val="both"/>
      </w:pPr>
      <w:r>
        <w:rPr>
          <w:rFonts w:ascii="Times New Roman"/>
          <w:b w:val="false"/>
          <w:i w:val="false"/>
          <w:color w:val="000000"/>
          <w:sz w:val="28"/>
        </w:rPr>
        <w:t>            
</w:t>
      </w:r>
      <w:r>
        <w:rPr>
          <w:rFonts w:ascii="Times New Roman"/>
          <w:b/>
          <w:i w:val="false"/>
          <w:color w:val="000000"/>
          <w:sz w:val="28"/>
        </w:rPr>
        <w:t xml:space="preserve"> Первый заместитель начальника департамента</w:t>
      </w:r>
      <w:r>
        <w:br/>
      </w:r>
      <w:r>
        <w:rPr>
          <w:rFonts w:ascii="Times New Roman"/>
          <w:b w:val="false"/>
          <w:i w:val="false"/>
          <w:color w:val="000000"/>
          <w:sz w:val="28"/>
        </w:rPr>
        <w:t>
        (ведающий вопросами следствия, досудебного производства)</w:t>
      </w:r>
      <w:r>
        <w:br/>
      </w:r>
      <w:r>
        <w:rPr>
          <w:rFonts w:ascii="Times New Roman"/>
          <w:b w:val="false"/>
          <w:i w:val="false"/>
          <w:color w:val="000000"/>
          <w:sz w:val="28"/>
        </w:rPr>
        <w:t>
                           С-FPО-2 (№5–2)</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0"/>
        <w:gridCol w:w="11010"/>
      </w:tblGrid>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«Право» (юриспруденция, правоохранительная деятельность)</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восьми лет стажа работы на правоохранительной службе, в том числе не менее трех лет стажа работы на руководящих должностях или не менее двух лет стажа работы на должностях равнозначной или следующей нижестоящей категории</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в пределах своей компетенции руководство и обеспечивать организацию работы Департамента.</w:t>
            </w:r>
            <w:r>
              <w:br/>
            </w:r>
            <w:r>
              <w:rPr>
                <w:rFonts w:ascii="Times New Roman"/>
                <w:b w:val="false"/>
                <w:i w:val="false"/>
                <w:color w:val="000000"/>
                <w:sz w:val="20"/>
              </w:rPr>
              <w:t>
</w:t>
            </w:r>
            <w:r>
              <w:rPr>
                <w:rFonts w:ascii="Times New Roman"/>
                <w:b w:val="false"/>
                <w:i w:val="false"/>
                <w:color w:val="000000"/>
                <w:sz w:val="20"/>
              </w:rPr>
              <w:t>Представлять Департамент во взаимоотношениях со структурными подразделениями Агентства, государственными органами и другими организациями.</w:t>
            </w:r>
            <w:r>
              <w:br/>
            </w:r>
            <w:r>
              <w:rPr>
                <w:rFonts w:ascii="Times New Roman"/>
                <w:b w:val="false"/>
                <w:i w:val="false"/>
                <w:color w:val="000000"/>
                <w:sz w:val="20"/>
              </w:rPr>
              <w:t>
</w:t>
            </w:r>
            <w:r>
              <w:rPr>
                <w:rFonts w:ascii="Times New Roman"/>
                <w:b w:val="false"/>
                <w:i w:val="false"/>
                <w:color w:val="000000"/>
                <w:sz w:val="20"/>
              </w:rPr>
              <w:t>Осуществлять планирование работы Департамента, контролировать исполнение плановых мероприятий Департамента и Агентства, а также обеспечивать подготовку по ним обобщенной информации и аналитических материалов.</w:t>
            </w:r>
            <w:r>
              <w:br/>
            </w:r>
            <w:r>
              <w:rPr>
                <w:rFonts w:ascii="Times New Roman"/>
                <w:b w:val="false"/>
                <w:i w:val="false"/>
                <w:color w:val="000000"/>
                <w:sz w:val="20"/>
              </w:rPr>
              <w:t>
</w:t>
            </w:r>
            <w:r>
              <w:rPr>
                <w:rFonts w:ascii="Times New Roman"/>
                <w:b w:val="false"/>
                <w:i w:val="false"/>
                <w:color w:val="000000"/>
                <w:sz w:val="20"/>
              </w:rPr>
              <w:t>На основании анализа работы, организовывать подготовку указаний руководителям территориальных органов финансовой полиции по направлениям работы Департамента.</w:t>
            </w:r>
            <w:r>
              <w:br/>
            </w:r>
            <w:r>
              <w:rPr>
                <w:rFonts w:ascii="Times New Roman"/>
                <w:b w:val="false"/>
                <w:i w:val="false"/>
                <w:color w:val="000000"/>
                <w:sz w:val="20"/>
              </w:rPr>
              <w:t>
</w:t>
            </w:r>
            <w:r>
              <w:rPr>
                <w:rFonts w:ascii="Times New Roman"/>
                <w:b w:val="false"/>
                <w:i w:val="false"/>
                <w:color w:val="000000"/>
                <w:sz w:val="20"/>
              </w:rPr>
              <w:t>Обеспечивать исполнение сотрудниками возложенных на них обязанностей, качественное и своевременное выполнение ими поручений руководства Департамента и Агентства;</w:t>
            </w:r>
            <w:r>
              <w:br/>
            </w:r>
            <w:r>
              <w:rPr>
                <w:rFonts w:ascii="Times New Roman"/>
                <w:b w:val="false"/>
                <w:i w:val="false"/>
                <w:color w:val="000000"/>
                <w:sz w:val="20"/>
              </w:rPr>
              <w:t>
</w:t>
            </w:r>
            <w:r>
              <w:rPr>
                <w:rFonts w:ascii="Times New Roman"/>
                <w:b w:val="false"/>
                <w:i w:val="false"/>
                <w:color w:val="000000"/>
                <w:sz w:val="20"/>
              </w:rPr>
              <w:t>Обеспечивать взаимодействие с правоохранительными и государственными органами Республики Казахстан, а также иными организациями по вопросам оперативной деятельности.</w:t>
            </w:r>
            <w:r>
              <w:br/>
            </w:r>
            <w:r>
              <w:rPr>
                <w:rFonts w:ascii="Times New Roman"/>
                <w:b w:val="false"/>
                <w:i w:val="false"/>
                <w:color w:val="000000"/>
                <w:sz w:val="20"/>
              </w:rPr>
              <w:t>
</w:t>
            </w:r>
            <w:r>
              <w:rPr>
                <w:rFonts w:ascii="Times New Roman"/>
                <w:b w:val="false"/>
                <w:i w:val="false"/>
                <w:color w:val="000000"/>
                <w:sz w:val="20"/>
              </w:rPr>
              <w:t>Принимать участие в решении вопросов по совершенствованию законодательной базы, регулирующей оперативно-розыскную деятельность в органах финансовой полиции.</w:t>
            </w:r>
            <w:r>
              <w:br/>
            </w:r>
            <w:r>
              <w:rPr>
                <w:rFonts w:ascii="Times New Roman"/>
                <w:b w:val="false"/>
                <w:i w:val="false"/>
                <w:color w:val="000000"/>
                <w:sz w:val="20"/>
              </w:rPr>
              <w:t>
</w:t>
            </w:r>
            <w:r>
              <w:rPr>
                <w:rFonts w:ascii="Times New Roman"/>
                <w:b w:val="false"/>
                <w:i w:val="false"/>
                <w:color w:val="000000"/>
                <w:sz w:val="20"/>
              </w:rPr>
              <w:t>Рассматривать обращения физических и юридических лиц по вопросам, относящимся к компетенции Департамента в порядке и сроки, установленные законодательством Республики Казахстан.</w:t>
            </w:r>
            <w:r>
              <w:br/>
            </w:r>
            <w:r>
              <w:rPr>
                <w:rFonts w:ascii="Times New Roman"/>
                <w:b w:val="false"/>
                <w:i w:val="false"/>
                <w:color w:val="000000"/>
                <w:sz w:val="20"/>
              </w:rPr>
              <w:t>
</w:t>
            </w:r>
            <w:r>
              <w:rPr>
                <w:rFonts w:ascii="Times New Roman"/>
                <w:b w:val="false"/>
                <w:i w:val="false"/>
                <w:color w:val="000000"/>
                <w:sz w:val="20"/>
              </w:rPr>
              <w:t>Осуществлять контроль за соблюдением трудовой и служебной дисциплины сотрудниками департамента.</w:t>
            </w:r>
            <w:r>
              <w:br/>
            </w:r>
            <w:r>
              <w:rPr>
                <w:rFonts w:ascii="Times New Roman"/>
                <w:b w:val="false"/>
                <w:i w:val="false"/>
                <w:color w:val="000000"/>
                <w:sz w:val="20"/>
              </w:rPr>
              <w:t>
</w:t>
            </w:r>
            <w:r>
              <w:rPr>
                <w:rFonts w:ascii="Times New Roman"/>
                <w:b w:val="false"/>
                <w:i w:val="false"/>
                <w:color w:val="000000"/>
                <w:sz w:val="20"/>
              </w:rPr>
              <w:t>В период отсутствия начальника департамента исполнять его обязанности.</w:t>
            </w:r>
            <w:r>
              <w:br/>
            </w:r>
            <w:r>
              <w:rPr>
                <w:rFonts w:ascii="Times New Roman"/>
                <w:b w:val="false"/>
                <w:i w:val="false"/>
                <w:color w:val="000000"/>
                <w:sz w:val="20"/>
              </w:rPr>
              <w:t>
</w:t>
            </w:r>
            <w:r>
              <w:rPr>
                <w:rFonts w:ascii="Times New Roman"/>
                <w:b w:val="false"/>
                <w:i w:val="false"/>
                <w:color w:val="000000"/>
                <w:sz w:val="20"/>
              </w:rPr>
              <w:t>Выполнять иные поручения вышестоящего руководства.</w:t>
            </w:r>
          </w:p>
        </w:tc>
      </w:tr>
    </w:tbl>
    <w:bookmarkStart w:name="z4" w:id="4"/>
    <w:p>
      <w:pPr>
        <w:spacing w:after="0"/>
        <w:ind w:left="0"/>
        <w:jc w:val="both"/>
      </w:pPr>
      <w:r>
        <w:rPr>
          <w:rFonts w:ascii="Times New Roman"/>
          <w:b w:val="false"/>
          <w:i w:val="false"/>
          <w:color w:val="000000"/>
          <w:sz w:val="28"/>
        </w:rPr>
        <w:t>                  
</w:t>
      </w:r>
      <w:r>
        <w:rPr>
          <w:rFonts w:ascii="Times New Roman"/>
          <w:b/>
          <w:i w:val="false"/>
          <w:color w:val="000000"/>
          <w:sz w:val="28"/>
        </w:rPr>
        <w:t xml:space="preserve"> Заместитель начальника департамента</w:t>
      </w:r>
      <w:r>
        <w:br/>
      </w:r>
      <w:r>
        <w:rPr>
          <w:rFonts w:ascii="Times New Roman"/>
          <w:b w:val="false"/>
          <w:i w:val="false"/>
          <w:color w:val="000000"/>
          <w:sz w:val="28"/>
        </w:rPr>
        <w:t>
                 (ведающий вопросами борьбы с коррупцией)</w:t>
      </w:r>
      <w:r>
        <w:br/>
      </w:r>
      <w:r>
        <w:rPr>
          <w:rFonts w:ascii="Times New Roman"/>
          <w:b w:val="false"/>
          <w:i w:val="false"/>
          <w:color w:val="000000"/>
          <w:sz w:val="28"/>
        </w:rPr>
        <w:t>
                            С-FPО-2 (№5–3)</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0"/>
        <w:gridCol w:w="11010"/>
      </w:tblGrid>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восьми лет стажа работы на правоохранительной службе, в том числе не менее трех лет стажа работы на руководящих должностях или не менее двух лет стажа работы на должностях равнозначной или следующей нижестоящей категории. </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кодекса Республики Казахстан </w:t>
            </w:r>
            <w:r>
              <w:rPr>
                <w:rFonts w:ascii="Times New Roman"/>
                <w:b w:val="false"/>
                <w:i w:val="false"/>
                <w:color w:val="000000"/>
                <w:sz w:val="20"/>
              </w:rPr>
              <w:t>«</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w:t>
            </w:r>
            <w:r>
              <w:rPr>
                <w:rFonts w:ascii="Times New Roman"/>
                <w:b w:val="false"/>
                <w:i w:val="false"/>
                <w:color w:val="000000"/>
                <w:sz w:val="20"/>
              </w:rPr>
              <w:t>«</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в пределах своей компетенции руководство и обеспечивать организацию работы Департамента.</w:t>
            </w:r>
            <w:r>
              <w:br/>
            </w:r>
            <w:r>
              <w:rPr>
                <w:rFonts w:ascii="Times New Roman"/>
                <w:b w:val="false"/>
                <w:i w:val="false"/>
                <w:color w:val="000000"/>
                <w:sz w:val="20"/>
              </w:rPr>
              <w:t>
</w:t>
            </w:r>
            <w:r>
              <w:rPr>
                <w:rFonts w:ascii="Times New Roman"/>
                <w:b w:val="false"/>
                <w:i w:val="false"/>
                <w:color w:val="000000"/>
                <w:sz w:val="20"/>
              </w:rPr>
              <w:t>Представлять Департамент во взаимоотношениях со структурными подразделениями Агентства, государственными органами и другими организациями.</w:t>
            </w:r>
            <w:r>
              <w:br/>
            </w:r>
            <w:r>
              <w:rPr>
                <w:rFonts w:ascii="Times New Roman"/>
                <w:b w:val="false"/>
                <w:i w:val="false"/>
                <w:color w:val="000000"/>
                <w:sz w:val="20"/>
              </w:rPr>
              <w:t>
</w:t>
            </w:r>
            <w:r>
              <w:rPr>
                <w:rFonts w:ascii="Times New Roman"/>
                <w:b w:val="false"/>
                <w:i w:val="false"/>
                <w:color w:val="000000"/>
                <w:sz w:val="20"/>
              </w:rPr>
              <w:t>Осуществлять планирование работы Департамента, контролировать исполнение плановых мероприятий Департамента и Агентства, а также обеспечивать подготовку по ним обобщенной информации и аналитических материалов.</w:t>
            </w:r>
            <w:r>
              <w:br/>
            </w:r>
            <w:r>
              <w:rPr>
                <w:rFonts w:ascii="Times New Roman"/>
                <w:b w:val="false"/>
                <w:i w:val="false"/>
                <w:color w:val="000000"/>
                <w:sz w:val="20"/>
              </w:rPr>
              <w:t>
</w:t>
            </w:r>
            <w:r>
              <w:rPr>
                <w:rFonts w:ascii="Times New Roman"/>
                <w:b w:val="false"/>
                <w:i w:val="false"/>
                <w:color w:val="000000"/>
                <w:sz w:val="20"/>
              </w:rPr>
              <w:t>На основании анализа работы, организовывать подготовку указаний руководителям территориальных органов финансовой полиции по направлениям работы Департамента.</w:t>
            </w:r>
            <w:r>
              <w:br/>
            </w:r>
            <w:r>
              <w:rPr>
                <w:rFonts w:ascii="Times New Roman"/>
                <w:b w:val="false"/>
                <w:i w:val="false"/>
                <w:color w:val="000000"/>
                <w:sz w:val="20"/>
              </w:rPr>
              <w:t>
</w:t>
            </w:r>
            <w:r>
              <w:rPr>
                <w:rFonts w:ascii="Times New Roman"/>
                <w:b w:val="false"/>
                <w:i w:val="false"/>
                <w:color w:val="000000"/>
                <w:sz w:val="20"/>
              </w:rPr>
              <w:t>Обеспечивать исполнение сотрудниками возложенных на них обязанностей, качественное и своевременное выполнение ими поручений руководства Департамента и Агентства;</w:t>
            </w:r>
            <w:r>
              <w:br/>
            </w:r>
            <w:r>
              <w:rPr>
                <w:rFonts w:ascii="Times New Roman"/>
                <w:b w:val="false"/>
                <w:i w:val="false"/>
                <w:color w:val="000000"/>
                <w:sz w:val="20"/>
              </w:rPr>
              <w:t>
</w:t>
            </w:r>
            <w:r>
              <w:rPr>
                <w:rFonts w:ascii="Times New Roman"/>
                <w:b w:val="false"/>
                <w:i w:val="false"/>
                <w:color w:val="000000"/>
                <w:sz w:val="20"/>
              </w:rPr>
              <w:t>Обеспечивать взаимодействие с правоохранительными и государственными органами Республики Казахстан, а также иными организациями по вопросам оперативной деятельности.</w:t>
            </w:r>
            <w:r>
              <w:br/>
            </w:r>
            <w:r>
              <w:rPr>
                <w:rFonts w:ascii="Times New Roman"/>
                <w:b w:val="false"/>
                <w:i w:val="false"/>
                <w:color w:val="000000"/>
                <w:sz w:val="20"/>
              </w:rPr>
              <w:t>
</w:t>
            </w:r>
            <w:r>
              <w:rPr>
                <w:rFonts w:ascii="Times New Roman"/>
                <w:b w:val="false"/>
                <w:i w:val="false"/>
                <w:color w:val="000000"/>
                <w:sz w:val="20"/>
              </w:rPr>
              <w:t>Принимать участие в решении вопросов по совершенствованию законодательной базы, регулирующей оперативно-розыскную деятельность в органах финансовой полиции.</w:t>
            </w:r>
            <w:r>
              <w:br/>
            </w:r>
            <w:r>
              <w:rPr>
                <w:rFonts w:ascii="Times New Roman"/>
                <w:b w:val="false"/>
                <w:i w:val="false"/>
                <w:color w:val="000000"/>
                <w:sz w:val="20"/>
              </w:rPr>
              <w:t>
</w:t>
            </w:r>
            <w:r>
              <w:rPr>
                <w:rFonts w:ascii="Times New Roman"/>
                <w:b w:val="false"/>
                <w:i w:val="false"/>
                <w:color w:val="000000"/>
                <w:sz w:val="20"/>
              </w:rPr>
              <w:t>Рассматривать обращения физических и юридических лиц по вопросам, относящимся к компетенции Департамента в порядке и сроки, установленные законодательством Республики Казахстан.</w:t>
            </w:r>
            <w:r>
              <w:br/>
            </w:r>
            <w:r>
              <w:rPr>
                <w:rFonts w:ascii="Times New Roman"/>
                <w:b w:val="false"/>
                <w:i w:val="false"/>
                <w:color w:val="000000"/>
                <w:sz w:val="20"/>
              </w:rPr>
              <w:t>
</w:t>
            </w:r>
            <w:r>
              <w:rPr>
                <w:rFonts w:ascii="Times New Roman"/>
                <w:b w:val="false"/>
                <w:i w:val="false"/>
                <w:color w:val="000000"/>
                <w:sz w:val="20"/>
              </w:rPr>
              <w:t>Осуществлять контроль за соблюдением трудовой и служебной дисциплины сотрудниками департамента.</w:t>
            </w:r>
            <w:r>
              <w:br/>
            </w:r>
            <w:r>
              <w:rPr>
                <w:rFonts w:ascii="Times New Roman"/>
                <w:b w:val="false"/>
                <w:i w:val="false"/>
                <w:color w:val="000000"/>
                <w:sz w:val="20"/>
              </w:rPr>
              <w:t>
</w:t>
            </w:r>
            <w:r>
              <w:rPr>
                <w:rFonts w:ascii="Times New Roman"/>
                <w:b w:val="false"/>
                <w:i w:val="false"/>
                <w:color w:val="000000"/>
                <w:sz w:val="20"/>
              </w:rPr>
              <w:t>В период отсутствия начальника департамента исполнять его обязанности.</w:t>
            </w:r>
            <w:r>
              <w:br/>
            </w:r>
            <w:r>
              <w:rPr>
                <w:rFonts w:ascii="Times New Roman"/>
                <w:b w:val="false"/>
                <w:i w:val="false"/>
                <w:color w:val="000000"/>
                <w:sz w:val="20"/>
              </w:rPr>
              <w:t>
</w:t>
            </w:r>
            <w:r>
              <w:rPr>
                <w:rFonts w:ascii="Times New Roman"/>
                <w:b w:val="false"/>
                <w:i w:val="false"/>
                <w:color w:val="000000"/>
                <w:sz w:val="20"/>
              </w:rPr>
              <w:t>Выполнять иные поручения вышестоящего руководства.</w:t>
            </w:r>
          </w:p>
        </w:tc>
      </w:tr>
    </w:tbl>
    <w:bookmarkStart w:name="z5" w:id="5"/>
    <w:p>
      <w:pPr>
        <w:spacing w:after="0"/>
        <w:ind w:left="0"/>
        <w:jc w:val="both"/>
      </w:pPr>
      <w:r>
        <w:rPr>
          <w:rFonts w:ascii="Times New Roman"/>
          <w:b w:val="false"/>
          <w:i w:val="false"/>
          <w:color w:val="000000"/>
          <w:sz w:val="28"/>
        </w:rPr>
        <w:t>              
</w:t>
      </w:r>
      <w:r>
        <w:rPr>
          <w:rFonts w:ascii="Times New Roman"/>
          <w:b/>
          <w:i w:val="false"/>
          <w:color w:val="000000"/>
          <w:sz w:val="28"/>
        </w:rPr>
        <w:t xml:space="preserve"> Заместитель начальника департамента</w:t>
      </w:r>
      <w:r>
        <w:br/>
      </w:r>
      <w:r>
        <w:rPr>
          <w:rFonts w:ascii="Times New Roman"/>
          <w:b w:val="false"/>
          <w:i w:val="false"/>
          <w:color w:val="000000"/>
          <w:sz w:val="28"/>
        </w:rPr>
        <w:t>
              (ведающий вопросами борьбы с экономическими и</w:t>
      </w:r>
      <w:r>
        <w:br/>
      </w:r>
      <w:r>
        <w:rPr>
          <w:rFonts w:ascii="Times New Roman"/>
          <w:b w:val="false"/>
          <w:i w:val="false"/>
          <w:color w:val="000000"/>
          <w:sz w:val="28"/>
        </w:rPr>
        <w:t>
                         финансовыми преступлениями)</w:t>
      </w:r>
      <w:r>
        <w:br/>
      </w:r>
      <w:r>
        <w:rPr>
          <w:rFonts w:ascii="Times New Roman"/>
          <w:b w:val="false"/>
          <w:i w:val="false"/>
          <w:color w:val="000000"/>
          <w:sz w:val="28"/>
        </w:rPr>
        <w:t>
                           С-FPО-2 (№5–4)</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0"/>
        <w:gridCol w:w="11010"/>
      </w:tblGrid>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 xml:space="preserve">«Право»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восьми лет стажа работы на правоохранительной службе, в том числе не менее трех лет стажа работы на руководящих должностях или не менее двух лет стажа работы на должностях равнозначной или следующей нижестоящей категории. </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в пределах своей компетенции руководство и обеспечивать организацию работы Департамента.</w:t>
            </w:r>
            <w:r>
              <w:br/>
            </w:r>
            <w:r>
              <w:rPr>
                <w:rFonts w:ascii="Times New Roman"/>
                <w:b w:val="false"/>
                <w:i w:val="false"/>
                <w:color w:val="000000"/>
                <w:sz w:val="20"/>
              </w:rPr>
              <w:t>
</w:t>
            </w:r>
            <w:r>
              <w:rPr>
                <w:rFonts w:ascii="Times New Roman"/>
                <w:b w:val="false"/>
                <w:i w:val="false"/>
                <w:color w:val="000000"/>
                <w:sz w:val="20"/>
              </w:rPr>
              <w:t>Представлять Департамент во взаимоотношениях со структурными подразделениями Агентства, государственными органами и другими организациями.</w:t>
            </w:r>
            <w:r>
              <w:br/>
            </w:r>
            <w:r>
              <w:rPr>
                <w:rFonts w:ascii="Times New Roman"/>
                <w:b w:val="false"/>
                <w:i w:val="false"/>
                <w:color w:val="000000"/>
                <w:sz w:val="20"/>
              </w:rPr>
              <w:t>
</w:t>
            </w:r>
            <w:r>
              <w:rPr>
                <w:rFonts w:ascii="Times New Roman"/>
                <w:b w:val="false"/>
                <w:i w:val="false"/>
                <w:color w:val="000000"/>
                <w:sz w:val="20"/>
              </w:rPr>
              <w:t>Осуществлять планирование работы Департамента, контролировать исполнение плановых мероприятий Департамента и Агентства, а также обеспечивать подготовку по ним обобщенной информации и аналитических материалов.</w:t>
            </w:r>
            <w:r>
              <w:br/>
            </w:r>
            <w:r>
              <w:rPr>
                <w:rFonts w:ascii="Times New Roman"/>
                <w:b w:val="false"/>
                <w:i w:val="false"/>
                <w:color w:val="000000"/>
                <w:sz w:val="20"/>
              </w:rPr>
              <w:t>
</w:t>
            </w:r>
            <w:r>
              <w:rPr>
                <w:rFonts w:ascii="Times New Roman"/>
                <w:b w:val="false"/>
                <w:i w:val="false"/>
                <w:color w:val="000000"/>
                <w:sz w:val="20"/>
              </w:rPr>
              <w:t>На основании анализа работы, организовывать подготовку указаний руководителям территориальных органов финансовой полиции по направлениям работы Департамента.</w:t>
            </w:r>
            <w:r>
              <w:br/>
            </w:r>
            <w:r>
              <w:rPr>
                <w:rFonts w:ascii="Times New Roman"/>
                <w:b w:val="false"/>
                <w:i w:val="false"/>
                <w:color w:val="000000"/>
                <w:sz w:val="20"/>
              </w:rPr>
              <w:t>
</w:t>
            </w:r>
            <w:r>
              <w:rPr>
                <w:rFonts w:ascii="Times New Roman"/>
                <w:b w:val="false"/>
                <w:i w:val="false"/>
                <w:color w:val="000000"/>
                <w:sz w:val="20"/>
              </w:rPr>
              <w:t>Обеспечивать исполнение сотрудниками возложенных на них обязанностей, качественное и своевременное выполнение ими поручений руководства Департамента и Агентства;</w:t>
            </w:r>
            <w:r>
              <w:br/>
            </w:r>
            <w:r>
              <w:rPr>
                <w:rFonts w:ascii="Times New Roman"/>
                <w:b w:val="false"/>
                <w:i w:val="false"/>
                <w:color w:val="000000"/>
                <w:sz w:val="20"/>
              </w:rPr>
              <w:t>
</w:t>
            </w:r>
            <w:r>
              <w:rPr>
                <w:rFonts w:ascii="Times New Roman"/>
                <w:b w:val="false"/>
                <w:i w:val="false"/>
                <w:color w:val="000000"/>
                <w:sz w:val="20"/>
              </w:rPr>
              <w:t>Обеспечивать взаимодействие с правоохранительными и государственными органами Республики Казахстан, а также иными организациями по вопросам оперативной деятельности.</w:t>
            </w:r>
            <w:r>
              <w:br/>
            </w:r>
            <w:r>
              <w:rPr>
                <w:rFonts w:ascii="Times New Roman"/>
                <w:b w:val="false"/>
                <w:i w:val="false"/>
                <w:color w:val="000000"/>
                <w:sz w:val="20"/>
              </w:rPr>
              <w:t>
</w:t>
            </w:r>
            <w:r>
              <w:rPr>
                <w:rFonts w:ascii="Times New Roman"/>
                <w:b w:val="false"/>
                <w:i w:val="false"/>
                <w:color w:val="000000"/>
                <w:sz w:val="20"/>
              </w:rPr>
              <w:t>Принимать участие в решении вопросов по совершенствованию законодательной базы, регулирующей оперативно-розыскную деятельность в органах финансовой полиции.</w:t>
            </w:r>
            <w:r>
              <w:br/>
            </w:r>
            <w:r>
              <w:rPr>
                <w:rFonts w:ascii="Times New Roman"/>
                <w:b w:val="false"/>
                <w:i w:val="false"/>
                <w:color w:val="000000"/>
                <w:sz w:val="20"/>
              </w:rPr>
              <w:t>
</w:t>
            </w:r>
            <w:r>
              <w:rPr>
                <w:rFonts w:ascii="Times New Roman"/>
                <w:b w:val="false"/>
                <w:i w:val="false"/>
                <w:color w:val="000000"/>
                <w:sz w:val="20"/>
              </w:rPr>
              <w:t>Рассматривать обращения физических и юридических лиц по вопросам, относящимся к компетенции Департамента в порядке и сроки, установленные законодательством Республики Казахстан.</w:t>
            </w:r>
            <w:r>
              <w:br/>
            </w:r>
            <w:r>
              <w:rPr>
                <w:rFonts w:ascii="Times New Roman"/>
                <w:b w:val="false"/>
                <w:i w:val="false"/>
                <w:color w:val="000000"/>
                <w:sz w:val="20"/>
              </w:rPr>
              <w:t>
</w:t>
            </w:r>
            <w:r>
              <w:rPr>
                <w:rFonts w:ascii="Times New Roman"/>
                <w:b w:val="false"/>
                <w:i w:val="false"/>
                <w:color w:val="000000"/>
                <w:sz w:val="20"/>
              </w:rPr>
              <w:t>Осуществлять контроль за соблюдением трудовой и служебной дисциплины сотрудниками департамента.</w:t>
            </w:r>
            <w:r>
              <w:br/>
            </w:r>
            <w:r>
              <w:rPr>
                <w:rFonts w:ascii="Times New Roman"/>
                <w:b w:val="false"/>
                <w:i w:val="false"/>
                <w:color w:val="000000"/>
                <w:sz w:val="20"/>
              </w:rPr>
              <w:t>
</w:t>
            </w:r>
            <w:r>
              <w:rPr>
                <w:rFonts w:ascii="Times New Roman"/>
                <w:b w:val="false"/>
                <w:i w:val="false"/>
                <w:color w:val="000000"/>
                <w:sz w:val="20"/>
              </w:rPr>
              <w:t>В период отсутствия начальника департамента исполнять его обязанности.</w:t>
            </w:r>
            <w:r>
              <w:br/>
            </w:r>
            <w:r>
              <w:rPr>
                <w:rFonts w:ascii="Times New Roman"/>
                <w:b w:val="false"/>
                <w:i w:val="false"/>
                <w:color w:val="000000"/>
                <w:sz w:val="20"/>
              </w:rPr>
              <w:t>
</w:t>
            </w:r>
            <w:r>
              <w:rPr>
                <w:rFonts w:ascii="Times New Roman"/>
                <w:b w:val="false"/>
                <w:i w:val="false"/>
                <w:color w:val="000000"/>
                <w:sz w:val="20"/>
              </w:rPr>
              <w:t>Выполнять иные поручения вышестоящего руководства.</w:t>
            </w:r>
          </w:p>
        </w:tc>
      </w:tr>
    </w:tbl>
    <w:bookmarkStart w:name="z6" w:id="6"/>
    <w:p>
      <w:pPr>
        <w:spacing w:after="0"/>
        <w:ind w:left="0"/>
        <w:jc w:val="both"/>
      </w:pPr>
      <w:r>
        <w:rPr>
          <w:rFonts w:ascii="Times New Roman"/>
          <w:b w:val="false"/>
          <w:i w:val="false"/>
          <w:color w:val="000000"/>
          <w:sz w:val="28"/>
        </w:rPr>
        <w:t>         
</w:t>
      </w:r>
      <w:r>
        <w:rPr>
          <w:rFonts w:ascii="Times New Roman"/>
          <w:b/>
          <w:i w:val="false"/>
          <w:color w:val="000000"/>
          <w:sz w:val="28"/>
        </w:rPr>
        <w:t xml:space="preserve"> Старший инспектор по особо важным делам - помощник</w:t>
      </w:r>
      <w:r>
        <w:br/>
      </w:r>
      <w:r>
        <w:rPr>
          <w:rFonts w:ascii="Times New Roman"/>
          <w:b w:val="false"/>
          <w:i w:val="false"/>
          <w:color w:val="000000"/>
          <w:sz w:val="28"/>
        </w:rPr>
        <w:t>
</w:t>
      </w:r>
      <w:r>
        <w:rPr>
          <w:rFonts w:ascii="Times New Roman"/>
          <w:b/>
          <w:i w:val="false"/>
          <w:color w:val="000000"/>
          <w:sz w:val="28"/>
        </w:rPr>
        <w:t>                         начальника по режиму</w:t>
      </w:r>
      <w:r>
        <w:br/>
      </w:r>
      <w:r>
        <w:rPr>
          <w:rFonts w:ascii="Times New Roman"/>
          <w:b w:val="false"/>
          <w:i w:val="false"/>
          <w:color w:val="000000"/>
          <w:sz w:val="28"/>
        </w:rPr>
        <w:t>
                              С-FPО-7 (№5-5)</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1"/>
        <w:gridCol w:w="11009"/>
      </w:tblGrid>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 xml:space="preserve">«Право» (юриспруденция, международное право, правоохранительная деятельность) либо «Социальные науки, экономика и бизнес» (экономика, менеджмент, финансы, учет и аудит)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О государственных секретах</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помощи в обеспечении режима секретности Департамента;</w:t>
            </w:r>
            <w:r>
              <w:br/>
            </w:r>
            <w:r>
              <w:rPr>
                <w:rFonts w:ascii="Times New Roman"/>
                <w:b w:val="false"/>
                <w:i w:val="false"/>
                <w:color w:val="000000"/>
                <w:sz w:val="20"/>
              </w:rPr>
              <w:t>
</w:t>
            </w:r>
            <w:r>
              <w:rPr>
                <w:rFonts w:ascii="Times New Roman"/>
                <w:b w:val="false"/>
                <w:i w:val="false"/>
                <w:color w:val="000000"/>
                <w:sz w:val="20"/>
              </w:rPr>
              <w:t>Выполнение иных задач, поставленных руководством Департамента и Агентства.</w:t>
            </w:r>
          </w:p>
        </w:tc>
      </w:tr>
    </w:tbl>
    <w:bookmarkStart w:name="z7" w:id="7"/>
    <w:p>
      <w:pPr>
        <w:spacing w:after="0"/>
        <w:ind w:left="0"/>
        <w:jc w:val="both"/>
      </w:pPr>
      <w:r>
        <w:rPr>
          <w:rFonts w:ascii="Times New Roman"/>
          <w:b w:val="false"/>
          <w:i w:val="false"/>
          <w:color w:val="000000"/>
          <w:sz w:val="28"/>
        </w:rPr>
        <w:t>     
</w:t>
      </w:r>
      <w:r>
        <w:rPr>
          <w:rFonts w:ascii="Times New Roman"/>
          <w:b/>
          <w:i w:val="false"/>
          <w:color w:val="000000"/>
          <w:sz w:val="28"/>
        </w:rPr>
        <w:t xml:space="preserve"> Старший инспектор по особо важным делам – дежурный офицер</w:t>
      </w:r>
      <w:r>
        <w:br/>
      </w:r>
      <w:r>
        <w:rPr>
          <w:rFonts w:ascii="Times New Roman"/>
          <w:b w:val="false"/>
          <w:i w:val="false"/>
          <w:color w:val="000000"/>
          <w:sz w:val="28"/>
        </w:rPr>
        <w:t>
                              С-FPО-7 (№5-6)</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0"/>
        <w:gridCol w:w="11010"/>
      </w:tblGrid>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международное право, правоохранительная деятельность) либо «Социальные науки, экономика и бизнес» (экономика, менеджмент, финансы, учет и аудит) </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xml:space="preserve">», </w:t>
            </w:r>
            <w:r>
              <w:rPr>
                <w:rFonts w:ascii="Times New Roman"/>
                <w:b w:val="false"/>
                <w:i w:val="false"/>
                <w:color w:val="000000"/>
                <w:sz w:val="20"/>
              </w:rPr>
              <w:t>«</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w:t>
            </w:r>
            <w:r>
              <w:rPr>
                <w:rFonts w:ascii="Times New Roman"/>
                <w:b w:val="false"/>
                <w:i w:val="false"/>
                <w:color w:val="000000"/>
                <w:sz w:val="20"/>
              </w:rPr>
              <w:t xml:space="preserve">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 выставление статистических карточек формы ЗС-1, ЗС-2 для внесения в автоматизированную базу данных ЕУСС Генеральной прокуратуры Республики Казахстан, контроль за своевременностью и законностью регистрации заявлений и сообщений в КУЗИ и установление дальнейшего порядка его рассмотрения в соответствии с требованиями действующего законодательства, определение необходимости регистрации в КУЗИ сообщений, поступающих в Департамент по входящей корреспонденции,</w:t>
            </w:r>
            <w:r>
              <w:br/>
            </w:r>
            <w:r>
              <w:rPr>
                <w:rFonts w:ascii="Times New Roman"/>
                <w:b w:val="false"/>
                <w:i w:val="false"/>
                <w:color w:val="000000"/>
                <w:sz w:val="20"/>
              </w:rPr>
              <w:t>
</w:t>
            </w:r>
            <w:r>
              <w:rPr>
                <w:rFonts w:ascii="Times New Roman"/>
                <w:b w:val="false"/>
                <w:i w:val="false"/>
                <w:color w:val="000000"/>
                <w:sz w:val="20"/>
              </w:rPr>
              <w:t>Выполнение иных задач, поставленных руководством Департамента и Агентства</w:t>
            </w:r>
          </w:p>
        </w:tc>
      </w:tr>
    </w:tbl>
    <w:bookmarkStart w:name="z8" w:id="8"/>
    <w:p>
      <w:pPr>
        <w:spacing w:after="0"/>
        <w:ind w:left="0"/>
        <w:jc w:val="both"/>
      </w:pPr>
      <w:r>
        <w:rPr>
          <w:rFonts w:ascii="Times New Roman"/>
          <w:b w:val="false"/>
          <w:i w:val="false"/>
          <w:color w:val="000000"/>
          <w:sz w:val="28"/>
        </w:rPr>
        <w:t>                  
</w:t>
      </w:r>
      <w:r>
        <w:rPr>
          <w:rFonts w:ascii="Times New Roman"/>
          <w:b/>
          <w:i w:val="false"/>
          <w:color w:val="000000"/>
          <w:sz w:val="28"/>
        </w:rPr>
        <w:t xml:space="preserve"> Группа обеспечения секретности</w:t>
      </w:r>
    </w:p>
    <w:bookmarkEnd w:id="8"/>
    <w:bookmarkStart w:name="z483" w:id="9"/>
    <w:p>
      <w:pPr>
        <w:spacing w:after="0"/>
        <w:ind w:left="0"/>
        <w:jc w:val="both"/>
      </w:pPr>
      <w:r>
        <w:rPr>
          <w:rFonts w:ascii="Times New Roman"/>
          <w:b w:val="false"/>
          <w:i w:val="false"/>
          <w:color w:val="000000"/>
          <w:sz w:val="28"/>
        </w:rPr>
        <w:t>
            </w:t>
      </w:r>
      <w:r>
        <w:rPr>
          <w:rFonts w:ascii="Times New Roman"/>
          <w:b/>
          <w:i w:val="false"/>
          <w:color w:val="000000"/>
          <w:sz w:val="28"/>
        </w:rPr>
        <w:t>Старший инспектор по особо важным делам группы</w:t>
      </w:r>
      <w:r>
        <w:br/>
      </w:r>
      <w:r>
        <w:rPr>
          <w:rFonts w:ascii="Times New Roman"/>
          <w:b w:val="false"/>
          <w:i w:val="false"/>
          <w:color w:val="000000"/>
          <w:sz w:val="28"/>
        </w:rPr>
        <w:t>
</w:t>
      </w:r>
      <w:r>
        <w:rPr>
          <w:rFonts w:ascii="Times New Roman"/>
          <w:b/>
          <w:i w:val="false"/>
          <w:color w:val="000000"/>
          <w:sz w:val="28"/>
        </w:rPr>
        <w:t>                        обеспечения секретности</w:t>
      </w:r>
      <w:r>
        <w:br/>
      </w:r>
      <w:r>
        <w:rPr>
          <w:rFonts w:ascii="Times New Roman"/>
          <w:b w:val="false"/>
          <w:i w:val="false"/>
          <w:color w:val="000000"/>
          <w:sz w:val="28"/>
        </w:rPr>
        <w:t>
                              С-FPО-7 (№6–1)</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международное право, правоохранительная деятельность) либо «Социальные науки, экономика и бизнес» (экономика, государственное и местное управление, архивоведение, документоведение и документационное обеспечение), либо «Технические науки и технологии» (информационные системы, автоматизация и управление) либо «Военное дело и безопасность» (системы информационной безопасности)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Разрабатывать методические документы и памятки по вопросам соблюдения режима секретности.</w:t>
            </w:r>
            <w:r>
              <w:br/>
            </w:r>
            <w:r>
              <w:rPr>
                <w:rFonts w:ascii="Times New Roman"/>
                <w:b w:val="false"/>
                <w:i w:val="false"/>
                <w:color w:val="000000"/>
                <w:sz w:val="20"/>
              </w:rPr>
              <w:t>
</w:t>
            </w:r>
            <w:r>
              <w:rPr>
                <w:rFonts w:ascii="Times New Roman"/>
                <w:b w:val="false"/>
                <w:i w:val="false"/>
                <w:color w:val="000000"/>
                <w:sz w:val="20"/>
              </w:rPr>
              <w:t>Участвовать в проведении занятий с сотрудниками Агентства по изучению нормативных правовых документов, регламентирующих вопросы защиты государственных секретов.</w:t>
            </w:r>
            <w:r>
              <w:br/>
            </w:r>
            <w:r>
              <w:rPr>
                <w:rFonts w:ascii="Times New Roman"/>
                <w:b w:val="false"/>
                <w:i w:val="false"/>
                <w:color w:val="000000"/>
                <w:sz w:val="20"/>
              </w:rPr>
              <w:t>
</w:t>
            </w:r>
            <w:r>
              <w:rPr>
                <w:rFonts w:ascii="Times New Roman"/>
                <w:b w:val="false"/>
                <w:i w:val="false"/>
                <w:color w:val="000000"/>
                <w:sz w:val="20"/>
              </w:rPr>
              <w:t>Проводить анализ состояния работы по возложенным направлениям деятельности в органах финансовой полиции, с внесением предложений по их совершенствованию.</w:t>
            </w:r>
            <w:r>
              <w:br/>
            </w:r>
            <w:r>
              <w:rPr>
                <w:rFonts w:ascii="Times New Roman"/>
                <w:b w:val="false"/>
                <w:i w:val="false"/>
                <w:color w:val="000000"/>
                <w:sz w:val="20"/>
              </w:rPr>
              <w:t>
</w:t>
            </w:r>
            <w:r>
              <w:rPr>
                <w:rFonts w:ascii="Times New Roman"/>
                <w:b w:val="false"/>
                <w:i w:val="false"/>
                <w:color w:val="000000"/>
                <w:sz w:val="20"/>
              </w:rPr>
              <w:t>Контролировать и требовать в пределах своей компетенции от исполнителей соблюдения требований нормативных документов по обеспечению режима секретности и т.д.</w:t>
            </w:r>
            <w:r>
              <w:br/>
            </w:r>
            <w:r>
              <w:rPr>
                <w:rFonts w:ascii="Times New Roman"/>
                <w:b w:val="false"/>
                <w:i w:val="false"/>
                <w:color w:val="000000"/>
                <w:sz w:val="20"/>
              </w:rPr>
              <w:t>
</w:t>
            </w:r>
            <w:r>
              <w:rPr>
                <w:rFonts w:ascii="Times New Roman"/>
                <w:b w:val="false"/>
                <w:i w:val="false"/>
                <w:color w:val="000000"/>
                <w:sz w:val="20"/>
              </w:rPr>
              <w:t>Выполнять иные поручения вышестоящего руководства.</w:t>
            </w:r>
          </w:p>
        </w:tc>
      </w:tr>
    </w:tbl>
    <w:bookmarkStart w:name="z9" w:id="10"/>
    <w:p>
      <w:pPr>
        <w:spacing w:after="0"/>
        <w:ind w:left="0"/>
        <w:jc w:val="both"/>
      </w:pPr>
      <w:r>
        <w:rPr>
          <w:rFonts w:ascii="Times New Roman"/>
          <w:b w:val="false"/>
          <w:i w:val="false"/>
          <w:color w:val="000000"/>
          <w:sz w:val="28"/>
        </w:rPr>
        <w:t>            
</w:t>
      </w:r>
      <w:r>
        <w:rPr>
          <w:rFonts w:ascii="Times New Roman"/>
          <w:b/>
          <w:i w:val="false"/>
          <w:color w:val="000000"/>
          <w:sz w:val="28"/>
        </w:rPr>
        <w:t xml:space="preserve"> Старший инспектор группы обеспечения секретности</w:t>
      </w:r>
      <w:r>
        <w:br/>
      </w:r>
      <w:r>
        <w:rPr>
          <w:rFonts w:ascii="Times New Roman"/>
          <w:b w:val="false"/>
          <w:i w:val="false"/>
          <w:color w:val="000000"/>
          <w:sz w:val="28"/>
        </w:rPr>
        <w:t>
                              С-FPО-8 (№6–2)</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 xml:space="preserve">«Право» (юриспруденция, международное право, правоохранительная деятельность) либо «Социальные науки, экономика и бизнес» (экономика, менеджмент, финансы, учет и аудит), либо «Технические науки и технологии» (информационные системы, автоматизация и управление) либо «Военное дело и безопасность» (системы информационной безопасности)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Знать свои должностные обязанности, а также изучить требования нормативных правовых актов в сфере защиты государственных секретов, необходимые для надлежащего исполнения возложенных задач.</w:t>
            </w:r>
            <w:r>
              <w:br/>
            </w:r>
            <w:r>
              <w:rPr>
                <w:rFonts w:ascii="Times New Roman"/>
                <w:b w:val="false"/>
                <w:i w:val="false"/>
                <w:color w:val="000000"/>
                <w:sz w:val="20"/>
              </w:rPr>
              <w:t>
</w:t>
            </w:r>
            <w:r>
              <w:rPr>
                <w:rFonts w:ascii="Times New Roman"/>
                <w:b w:val="false"/>
                <w:i w:val="false"/>
                <w:color w:val="000000"/>
                <w:sz w:val="20"/>
              </w:rPr>
              <w:t>Постоянно совершенствовать свой профессиональный уровень.</w:t>
            </w:r>
            <w:r>
              <w:br/>
            </w:r>
            <w:r>
              <w:rPr>
                <w:rFonts w:ascii="Times New Roman"/>
                <w:b w:val="false"/>
                <w:i w:val="false"/>
                <w:color w:val="000000"/>
                <w:sz w:val="20"/>
              </w:rPr>
              <w:t>
</w:t>
            </w:r>
            <w:r>
              <w:rPr>
                <w:rFonts w:ascii="Times New Roman"/>
                <w:b w:val="false"/>
                <w:i w:val="false"/>
                <w:color w:val="000000"/>
                <w:sz w:val="20"/>
              </w:rPr>
              <w:t>Разрабатывать методические документы и памятки по вопросам соблюдения режима секретности. Участвовать в проведении занятий с сотрудниками Агентства по изучению нормативных правовых документов, регламентирующих вопросы защиты государственных секретов.</w:t>
            </w:r>
            <w:r>
              <w:br/>
            </w:r>
            <w:r>
              <w:rPr>
                <w:rFonts w:ascii="Times New Roman"/>
                <w:b w:val="false"/>
                <w:i w:val="false"/>
                <w:color w:val="000000"/>
                <w:sz w:val="20"/>
              </w:rPr>
              <w:t>
</w:t>
            </w:r>
            <w:r>
              <w:rPr>
                <w:rFonts w:ascii="Times New Roman"/>
                <w:b w:val="false"/>
                <w:i w:val="false"/>
                <w:color w:val="000000"/>
                <w:sz w:val="20"/>
              </w:rPr>
              <w:t>Проводить анализ состояния работы по возложенным направлениям деятельности в органах финансовой полиции, с внесением предложений по их совершенствованию.</w:t>
            </w:r>
            <w:r>
              <w:br/>
            </w:r>
            <w:r>
              <w:rPr>
                <w:rFonts w:ascii="Times New Roman"/>
                <w:b w:val="false"/>
                <w:i w:val="false"/>
                <w:color w:val="000000"/>
                <w:sz w:val="20"/>
              </w:rPr>
              <w:t>
</w:t>
            </w:r>
            <w:r>
              <w:rPr>
                <w:rFonts w:ascii="Times New Roman"/>
                <w:b w:val="false"/>
                <w:i w:val="false"/>
                <w:color w:val="000000"/>
                <w:sz w:val="20"/>
              </w:rPr>
              <w:t>Контролировать и требовать в пределах своей компетенции от исполнителей соблюдения требований нормативных документов по обеспечению режима секретности и т.д.</w:t>
            </w:r>
            <w:r>
              <w:br/>
            </w:r>
            <w:r>
              <w:rPr>
                <w:rFonts w:ascii="Times New Roman"/>
                <w:b w:val="false"/>
                <w:i w:val="false"/>
                <w:color w:val="000000"/>
                <w:sz w:val="20"/>
              </w:rPr>
              <w:t>
</w:t>
            </w:r>
            <w:r>
              <w:rPr>
                <w:rFonts w:ascii="Times New Roman"/>
                <w:b w:val="false"/>
                <w:i w:val="false"/>
                <w:color w:val="000000"/>
                <w:sz w:val="20"/>
              </w:rPr>
              <w:t>Выполнять иные задачи, поставленные вышестоящим руководством.</w:t>
            </w:r>
          </w:p>
        </w:tc>
      </w:tr>
    </w:tbl>
    <w:bookmarkStart w:name="z10" w:id="11"/>
    <w:p>
      <w:pPr>
        <w:spacing w:after="0"/>
        <w:ind w:left="0"/>
        <w:jc w:val="both"/>
      </w:pPr>
      <w:r>
        <w:rPr>
          <w:rFonts w:ascii="Times New Roman"/>
          <w:b w:val="false"/>
          <w:i w:val="false"/>
          <w:color w:val="000000"/>
          <w:sz w:val="28"/>
        </w:rPr>
        <w:t>            
</w:t>
      </w:r>
      <w:r>
        <w:rPr>
          <w:rFonts w:ascii="Times New Roman"/>
          <w:b/>
          <w:i w:val="false"/>
          <w:color w:val="000000"/>
          <w:sz w:val="28"/>
        </w:rPr>
        <w:t xml:space="preserve"> Инспектор группы обеспечения секретности</w:t>
      </w:r>
      <w:r>
        <w:br/>
      </w:r>
      <w:r>
        <w:rPr>
          <w:rFonts w:ascii="Times New Roman"/>
          <w:b w:val="false"/>
          <w:i w:val="false"/>
          <w:color w:val="000000"/>
          <w:sz w:val="28"/>
        </w:rPr>
        <w:t>
                          С-FPО-9 (№6-3, №6-4)</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международное право, правоохранительная деятельность) либо «Социальные науки, экономика и бизнес» (экономика, менеджмент, финансы, учет и аудит), либо «Технические науки и технологии» (информационные системы, автоматизация и управление) либо «Военное дело и безопасность» (системы информационной безопасности)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Знать свои должностные обязанности, а также изучить требования нормативных правовых актов в сфере защиты государственных секретов, необходимые для надлежащего исполнения возложенных задач.</w:t>
            </w:r>
            <w:r>
              <w:br/>
            </w:r>
            <w:r>
              <w:rPr>
                <w:rFonts w:ascii="Times New Roman"/>
                <w:b w:val="false"/>
                <w:i w:val="false"/>
                <w:color w:val="000000"/>
                <w:sz w:val="20"/>
              </w:rPr>
              <w:t>
</w:t>
            </w:r>
            <w:r>
              <w:rPr>
                <w:rFonts w:ascii="Times New Roman"/>
                <w:b w:val="false"/>
                <w:i w:val="false"/>
                <w:color w:val="000000"/>
                <w:sz w:val="20"/>
              </w:rPr>
              <w:t>Постоянно совершенствовать свой профессиональный уровень. Разрабатывать методические документы и памятки по вопросам соблюдения режима секретности.</w:t>
            </w:r>
            <w:r>
              <w:br/>
            </w:r>
            <w:r>
              <w:rPr>
                <w:rFonts w:ascii="Times New Roman"/>
                <w:b w:val="false"/>
                <w:i w:val="false"/>
                <w:color w:val="000000"/>
                <w:sz w:val="20"/>
              </w:rPr>
              <w:t>
</w:t>
            </w:r>
            <w:r>
              <w:rPr>
                <w:rFonts w:ascii="Times New Roman"/>
                <w:b w:val="false"/>
                <w:i w:val="false"/>
                <w:color w:val="000000"/>
                <w:sz w:val="20"/>
              </w:rPr>
              <w:t>Участвовать в проведении занятий с сотрудниками Агентства по изучению нормативных правовых документов, регламентирующих вопросы защиты государственных секретов.</w:t>
            </w:r>
            <w:r>
              <w:br/>
            </w:r>
            <w:r>
              <w:rPr>
                <w:rFonts w:ascii="Times New Roman"/>
                <w:b w:val="false"/>
                <w:i w:val="false"/>
                <w:color w:val="000000"/>
                <w:sz w:val="20"/>
              </w:rPr>
              <w:t>
</w:t>
            </w:r>
            <w:r>
              <w:rPr>
                <w:rFonts w:ascii="Times New Roman"/>
                <w:b w:val="false"/>
                <w:i w:val="false"/>
                <w:color w:val="000000"/>
                <w:sz w:val="20"/>
              </w:rPr>
              <w:t>Проводить анализ состояния работы по возложенным направлениям деятельности в органах финансовой полиции, с внесением предложений по их совершенствованию.</w:t>
            </w:r>
            <w:r>
              <w:br/>
            </w:r>
            <w:r>
              <w:rPr>
                <w:rFonts w:ascii="Times New Roman"/>
                <w:b w:val="false"/>
                <w:i w:val="false"/>
                <w:color w:val="000000"/>
                <w:sz w:val="20"/>
              </w:rPr>
              <w:t>
</w:t>
            </w:r>
            <w:r>
              <w:rPr>
                <w:rFonts w:ascii="Times New Roman"/>
                <w:b w:val="false"/>
                <w:i w:val="false"/>
                <w:color w:val="000000"/>
                <w:sz w:val="20"/>
              </w:rPr>
              <w:t>Контролировать и требовать в пределах своей компетенции от исполнителей соблюдения требований нормативных документов по обеспечению режима секретности и т.д.</w:t>
            </w:r>
            <w:r>
              <w:br/>
            </w:r>
            <w:r>
              <w:rPr>
                <w:rFonts w:ascii="Times New Roman"/>
                <w:b w:val="false"/>
                <w:i w:val="false"/>
                <w:color w:val="000000"/>
                <w:sz w:val="20"/>
              </w:rPr>
              <w:t>
</w:t>
            </w:r>
            <w:r>
              <w:rPr>
                <w:rFonts w:ascii="Times New Roman"/>
                <w:b w:val="false"/>
                <w:i w:val="false"/>
                <w:color w:val="000000"/>
                <w:sz w:val="20"/>
              </w:rPr>
              <w:t>Выполнять иные задачи, поставленные вышестоящим руководством.</w:t>
            </w:r>
          </w:p>
        </w:tc>
      </w:tr>
    </w:tbl>
    <w:bookmarkStart w:name="z11" w:id="12"/>
    <w:p>
      <w:pPr>
        <w:spacing w:after="0"/>
        <w:ind w:left="0"/>
        <w:jc w:val="both"/>
      </w:pPr>
      <w:r>
        <w:rPr>
          <w:rFonts w:ascii="Times New Roman"/>
          <w:b w:val="false"/>
          <w:i w:val="false"/>
          <w:color w:val="000000"/>
          <w:sz w:val="28"/>
        </w:rPr>
        <w:t>         
</w:t>
      </w:r>
      <w:r>
        <w:rPr>
          <w:rFonts w:ascii="Times New Roman"/>
          <w:b/>
          <w:i w:val="false"/>
          <w:color w:val="000000"/>
          <w:sz w:val="28"/>
        </w:rPr>
        <w:t xml:space="preserve"> Организационно-контрольное управление - инспекция</w:t>
      </w:r>
    </w:p>
    <w:bookmarkEnd w:id="12"/>
    <w:bookmarkStart w:name="z12" w:id="13"/>
    <w:p>
      <w:pPr>
        <w:spacing w:after="0"/>
        <w:ind w:left="0"/>
        <w:jc w:val="both"/>
      </w:pPr>
      <w:r>
        <w:rPr>
          <w:rFonts w:ascii="Times New Roman"/>
          <w:b w:val="false"/>
          <w:i w:val="false"/>
          <w:color w:val="000000"/>
          <w:sz w:val="28"/>
        </w:rPr>
        <w:t>                          
</w:t>
      </w:r>
      <w:r>
        <w:rPr>
          <w:rFonts w:ascii="Times New Roman"/>
          <w:b/>
          <w:i w:val="false"/>
          <w:color w:val="000000"/>
          <w:sz w:val="28"/>
        </w:rPr>
        <w:t xml:space="preserve"> Начальник</w:t>
      </w:r>
      <w:r>
        <w:br/>
      </w:r>
      <w:r>
        <w:rPr>
          <w:rFonts w:ascii="Times New Roman"/>
          <w:b w:val="false"/>
          <w:i w:val="false"/>
          <w:color w:val="000000"/>
          <w:sz w:val="28"/>
        </w:rPr>
        <w:t>
      </w:t>
      </w:r>
      <w:r>
        <w:rPr>
          <w:rFonts w:ascii="Times New Roman"/>
          <w:b/>
          <w:i w:val="false"/>
          <w:color w:val="000000"/>
          <w:sz w:val="28"/>
        </w:rPr>
        <w:t>организационно-контрольного управления - инспекции</w:t>
      </w:r>
      <w:r>
        <w:br/>
      </w:r>
      <w:r>
        <w:rPr>
          <w:rFonts w:ascii="Times New Roman"/>
          <w:b w:val="false"/>
          <w:i w:val="false"/>
          <w:color w:val="000000"/>
          <w:sz w:val="28"/>
        </w:rPr>
        <w:t>
                              С-FPО-3 (№7–1)</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1"/>
        <w:gridCol w:w="11009"/>
      </w:tblGrid>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в том числе не менее двух лет на руководящих должностях либо не менее восьми лет работы в государственных органах, в том числе не менее четырех лет на руководящих должностях, либо не менее десяти лет стажа работы в сферах, соответствующих функциональным направлениям конкретной должности данной категории, в том числе не менее пяти лет на руководящих должностях</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84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общее руководство и организацию работы управления, обеспечивать взаимодействие между руководством Департамента и начальниками структурных подразделений, другими государственными органами и их должностными лицами и иные полномочия, возложенные на него начальником Департамента.</w:t>
            </w:r>
            <w:r>
              <w:br/>
            </w:r>
            <w:r>
              <w:rPr>
                <w:rFonts w:ascii="Times New Roman"/>
                <w:b w:val="false"/>
                <w:i w:val="false"/>
                <w:color w:val="000000"/>
                <w:sz w:val="20"/>
              </w:rPr>
              <w:t>
</w:t>
            </w:r>
            <w:r>
              <w:rPr>
                <w:rFonts w:ascii="Times New Roman"/>
                <w:b w:val="false"/>
                <w:i w:val="false"/>
                <w:color w:val="000000"/>
                <w:sz w:val="20"/>
              </w:rPr>
              <w:t>Обеспечивать контроль за: работой Дежурной части и конвойного отдела; ведением учетно-регистрационной дисциплины, подготовкой отчетности и проведением соответствующих сверок; качеством составления ежесуточных сводок; подготовкой материалов на коллегию Агентства, оперативные и аппаратные совещания Департамента; подготовкой информационных материалов на встречи с бизнес-ассоциациями (субъекты малого и среднего бизнеса); подготовкой справочных материалов на Координационный Совет правоохранительных органов, Дисциплинарный Совет, совещания в местных исполнительных и представительных органах власти.</w:t>
            </w:r>
          </w:p>
        </w:tc>
      </w:tr>
    </w:tbl>
    <w:bookmarkStart w:name="z13" w:id="14"/>
    <w:p>
      <w:pPr>
        <w:spacing w:after="0"/>
        <w:ind w:left="0"/>
        <w:jc w:val="both"/>
      </w:pPr>
      <w:r>
        <w:rPr>
          <w:rFonts w:ascii="Times New Roman"/>
          <w:b w:val="false"/>
          <w:i w:val="false"/>
          <w:color w:val="000000"/>
          <w:sz w:val="28"/>
        </w:rPr>
        <w:t>            
</w:t>
      </w:r>
      <w:r>
        <w:rPr>
          <w:rFonts w:ascii="Times New Roman"/>
          <w:b/>
          <w:i w:val="false"/>
          <w:color w:val="000000"/>
          <w:sz w:val="28"/>
        </w:rPr>
        <w:t xml:space="preserve"> Начальник отдела планирования и контроля ОКУ-и</w:t>
      </w:r>
      <w:r>
        <w:br/>
      </w:r>
      <w:r>
        <w:rPr>
          <w:rFonts w:ascii="Times New Roman"/>
          <w:b w:val="false"/>
          <w:i w:val="false"/>
          <w:color w:val="000000"/>
          <w:sz w:val="28"/>
        </w:rPr>
        <w:t>
                              С-FPО-5 (№7–2)</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8"/>
        <w:gridCol w:w="11012"/>
      </w:tblGrid>
      <w:tr>
        <w:trPr>
          <w:trHeight w:val="30" w:hRule="atLeast"/>
        </w:trPr>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четырех лет стажа работы на правоохранительной службе или не менее одного года на должностях равнозначной или следующей нижестоящей категории, либо не менее шести лет стажа государственной службы, в том числе не менее двух лет на руководящих должностях либо не менее семи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w:t>
            </w:r>
          </w:p>
        </w:tc>
      </w:tr>
      <w:tr>
        <w:trPr>
          <w:trHeight w:val="30" w:hRule="atLeast"/>
        </w:trPr>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непосредственное руководство и обеспечивать организацию работы отдела.</w:t>
            </w:r>
            <w:r>
              <w:br/>
            </w:r>
            <w:r>
              <w:rPr>
                <w:rFonts w:ascii="Times New Roman"/>
                <w:b w:val="false"/>
                <w:i w:val="false"/>
                <w:color w:val="000000"/>
                <w:sz w:val="20"/>
              </w:rPr>
              <w:t>
</w:t>
            </w:r>
            <w:r>
              <w:rPr>
                <w:rFonts w:ascii="Times New Roman"/>
                <w:b w:val="false"/>
                <w:i w:val="false"/>
                <w:color w:val="000000"/>
                <w:sz w:val="20"/>
              </w:rPr>
              <w:t>Распределять обязанности и поступающие материалы между сотрудниками отдела с учетом взаимозаменяемости.</w:t>
            </w:r>
            <w:r>
              <w:br/>
            </w:r>
            <w:r>
              <w:rPr>
                <w:rFonts w:ascii="Times New Roman"/>
                <w:b w:val="false"/>
                <w:i w:val="false"/>
                <w:color w:val="000000"/>
                <w:sz w:val="20"/>
              </w:rPr>
              <w:t>
</w:t>
            </w:r>
            <w:r>
              <w:rPr>
                <w:rFonts w:ascii="Times New Roman"/>
                <w:b w:val="false"/>
                <w:i w:val="false"/>
                <w:color w:val="000000"/>
                <w:sz w:val="20"/>
              </w:rPr>
              <w:t>Обеспечивать и осуществлять контроль за: исполнением сотрудниками отдела возложенных на них обязанностей, качественное и своевременное выполнение ими поручений руководства Департамента и Агентства; исполнением структурными подразделениями Департамента Стратегического и Операционного плана Агентства; подготовкой отделом и другими подразделениями Департамента материалов на коллегию Агентства, аппаратные и оперативные совещания Департамента, а также другие мероприятия, проводимые в Департаменте; подготовкой служебных документов начальнику Департамента и в вышестоящие государственные органы, а также докладов и выступлений начальника Департамента.</w:t>
            </w:r>
          </w:p>
        </w:tc>
      </w:tr>
    </w:tbl>
    <w:bookmarkStart w:name="z14" w:id="15"/>
    <w:p>
      <w:pPr>
        <w:spacing w:after="0"/>
        <w:ind w:left="0"/>
        <w:jc w:val="both"/>
      </w:pPr>
      <w:r>
        <w:rPr>
          <w:rFonts w:ascii="Times New Roman"/>
          <w:b w:val="false"/>
          <w:i w:val="false"/>
          <w:color w:val="000000"/>
          <w:sz w:val="28"/>
        </w:rPr>
        <w:t>            
</w:t>
      </w:r>
      <w:r>
        <w:rPr>
          <w:rFonts w:ascii="Times New Roman"/>
          <w:b/>
          <w:i w:val="false"/>
          <w:color w:val="000000"/>
          <w:sz w:val="28"/>
        </w:rPr>
        <w:t xml:space="preserve"> Старший инспектор по особо важным делам отдела</w:t>
      </w:r>
      <w:r>
        <w:br/>
      </w:r>
      <w:r>
        <w:rPr>
          <w:rFonts w:ascii="Times New Roman"/>
          <w:b w:val="false"/>
          <w:i w:val="false"/>
          <w:color w:val="000000"/>
          <w:sz w:val="28"/>
        </w:rPr>
        <w:t>
</w:t>
      </w:r>
      <w:r>
        <w:rPr>
          <w:rFonts w:ascii="Times New Roman"/>
          <w:b/>
          <w:i w:val="false"/>
          <w:color w:val="000000"/>
          <w:sz w:val="28"/>
        </w:rPr>
        <w:t>                   планирования и контроля ОКУ-и</w:t>
      </w:r>
      <w:r>
        <w:br/>
      </w:r>
      <w:r>
        <w:rPr>
          <w:rFonts w:ascii="Times New Roman"/>
          <w:b w:val="false"/>
          <w:i w:val="false"/>
          <w:color w:val="000000"/>
          <w:sz w:val="28"/>
        </w:rPr>
        <w:t>
                              С-FPО-7 (№7–3)</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0"/>
        <w:gridCol w:w="11010"/>
      </w:tblGrid>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подготовку материалов на Коллегию Агентства (доклады, аналитические справки, информации).</w:t>
            </w:r>
            <w:r>
              <w:br/>
            </w:r>
            <w:r>
              <w:rPr>
                <w:rFonts w:ascii="Times New Roman"/>
                <w:b w:val="false"/>
                <w:i w:val="false"/>
                <w:color w:val="000000"/>
                <w:sz w:val="20"/>
              </w:rPr>
              <w:t>
</w:t>
            </w:r>
            <w:r>
              <w:rPr>
                <w:rFonts w:ascii="Times New Roman"/>
                <w:b w:val="false"/>
                <w:i w:val="false"/>
                <w:color w:val="000000"/>
                <w:sz w:val="20"/>
              </w:rPr>
              <w:t>Контролировать своевременность предоставления службами Департамента справочных материалов на Коллегию Агентства.</w:t>
            </w:r>
            <w:r>
              <w:br/>
            </w:r>
            <w:r>
              <w:rPr>
                <w:rFonts w:ascii="Times New Roman"/>
                <w:b w:val="false"/>
                <w:i w:val="false"/>
                <w:color w:val="000000"/>
                <w:sz w:val="20"/>
              </w:rPr>
              <w:t>
</w:t>
            </w:r>
            <w:r>
              <w:rPr>
                <w:rFonts w:ascii="Times New Roman"/>
                <w:b w:val="false"/>
                <w:i w:val="false"/>
                <w:color w:val="000000"/>
                <w:sz w:val="20"/>
              </w:rPr>
              <w:t>Подготавливать аналитические материалы на оперативные совещания Департамента.</w:t>
            </w:r>
            <w:r>
              <w:br/>
            </w:r>
            <w:r>
              <w:rPr>
                <w:rFonts w:ascii="Times New Roman"/>
                <w:b w:val="false"/>
                <w:i w:val="false"/>
                <w:color w:val="000000"/>
                <w:sz w:val="20"/>
              </w:rPr>
              <w:t>
</w:t>
            </w:r>
            <w:r>
              <w:rPr>
                <w:rFonts w:ascii="Times New Roman"/>
                <w:b w:val="false"/>
                <w:i w:val="false"/>
                <w:color w:val="000000"/>
                <w:sz w:val="20"/>
              </w:rPr>
              <w:t>Анализировать итоги оперативных совещаний Департамента, вести протокол и подготавливать решения, а также составлять указания и поручения руководства Департамента в структурные подразделения ДБЭКП.</w:t>
            </w:r>
            <w:r>
              <w:br/>
            </w:r>
            <w:r>
              <w:rPr>
                <w:rFonts w:ascii="Times New Roman"/>
                <w:b w:val="false"/>
                <w:i w:val="false"/>
                <w:color w:val="000000"/>
                <w:sz w:val="20"/>
              </w:rPr>
              <w:t>
</w:t>
            </w:r>
            <w:r>
              <w:rPr>
                <w:rFonts w:ascii="Times New Roman"/>
                <w:b w:val="false"/>
                <w:i w:val="false"/>
                <w:color w:val="000000"/>
                <w:sz w:val="20"/>
              </w:rPr>
              <w:t>Участвовать в инспектировании оперативно-служебной деятельности структурных подразделений Департамента.</w:t>
            </w:r>
            <w:r>
              <w:br/>
            </w:r>
            <w:r>
              <w:rPr>
                <w:rFonts w:ascii="Times New Roman"/>
                <w:b w:val="false"/>
                <w:i w:val="false"/>
                <w:color w:val="000000"/>
                <w:sz w:val="20"/>
              </w:rPr>
              <w:t>
</w:t>
            </w:r>
            <w:r>
              <w:rPr>
                <w:rFonts w:ascii="Times New Roman"/>
                <w:b w:val="false"/>
                <w:i w:val="false"/>
                <w:color w:val="000000"/>
                <w:sz w:val="20"/>
              </w:rPr>
              <w:t>Составлять график проведения инспекторских проверок.</w:t>
            </w:r>
            <w:r>
              <w:br/>
            </w:r>
            <w:r>
              <w:rPr>
                <w:rFonts w:ascii="Times New Roman"/>
                <w:b w:val="false"/>
                <w:i w:val="false"/>
                <w:color w:val="000000"/>
                <w:sz w:val="20"/>
              </w:rPr>
              <w:t>
</w:t>
            </w:r>
            <w:r>
              <w:rPr>
                <w:rFonts w:ascii="Times New Roman"/>
                <w:b w:val="false"/>
                <w:i w:val="false"/>
                <w:color w:val="000000"/>
                <w:sz w:val="20"/>
              </w:rPr>
              <w:t>По итогам инспекторских проверок подготавливать справки о результатах инспектирования подразделений Департамента, информировать ОКД-инспекцию Агентства.</w:t>
            </w:r>
            <w:r>
              <w:br/>
            </w:r>
            <w:r>
              <w:rPr>
                <w:rFonts w:ascii="Times New Roman"/>
                <w:b w:val="false"/>
                <w:i w:val="false"/>
                <w:color w:val="000000"/>
                <w:sz w:val="20"/>
              </w:rPr>
              <w:t>
</w:t>
            </w:r>
            <w:r>
              <w:rPr>
                <w:rFonts w:ascii="Times New Roman"/>
                <w:b w:val="false"/>
                <w:i w:val="false"/>
                <w:color w:val="000000"/>
                <w:sz w:val="20"/>
              </w:rPr>
              <w:t>Обеспечивать исполнение указаний руководства Агентства (контрольные поручения), порученные начальником ОКУ-инспекции и его заместителем.</w:t>
            </w:r>
            <w:r>
              <w:br/>
            </w:r>
            <w:r>
              <w:rPr>
                <w:rFonts w:ascii="Times New Roman"/>
                <w:b w:val="false"/>
                <w:i w:val="false"/>
                <w:color w:val="000000"/>
                <w:sz w:val="20"/>
              </w:rPr>
              <w:t>
</w:t>
            </w:r>
            <w:r>
              <w:rPr>
                <w:rFonts w:ascii="Times New Roman"/>
                <w:b w:val="false"/>
                <w:i w:val="false"/>
                <w:color w:val="000000"/>
                <w:sz w:val="20"/>
              </w:rPr>
              <w:t>Организовать исполнение поручений руководства Агентства службами Департамента путем формирования закреплений или подготовки указаний.</w:t>
            </w:r>
            <w:r>
              <w:br/>
            </w:r>
            <w:r>
              <w:rPr>
                <w:rFonts w:ascii="Times New Roman"/>
                <w:b w:val="false"/>
                <w:i w:val="false"/>
                <w:color w:val="000000"/>
                <w:sz w:val="20"/>
              </w:rPr>
              <w:t>
</w:t>
            </w:r>
            <w:r>
              <w:rPr>
                <w:rFonts w:ascii="Times New Roman"/>
                <w:b w:val="false"/>
                <w:i w:val="false"/>
                <w:color w:val="000000"/>
                <w:sz w:val="20"/>
              </w:rPr>
              <w:t>Ознакомить структурные подразделения Департамента с поступившими указаниями и поручениями руководства Агентства, протоколами аппаратных и оперативных совещаний АБЭКП РК, а также приказами, инструкциями по основным направлениям оперативно-служебной деятельности органов финансовой полиции.</w:t>
            </w:r>
            <w:r>
              <w:br/>
            </w:r>
            <w:r>
              <w:rPr>
                <w:rFonts w:ascii="Times New Roman"/>
                <w:b w:val="false"/>
                <w:i w:val="false"/>
                <w:color w:val="000000"/>
                <w:sz w:val="20"/>
              </w:rPr>
              <w:t>
</w:t>
            </w:r>
            <w:r>
              <w:rPr>
                <w:rFonts w:ascii="Times New Roman"/>
                <w:b w:val="false"/>
                <w:i w:val="false"/>
                <w:color w:val="000000"/>
                <w:sz w:val="20"/>
              </w:rPr>
              <w:t>Обеспечить подготовку необходимых справок и информаций по основным показателям работы Департамента в государственные органы (местные исполнительные и представительные органы власти, прокуратура).</w:t>
            </w:r>
            <w:r>
              <w:br/>
            </w:r>
            <w:r>
              <w:rPr>
                <w:rFonts w:ascii="Times New Roman"/>
                <w:b w:val="false"/>
                <w:i w:val="false"/>
                <w:color w:val="000000"/>
                <w:sz w:val="20"/>
              </w:rPr>
              <w:t>
</w:t>
            </w:r>
            <w:r>
              <w:rPr>
                <w:rFonts w:ascii="Times New Roman"/>
                <w:b w:val="false"/>
                <w:i w:val="false"/>
                <w:color w:val="000000"/>
                <w:sz w:val="20"/>
              </w:rPr>
              <w:t>Обеспечивать исполнение и контроль за исполнением документов, поступающих из Агентства под грифом «секретно», а также с пометкой «для служебного пользования».</w:t>
            </w:r>
          </w:p>
        </w:tc>
      </w:tr>
    </w:tbl>
    <w:bookmarkStart w:name="z15" w:id="16"/>
    <w:p>
      <w:pPr>
        <w:spacing w:after="0"/>
        <w:ind w:left="0"/>
        <w:jc w:val="both"/>
      </w:pPr>
      <w:r>
        <w:rPr>
          <w:rFonts w:ascii="Times New Roman"/>
          <w:b w:val="false"/>
          <w:i w:val="false"/>
          <w:color w:val="000000"/>
          <w:sz w:val="28"/>
        </w:rPr>
        <w:t>       
</w:t>
      </w:r>
      <w:r>
        <w:rPr>
          <w:rFonts w:ascii="Times New Roman"/>
          <w:b/>
          <w:i w:val="false"/>
          <w:color w:val="000000"/>
          <w:sz w:val="28"/>
        </w:rPr>
        <w:t xml:space="preserve"> Старший инспектор отдела планирования и контроля ОКУ-и</w:t>
      </w:r>
      <w:r>
        <w:br/>
      </w:r>
      <w:r>
        <w:rPr>
          <w:rFonts w:ascii="Times New Roman"/>
          <w:b w:val="false"/>
          <w:i w:val="false"/>
          <w:color w:val="000000"/>
          <w:sz w:val="28"/>
        </w:rPr>
        <w:t>
                              С-FPО-8 (№7–4)</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1"/>
        <w:gridCol w:w="11009"/>
      </w:tblGrid>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Готовить информацию и контролировать ее исполнение в рамках реализации государственных и региональных программных документов.</w:t>
            </w:r>
            <w:r>
              <w:br/>
            </w:r>
            <w:r>
              <w:rPr>
                <w:rFonts w:ascii="Times New Roman"/>
                <w:b w:val="false"/>
                <w:i w:val="false"/>
                <w:color w:val="000000"/>
                <w:sz w:val="20"/>
              </w:rPr>
              <w:t>
</w:t>
            </w:r>
            <w:r>
              <w:rPr>
                <w:rFonts w:ascii="Times New Roman"/>
                <w:b w:val="false"/>
                <w:i w:val="false"/>
                <w:color w:val="000000"/>
                <w:sz w:val="20"/>
              </w:rPr>
              <w:t>Осуществлять подготовку материалов на Координационные Советы правоохранительных органов города Алматы, а также на совещания и другие мероприятия в местных исполнительных и представительных органах власти (акимат и маслихат).</w:t>
            </w:r>
            <w:r>
              <w:br/>
            </w:r>
            <w:r>
              <w:rPr>
                <w:rFonts w:ascii="Times New Roman"/>
                <w:b w:val="false"/>
                <w:i w:val="false"/>
                <w:color w:val="000000"/>
                <w:sz w:val="20"/>
              </w:rPr>
              <w:t>
</w:t>
            </w:r>
            <w:r>
              <w:rPr>
                <w:rFonts w:ascii="Times New Roman"/>
                <w:b w:val="false"/>
                <w:i w:val="false"/>
                <w:color w:val="000000"/>
                <w:sz w:val="20"/>
              </w:rPr>
              <w:t>Контролировать состояние исполнения решений Координационного Совета правоохранительных органов города Алматы и других межведомственных совещаний, вести протоколы указанных совещаний.</w:t>
            </w:r>
            <w:r>
              <w:br/>
            </w:r>
            <w:r>
              <w:rPr>
                <w:rFonts w:ascii="Times New Roman"/>
                <w:b w:val="false"/>
                <w:i w:val="false"/>
                <w:color w:val="000000"/>
                <w:sz w:val="20"/>
              </w:rPr>
              <w:t>
</w:t>
            </w:r>
            <w:r>
              <w:rPr>
                <w:rFonts w:ascii="Times New Roman"/>
                <w:b w:val="false"/>
                <w:i w:val="false"/>
                <w:color w:val="000000"/>
                <w:sz w:val="20"/>
              </w:rPr>
              <w:t>Подготавливать сведения и предложения в Дисциплинарный Совет при Агентстве по делам государственной службы, контролировать исполнение приказов Дисциплинарного Совета.</w:t>
            </w:r>
            <w:r>
              <w:br/>
            </w:r>
            <w:r>
              <w:rPr>
                <w:rFonts w:ascii="Times New Roman"/>
                <w:b w:val="false"/>
                <w:i w:val="false"/>
                <w:color w:val="000000"/>
                <w:sz w:val="20"/>
              </w:rPr>
              <w:t>
</w:t>
            </w:r>
            <w:r>
              <w:rPr>
                <w:rFonts w:ascii="Times New Roman"/>
                <w:b w:val="false"/>
                <w:i w:val="false"/>
                <w:color w:val="000000"/>
                <w:sz w:val="20"/>
              </w:rPr>
              <w:t>Доводить до сведения структурных подразделений Департамента ежеквартальные планы основных мероприятий Агентства, а также перспективный план на предстоящий отчетный период.</w:t>
            </w:r>
            <w:r>
              <w:br/>
            </w:r>
            <w:r>
              <w:rPr>
                <w:rFonts w:ascii="Times New Roman"/>
                <w:b w:val="false"/>
                <w:i w:val="false"/>
                <w:color w:val="000000"/>
                <w:sz w:val="20"/>
              </w:rPr>
              <w:t>
</w:t>
            </w:r>
            <w:r>
              <w:rPr>
                <w:rFonts w:ascii="Times New Roman"/>
                <w:b w:val="false"/>
                <w:i w:val="false"/>
                <w:color w:val="000000"/>
                <w:sz w:val="20"/>
              </w:rPr>
              <w:t>Обобщать план основных организационных мероприятий Департамента на каждый квартал отчетного периода и осуществлять контроль за фактическим исполнением запланированных подразделениями Департамента мероприятий.</w:t>
            </w:r>
            <w:r>
              <w:br/>
            </w:r>
            <w:r>
              <w:rPr>
                <w:rFonts w:ascii="Times New Roman"/>
                <w:b w:val="false"/>
                <w:i w:val="false"/>
                <w:color w:val="000000"/>
                <w:sz w:val="20"/>
              </w:rPr>
              <w:t>
</w:t>
            </w:r>
            <w:r>
              <w:rPr>
                <w:rFonts w:ascii="Times New Roman"/>
                <w:b w:val="false"/>
                <w:i w:val="false"/>
                <w:color w:val="000000"/>
                <w:sz w:val="20"/>
              </w:rPr>
              <w:t>Оказывать организационно-методическую и практическую помощь службам Департамента при составлении плана основных организационных мероприятий.</w:t>
            </w:r>
            <w:r>
              <w:br/>
            </w:r>
            <w:r>
              <w:rPr>
                <w:rFonts w:ascii="Times New Roman"/>
                <w:b w:val="false"/>
                <w:i w:val="false"/>
                <w:color w:val="000000"/>
                <w:sz w:val="20"/>
              </w:rPr>
              <w:t>
</w:t>
            </w:r>
            <w:r>
              <w:rPr>
                <w:rFonts w:ascii="Times New Roman"/>
                <w:b w:val="false"/>
                <w:i w:val="false"/>
                <w:color w:val="000000"/>
                <w:sz w:val="20"/>
              </w:rPr>
              <w:t>Осуществлять подготовку информаций, аналитических справок и других информационных документов руководству и службам Агентства, а также в другие государственные органы.</w:t>
            </w:r>
            <w:r>
              <w:br/>
            </w:r>
            <w:r>
              <w:rPr>
                <w:rFonts w:ascii="Times New Roman"/>
                <w:b w:val="false"/>
                <w:i w:val="false"/>
                <w:color w:val="000000"/>
                <w:sz w:val="20"/>
              </w:rPr>
              <w:t>
</w:t>
            </w:r>
            <w:r>
              <w:rPr>
                <w:rFonts w:ascii="Times New Roman"/>
                <w:b w:val="false"/>
                <w:i w:val="false"/>
                <w:color w:val="000000"/>
                <w:sz w:val="20"/>
              </w:rPr>
              <w:t>Осуществлять сбор, обобщение и анализ информаций по приоритетным сферам деятельности органов финансовой полиции, определенным руководством Агентства.</w:t>
            </w:r>
          </w:p>
        </w:tc>
      </w:tr>
    </w:tbl>
    <w:bookmarkStart w:name="z16" w:id="17"/>
    <w:p>
      <w:pPr>
        <w:spacing w:after="0"/>
        <w:ind w:left="0"/>
        <w:jc w:val="both"/>
      </w:pPr>
      <w:r>
        <w:rPr>
          <w:rFonts w:ascii="Times New Roman"/>
          <w:b w:val="false"/>
          <w:i w:val="false"/>
          <w:color w:val="000000"/>
          <w:sz w:val="28"/>
        </w:rPr>
        <w:t>
</w:t>
      </w:r>
      <w:r>
        <w:rPr>
          <w:rFonts w:ascii="Times New Roman"/>
          <w:b/>
          <w:i w:val="false"/>
          <w:color w:val="000000"/>
          <w:sz w:val="28"/>
        </w:rPr>
        <w:t>               Начальник дежурной части (отдела) ОКУ-и</w:t>
      </w:r>
      <w:r>
        <w:br/>
      </w:r>
      <w:r>
        <w:rPr>
          <w:rFonts w:ascii="Times New Roman"/>
          <w:b w:val="false"/>
          <w:i w:val="false"/>
          <w:color w:val="000000"/>
          <w:sz w:val="28"/>
        </w:rPr>
        <w:t>
                               С-FPО-5 (№7–5)</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международное право, правоохранительная деятельность) либо «Социальные науки, экономика и бизнес» (экономика)</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четырех лет стажа работы на правоохранительной службе или не менее одного года на должностях равнозначной или следующей нижестоящей категории, либо не менее шести лет стажа государственной службы, в том числе не менее двух лет на руководящих должностях либо не менее семи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кодексов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организацию и руководство работой дежурной части.</w:t>
            </w:r>
            <w:r>
              <w:br/>
            </w:r>
            <w:r>
              <w:rPr>
                <w:rFonts w:ascii="Times New Roman"/>
                <w:b w:val="false"/>
                <w:i w:val="false"/>
                <w:color w:val="000000"/>
                <w:sz w:val="20"/>
              </w:rPr>
              <w:t>
</w:t>
            </w:r>
            <w:r>
              <w:rPr>
                <w:rFonts w:ascii="Times New Roman"/>
                <w:b w:val="false"/>
                <w:i w:val="false"/>
                <w:color w:val="000000"/>
                <w:sz w:val="20"/>
              </w:rPr>
              <w:t>Ежедневно производить инструктаж личного состава заступающего наряда.</w:t>
            </w:r>
            <w:r>
              <w:br/>
            </w:r>
            <w:r>
              <w:rPr>
                <w:rFonts w:ascii="Times New Roman"/>
                <w:b w:val="false"/>
                <w:i w:val="false"/>
                <w:color w:val="000000"/>
                <w:sz w:val="20"/>
              </w:rPr>
              <w:t>
</w:t>
            </w:r>
            <w:r>
              <w:rPr>
                <w:rFonts w:ascii="Times New Roman"/>
                <w:b w:val="false"/>
                <w:i w:val="false"/>
                <w:color w:val="000000"/>
                <w:sz w:val="20"/>
              </w:rPr>
              <w:t>Обеспечивать общий контроль за состоянием соблюдения учетно-регистрационной дисциплины, качественное составление ежедневных сводок, организовать служебные проверки состояния учетно-регистрационной дисциплины, вносить материалы на рассмотрение комиссии по УРД.</w:t>
            </w:r>
            <w:r>
              <w:br/>
            </w:r>
            <w:r>
              <w:rPr>
                <w:rFonts w:ascii="Times New Roman"/>
                <w:b w:val="false"/>
                <w:i w:val="false"/>
                <w:color w:val="000000"/>
                <w:sz w:val="20"/>
              </w:rPr>
              <w:t>
</w:t>
            </w:r>
            <w:r>
              <w:rPr>
                <w:rFonts w:ascii="Times New Roman"/>
                <w:b w:val="false"/>
                <w:i w:val="false"/>
                <w:color w:val="000000"/>
                <w:sz w:val="20"/>
              </w:rPr>
              <w:t>Организовывать и контролировать исполнение поручений руководства Департамента, начальника Управления.</w:t>
            </w:r>
            <w:r>
              <w:br/>
            </w:r>
            <w:r>
              <w:rPr>
                <w:rFonts w:ascii="Times New Roman"/>
                <w:b w:val="false"/>
                <w:i w:val="false"/>
                <w:color w:val="000000"/>
                <w:sz w:val="20"/>
              </w:rPr>
              <w:t>
</w:t>
            </w:r>
            <w:r>
              <w:rPr>
                <w:rFonts w:ascii="Times New Roman"/>
                <w:b w:val="false"/>
                <w:i w:val="false"/>
                <w:color w:val="000000"/>
                <w:sz w:val="20"/>
              </w:rPr>
              <w:t>Нести ответственность за соблюдение пропускного режима Департамента.</w:t>
            </w:r>
            <w:r>
              <w:br/>
            </w:r>
            <w:r>
              <w:rPr>
                <w:rFonts w:ascii="Times New Roman"/>
                <w:b w:val="false"/>
                <w:i w:val="false"/>
                <w:color w:val="000000"/>
                <w:sz w:val="20"/>
              </w:rPr>
              <w:t>
</w:t>
            </w:r>
            <w:r>
              <w:rPr>
                <w:rFonts w:ascii="Times New Roman"/>
                <w:b w:val="false"/>
                <w:i w:val="false"/>
                <w:color w:val="000000"/>
                <w:sz w:val="20"/>
              </w:rPr>
              <w:t>Организовывать проведение сборов в Департаменте.</w:t>
            </w:r>
            <w:r>
              <w:br/>
            </w:r>
            <w:r>
              <w:rPr>
                <w:rFonts w:ascii="Times New Roman"/>
                <w:b w:val="false"/>
                <w:i w:val="false"/>
                <w:color w:val="000000"/>
                <w:sz w:val="20"/>
              </w:rPr>
              <w:t>
</w:t>
            </w:r>
            <w:r>
              <w:rPr>
                <w:rFonts w:ascii="Times New Roman"/>
                <w:b w:val="false"/>
                <w:i w:val="false"/>
                <w:color w:val="000000"/>
                <w:sz w:val="20"/>
              </w:rPr>
              <w:t>Организовывать охрану административных зданий, контроль за хранением, приемом и выдачей оружия и боеприпасов, специальных средств находящихся в оружейной комнате Департамента.</w:t>
            </w:r>
          </w:p>
        </w:tc>
      </w:tr>
    </w:tbl>
    <w:bookmarkStart w:name="z17" w:id="18"/>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 мобилизационной</w:t>
      </w:r>
      <w:r>
        <w:br/>
      </w:r>
      <w:r>
        <w:rPr>
          <w:rFonts w:ascii="Times New Roman"/>
          <w:b w:val="false"/>
          <w:i w:val="false"/>
          <w:color w:val="000000"/>
          <w:sz w:val="28"/>
        </w:rPr>
        <w:t>
 </w:t>
      </w:r>
      <w:r>
        <w:rPr>
          <w:rFonts w:ascii="Times New Roman"/>
          <w:b/>
          <w:i w:val="false"/>
          <w:color w:val="000000"/>
          <w:sz w:val="28"/>
        </w:rPr>
        <w:t>работы, гражданской обороны и арттехвооружения дежурной части</w:t>
      </w:r>
      <w:r>
        <w:br/>
      </w:r>
      <w:r>
        <w:rPr>
          <w:rFonts w:ascii="Times New Roman"/>
          <w:b w:val="false"/>
          <w:i w:val="false"/>
          <w:color w:val="000000"/>
          <w:sz w:val="28"/>
        </w:rPr>
        <w:t>
                              </w:t>
      </w:r>
      <w:r>
        <w:rPr>
          <w:rFonts w:ascii="Times New Roman"/>
          <w:b/>
          <w:i w:val="false"/>
          <w:color w:val="000000"/>
          <w:sz w:val="28"/>
        </w:rPr>
        <w:t>(отдела) ОКУ-и</w:t>
      </w:r>
      <w:r>
        <w:br/>
      </w:r>
      <w:r>
        <w:rPr>
          <w:rFonts w:ascii="Times New Roman"/>
          <w:b w:val="false"/>
          <w:i w:val="false"/>
          <w:color w:val="000000"/>
          <w:sz w:val="28"/>
        </w:rPr>
        <w:t>
                               С-FPО-7 (№7–6)</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международное право, правоохранительная деятельность) либо «Социальные науки, экономика и бизнес» (экономика)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контроль:</w:t>
            </w:r>
            <w:r>
              <w:br/>
            </w:r>
            <w:r>
              <w:rPr>
                <w:rFonts w:ascii="Times New Roman"/>
                <w:b w:val="false"/>
                <w:i w:val="false"/>
                <w:color w:val="000000"/>
                <w:sz w:val="20"/>
              </w:rPr>
              <w:t>
</w:t>
            </w:r>
            <w:r>
              <w:rPr>
                <w:rFonts w:ascii="Times New Roman"/>
                <w:b w:val="false"/>
                <w:i w:val="false"/>
                <w:color w:val="000000"/>
                <w:sz w:val="20"/>
              </w:rPr>
              <w:t>за исполнением поручений руководства Агентства, Департамента, организует эффективное взаимодействие между органами финансовой полиции при проведении мобилизационных и других подобных мероприятий;</w:t>
            </w:r>
            <w:r>
              <w:br/>
            </w:r>
            <w:r>
              <w:rPr>
                <w:rFonts w:ascii="Times New Roman"/>
                <w:b w:val="false"/>
                <w:i w:val="false"/>
                <w:color w:val="000000"/>
                <w:sz w:val="20"/>
              </w:rPr>
              <w:t>
</w:t>
            </w:r>
            <w:r>
              <w:rPr>
                <w:rFonts w:ascii="Times New Roman"/>
                <w:b w:val="false"/>
                <w:i w:val="false"/>
                <w:color w:val="000000"/>
                <w:sz w:val="20"/>
              </w:rPr>
              <w:t>за соблюдением пожарной безопасности и санитарных правил сотрудниками финансовой полиции.</w:t>
            </w:r>
            <w:r>
              <w:br/>
            </w:r>
            <w:r>
              <w:rPr>
                <w:rFonts w:ascii="Times New Roman"/>
                <w:b w:val="false"/>
                <w:i w:val="false"/>
                <w:color w:val="000000"/>
                <w:sz w:val="20"/>
              </w:rPr>
              <w:t>
</w:t>
            </w:r>
            <w:r>
              <w:rPr>
                <w:rFonts w:ascii="Times New Roman"/>
                <w:b w:val="false"/>
                <w:i w:val="false"/>
                <w:color w:val="000000"/>
                <w:sz w:val="20"/>
              </w:rPr>
              <w:t>Вести учет за арттехвооружением, вносит предложения по приобретению и распределению оружия, боеприпасов и спецсредств.</w:t>
            </w:r>
            <w:r>
              <w:br/>
            </w:r>
            <w:r>
              <w:rPr>
                <w:rFonts w:ascii="Times New Roman"/>
                <w:b w:val="false"/>
                <w:i w:val="false"/>
                <w:color w:val="000000"/>
                <w:sz w:val="20"/>
              </w:rPr>
              <w:t>
</w:t>
            </w:r>
            <w:r>
              <w:rPr>
                <w:rFonts w:ascii="Times New Roman"/>
                <w:b w:val="false"/>
                <w:i w:val="false"/>
                <w:color w:val="000000"/>
                <w:sz w:val="20"/>
              </w:rPr>
              <w:t>Проверять соблюдение порядка учета, хранения оружия и боеприпасов в органах финансовой полиции, организовывает проведение учебных стрельб среди личного состава Агентства.</w:t>
            </w:r>
            <w:r>
              <w:br/>
            </w:r>
            <w:r>
              <w:rPr>
                <w:rFonts w:ascii="Times New Roman"/>
                <w:b w:val="false"/>
                <w:i w:val="false"/>
                <w:color w:val="000000"/>
                <w:sz w:val="20"/>
              </w:rPr>
              <w:t>
</w:t>
            </w:r>
            <w:r>
              <w:rPr>
                <w:rFonts w:ascii="Times New Roman"/>
                <w:b w:val="false"/>
                <w:i w:val="false"/>
                <w:color w:val="000000"/>
                <w:sz w:val="20"/>
              </w:rPr>
              <w:t>Обеспечивать своевременное обновление схемы оповещения личного состава Агентства.</w:t>
            </w:r>
            <w:r>
              <w:br/>
            </w:r>
            <w:r>
              <w:rPr>
                <w:rFonts w:ascii="Times New Roman"/>
                <w:b w:val="false"/>
                <w:i w:val="false"/>
                <w:color w:val="000000"/>
                <w:sz w:val="20"/>
              </w:rPr>
              <w:t>
</w:t>
            </w:r>
            <w:r>
              <w:rPr>
                <w:rFonts w:ascii="Times New Roman"/>
                <w:b w:val="false"/>
                <w:i w:val="false"/>
                <w:color w:val="000000"/>
                <w:sz w:val="20"/>
              </w:rPr>
              <w:t>Обеспечивать сохранность материальных ценностей и другого имущества Дежурной части.</w:t>
            </w:r>
            <w:r>
              <w:br/>
            </w:r>
            <w:r>
              <w:rPr>
                <w:rFonts w:ascii="Times New Roman"/>
                <w:b w:val="false"/>
                <w:i w:val="false"/>
                <w:color w:val="000000"/>
                <w:sz w:val="20"/>
              </w:rPr>
              <w:t>
</w:t>
            </w:r>
            <w:r>
              <w:rPr>
                <w:rFonts w:ascii="Times New Roman"/>
                <w:b w:val="false"/>
                <w:i w:val="false"/>
                <w:color w:val="000000"/>
                <w:sz w:val="20"/>
              </w:rPr>
              <w:t>Выполнять иные поручения вышестоящего руководства.</w:t>
            </w:r>
          </w:p>
        </w:tc>
      </w:tr>
    </w:tbl>
    <w:bookmarkStart w:name="z18" w:id="19"/>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 оперативный дежурный</w:t>
      </w:r>
      <w:r>
        <w:br/>
      </w:r>
      <w:r>
        <w:rPr>
          <w:rFonts w:ascii="Times New Roman"/>
          <w:b w:val="false"/>
          <w:i w:val="false"/>
          <w:color w:val="000000"/>
          <w:sz w:val="28"/>
        </w:rPr>
        <w:t>
</w:t>
      </w:r>
      <w:r>
        <w:rPr>
          <w:rFonts w:ascii="Times New Roman"/>
          <w:b/>
          <w:i w:val="false"/>
          <w:color w:val="000000"/>
          <w:sz w:val="28"/>
        </w:rPr>
        <w:t>                      дежурной части (отдела) ОКУ-и</w:t>
      </w:r>
      <w:r>
        <w:br/>
      </w:r>
      <w:r>
        <w:rPr>
          <w:rFonts w:ascii="Times New Roman"/>
          <w:b w:val="false"/>
          <w:i w:val="false"/>
          <w:color w:val="000000"/>
          <w:sz w:val="28"/>
        </w:rPr>
        <w:t>
                            С-FPО-8 (№7–7, №7-8, №7-9)</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международное право, правоохранительная деятельность) либо «Социальные науки, экономика и бизнес» (экономика)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Обеспечивать надлежащее хранение нормативных и служебных документов, специальных средств, оперативной, компьютерной и криминалистической техники, средств связи и защиты, другого имущества.</w:t>
            </w:r>
            <w:r>
              <w:br/>
            </w:r>
            <w:r>
              <w:rPr>
                <w:rFonts w:ascii="Times New Roman"/>
                <w:b w:val="false"/>
                <w:i w:val="false"/>
                <w:color w:val="000000"/>
                <w:sz w:val="20"/>
              </w:rPr>
              <w:t>
</w:t>
            </w:r>
            <w:r>
              <w:rPr>
                <w:rFonts w:ascii="Times New Roman"/>
                <w:b w:val="false"/>
                <w:i w:val="false"/>
                <w:color w:val="000000"/>
                <w:sz w:val="20"/>
              </w:rPr>
              <w:t>Обеспечивать пропускной и внутри объектовый режимы в административные здания Департамента, осуществляет охрану здания и прилегающей территории.</w:t>
            </w:r>
            <w:r>
              <w:br/>
            </w:r>
            <w:r>
              <w:rPr>
                <w:rFonts w:ascii="Times New Roman"/>
                <w:b w:val="false"/>
                <w:i w:val="false"/>
                <w:color w:val="000000"/>
                <w:sz w:val="20"/>
              </w:rPr>
              <w:t>
</w:t>
            </w:r>
            <w:r>
              <w:rPr>
                <w:rFonts w:ascii="Times New Roman"/>
                <w:b w:val="false"/>
                <w:i w:val="false"/>
                <w:color w:val="000000"/>
                <w:sz w:val="20"/>
              </w:rPr>
              <w:t>Осуществлять обходы административного здания и прилегающей территории в соответствии с графиком.</w:t>
            </w:r>
            <w:r>
              <w:br/>
            </w:r>
            <w:r>
              <w:rPr>
                <w:rFonts w:ascii="Times New Roman"/>
                <w:b w:val="false"/>
                <w:i w:val="false"/>
                <w:color w:val="000000"/>
                <w:sz w:val="20"/>
              </w:rPr>
              <w:t>
</w:t>
            </w:r>
            <w:r>
              <w:rPr>
                <w:rFonts w:ascii="Times New Roman"/>
                <w:b w:val="false"/>
                <w:i w:val="false"/>
                <w:color w:val="000000"/>
                <w:sz w:val="20"/>
              </w:rPr>
              <w:t>Принимать под охрану режимные помещения Департамента.</w:t>
            </w:r>
            <w:r>
              <w:br/>
            </w:r>
            <w:r>
              <w:rPr>
                <w:rFonts w:ascii="Times New Roman"/>
                <w:b w:val="false"/>
                <w:i w:val="false"/>
                <w:color w:val="000000"/>
                <w:sz w:val="20"/>
              </w:rPr>
              <w:t>
</w:t>
            </w:r>
            <w:r>
              <w:rPr>
                <w:rFonts w:ascii="Times New Roman"/>
                <w:b w:val="false"/>
                <w:i w:val="false"/>
                <w:color w:val="000000"/>
                <w:sz w:val="20"/>
              </w:rPr>
              <w:t>Выполнять иные поручения вышестоящего руководства.</w:t>
            </w:r>
          </w:p>
        </w:tc>
      </w:tr>
    </w:tbl>
    <w:bookmarkStart w:name="z19" w:id="20"/>
    <w:p>
      <w:pPr>
        <w:spacing w:after="0"/>
        <w:ind w:left="0"/>
        <w:jc w:val="both"/>
      </w:pPr>
      <w:r>
        <w:rPr>
          <w:rFonts w:ascii="Times New Roman"/>
          <w:b w:val="false"/>
          <w:i w:val="false"/>
          <w:color w:val="000000"/>
          <w:sz w:val="28"/>
        </w:rPr>
        <w:t>
</w:t>
      </w:r>
      <w:r>
        <w:rPr>
          <w:rFonts w:ascii="Times New Roman"/>
          <w:b/>
          <w:i w:val="false"/>
          <w:color w:val="000000"/>
          <w:sz w:val="28"/>
        </w:rPr>
        <w:t>            Инспектор – помощник оперативного дежурного</w:t>
      </w:r>
      <w:r>
        <w:br/>
      </w:r>
      <w:r>
        <w:rPr>
          <w:rFonts w:ascii="Times New Roman"/>
          <w:b w:val="false"/>
          <w:i w:val="false"/>
          <w:color w:val="000000"/>
          <w:sz w:val="28"/>
        </w:rPr>
        <w:t>
</w:t>
      </w:r>
      <w:r>
        <w:rPr>
          <w:rFonts w:ascii="Times New Roman"/>
          <w:b/>
          <w:i w:val="false"/>
          <w:color w:val="000000"/>
          <w:sz w:val="28"/>
        </w:rPr>
        <w:t>                   дежурной части (отдела) ОКУ-и</w:t>
      </w:r>
      <w:r>
        <w:br/>
      </w:r>
      <w:r>
        <w:rPr>
          <w:rFonts w:ascii="Times New Roman"/>
          <w:b w:val="false"/>
          <w:i w:val="false"/>
          <w:color w:val="000000"/>
          <w:sz w:val="28"/>
        </w:rPr>
        <w:t>
                        С-FPО-9 (№7–10, №7-11, №7-12)</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международное право, правоохранительная деятельность) либо «Социальные науки, экономика и бизнес» (экономика)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Обеспечивать надлежащее хранение нормативных и служебных документов, специальных средств, оперативной, компьютерной и криминалистической техники, средства связи и защиты, другого имущества.</w:t>
            </w:r>
            <w:r>
              <w:br/>
            </w:r>
            <w:r>
              <w:rPr>
                <w:rFonts w:ascii="Times New Roman"/>
                <w:b w:val="false"/>
                <w:i w:val="false"/>
                <w:color w:val="000000"/>
                <w:sz w:val="20"/>
              </w:rPr>
              <w:t>
</w:t>
            </w:r>
            <w:r>
              <w:rPr>
                <w:rFonts w:ascii="Times New Roman"/>
                <w:b w:val="false"/>
                <w:i w:val="false"/>
                <w:color w:val="000000"/>
                <w:sz w:val="20"/>
              </w:rPr>
              <w:t>Обеспечивать пропускной и внутри объектовый режимы в административные здания Агентства, осуществляет охрану здания и прилегающей территории.</w:t>
            </w:r>
            <w:r>
              <w:br/>
            </w:r>
            <w:r>
              <w:rPr>
                <w:rFonts w:ascii="Times New Roman"/>
                <w:b w:val="false"/>
                <w:i w:val="false"/>
                <w:color w:val="000000"/>
                <w:sz w:val="20"/>
              </w:rPr>
              <w:t>
</w:t>
            </w:r>
            <w:r>
              <w:rPr>
                <w:rFonts w:ascii="Times New Roman"/>
                <w:b w:val="false"/>
                <w:i w:val="false"/>
                <w:color w:val="000000"/>
                <w:sz w:val="20"/>
              </w:rPr>
              <w:t>Осуществлять обходы административного здания и прилегающей территории в соответствии с графиком.</w:t>
            </w:r>
            <w:r>
              <w:br/>
            </w:r>
            <w:r>
              <w:rPr>
                <w:rFonts w:ascii="Times New Roman"/>
                <w:b w:val="false"/>
                <w:i w:val="false"/>
                <w:color w:val="000000"/>
                <w:sz w:val="20"/>
              </w:rPr>
              <w:t>
</w:t>
            </w:r>
            <w:r>
              <w:rPr>
                <w:rFonts w:ascii="Times New Roman"/>
                <w:b w:val="false"/>
                <w:i w:val="false"/>
                <w:color w:val="000000"/>
                <w:sz w:val="20"/>
              </w:rPr>
              <w:t>Принимать под охрану режимные помещения Агентства.</w:t>
            </w:r>
            <w:r>
              <w:br/>
            </w:r>
            <w:r>
              <w:rPr>
                <w:rFonts w:ascii="Times New Roman"/>
                <w:b w:val="false"/>
                <w:i w:val="false"/>
                <w:color w:val="000000"/>
                <w:sz w:val="20"/>
              </w:rPr>
              <w:t>
</w:t>
            </w:r>
            <w:r>
              <w:rPr>
                <w:rFonts w:ascii="Times New Roman"/>
                <w:b w:val="false"/>
                <w:i w:val="false"/>
                <w:color w:val="000000"/>
                <w:sz w:val="20"/>
              </w:rPr>
              <w:t>Выполнять иные поручения вышестоящего руководства.</w:t>
            </w:r>
          </w:p>
        </w:tc>
      </w:tr>
    </w:tbl>
    <w:bookmarkStart w:name="z20" w:id="21"/>
    <w:p>
      <w:pPr>
        <w:spacing w:after="0"/>
        <w:ind w:left="0"/>
        <w:jc w:val="both"/>
      </w:pPr>
      <w:r>
        <w:rPr>
          <w:rFonts w:ascii="Times New Roman"/>
          <w:b w:val="false"/>
          <w:i w:val="false"/>
          <w:color w:val="000000"/>
          <w:sz w:val="28"/>
        </w:rPr>
        <w:t>
</w:t>
      </w:r>
      <w:r>
        <w:rPr>
          <w:rFonts w:ascii="Times New Roman"/>
          <w:b/>
          <w:i w:val="false"/>
          <w:color w:val="000000"/>
          <w:sz w:val="28"/>
        </w:rPr>
        <w:t>                           Отдел кадров</w:t>
      </w:r>
    </w:p>
    <w:bookmarkEnd w:id="21"/>
    <w:bookmarkStart w:name="z21" w:id="22"/>
    <w:p>
      <w:pPr>
        <w:spacing w:after="0"/>
        <w:ind w:left="0"/>
        <w:jc w:val="both"/>
      </w:pPr>
      <w:r>
        <w:rPr>
          <w:rFonts w:ascii="Times New Roman"/>
          <w:b w:val="false"/>
          <w:i w:val="false"/>
          <w:color w:val="000000"/>
          <w:sz w:val="28"/>
        </w:rPr>
        <w:t>
</w:t>
      </w:r>
      <w:r>
        <w:rPr>
          <w:rFonts w:ascii="Times New Roman"/>
          <w:b/>
          <w:i w:val="false"/>
          <w:color w:val="000000"/>
          <w:sz w:val="28"/>
        </w:rPr>
        <w:t>                     Начальник отдела кадров</w:t>
      </w:r>
      <w:r>
        <w:br/>
      </w:r>
      <w:r>
        <w:rPr>
          <w:rFonts w:ascii="Times New Roman"/>
          <w:b w:val="false"/>
          <w:i w:val="false"/>
          <w:color w:val="000000"/>
          <w:sz w:val="28"/>
        </w:rPr>
        <w:t>
                            С-FPО-4 (№8–1)</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9"/>
        <w:gridCol w:w="11011"/>
      </w:tblGrid>
      <w:tr>
        <w:trPr>
          <w:trHeight w:val="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международное право, правоохранительная деятельность) либо «Социальные науки, экономика и бизнес» (экономика) </w:t>
            </w:r>
          </w:p>
        </w:tc>
      </w:tr>
      <w:tr>
        <w:trPr>
          <w:trHeight w:val="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в том числе не менее двух лет на должностях равнозначной или следующей нижестоящей категории, либо не менее семи лет стажа государственной службы, в том числе не менее трех лет на руководящих должностях либо не менее девяти лет стажа работы в сферах, соответствующих функциональным направлениям конкретной должности данной категории, в том числе не менее четырех лет на руководящих должностях</w:t>
            </w:r>
          </w:p>
        </w:tc>
      </w:tr>
      <w:tr>
        <w:trPr>
          <w:trHeight w:val="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налогах и других обязательных платежах в бюджет</w:t>
            </w:r>
            <w:r>
              <w:rPr>
                <w:rFonts w:ascii="Times New Roman"/>
                <w:b w:val="false"/>
                <w:i w:val="false"/>
                <w:color w:val="000000"/>
                <w:sz w:val="20"/>
              </w:rPr>
              <w:t xml:space="preserve">», </w:t>
            </w:r>
            <w:r>
              <w:rPr>
                <w:rFonts w:ascii="Times New Roman"/>
                <w:b w:val="false"/>
                <w:i w:val="false"/>
                <w:color w:val="000000"/>
                <w:sz w:val="20"/>
              </w:rPr>
              <w:t>Трудового кодекса</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в пределах своей компетенции руководство и обеспечивать организацию работы отдела.</w:t>
            </w:r>
            <w:r>
              <w:br/>
            </w:r>
            <w:r>
              <w:rPr>
                <w:rFonts w:ascii="Times New Roman"/>
                <w:b w:val="false"/>
                <w:i w:val="false"/>
                <w:color w:val="000000"/>
                <w:sz w:val="20"/>
              </w:rPr>
              <w:t>
</w:t>
            </w:r>
            <w:r>
              <w:rPr>
                <w:rFonts w:ascii="Times New Roman"/>
                <w:b w:val="false"/>
                <w:i w:val="false"/>
                <w:color w:val="000000"/>
                <w:sz w:val="20"/>
              </w:rPr>
              <w:t>Обеспечивать и осуществлять контроль за:</w:t>
            </w:r>
            <w:r>
              <w:br/>
            </w:r>
            <w:r>
              <w:rPr>
                <w:rFonts w:ascii="Times New Roman"/>
                <w:b w:val="false"/>
                <w:i w:val="false"/>
                <w:color w:val="000000"/>
                <w:sz w:val="20"/>
              </w:rPr>
              <w:t>
</w:t>
            </w:r>
            <w:r>
              <w:rPr>
                <w:rFonts w:ascii="Times New Roman"/>
                <w:b w:val="false"/>
                <w:i w:val="false"/>
                <w:color w:val="000000"/>
                <w:sz w:val="20"/>
              </w:rPr>
              <w:t>исполнением сотрудниками возложенных на них обязанностей, качественное и своевременное выполнение ими поручений руководства Департамента;</w:t>
            </w:r>
            <w:r>
              <w:br/>
            </w:r>
            <w:r>
              <w:rPr>
                <w:rFonts w:ascii="Times New Roman"/>
                <w:b w:val="false"/>
                <w:i w:val="false"/>
                <w:color w:val="000000"/>
                <w:sz w:val="20"/>
              </w:rPr>
              <w:t>
</w:t>
            </w:r>
            <w:r>
              <w:rPr>
                <w:rFonts w:ascii="Times New Roman"/>
                <w:b w:val="false"/>
                <w:i w:val="false"/>
                <w:color w:val="000000"/>
                <w:sz w:val="20"/>
              </w:rPr>
              <w:t>подготовкой материалов к заседаниям коллегии, аппаратных и оперативных совещаний, а также других мероприятий, проводимых в Департаменте;</w:t>
            </w:r>
            <w:r>
              <w:br/>
            </w:r>
            <w:r>
              <w:rPr>
                <w:rFonts w:ascii="Times New Roman"/>
                <w:b w:val="false"/>
                <w:i w:val="false"/>
                <w:color w:val="000000"/>
                <w:sz w:val="20"/>
              </w:rPr>
              <w:t>
</w:t>
            </w:r>
            <w:r>
              <w:rPr>
                <w:rFonts w:ascii="Times New Roman"/>
                <w:b w:val="false"/>
                <w:i w:val="false"/>
                <w:color w:val="000000"/>
                <w:sz w:val="20"/>
              </w:rPr>
              <w:t>реализацией в пределах своей компетенции единой государственной политики в сфере правоохранительной службы, а также положений законодательных, подзаконных нормативных правовых, нормативных правовых и правовых актов о труде в системе органов финансовой полиции;</w:t>
            </w:r>
            <w:r>
              <w:br/>
            </w:r>
            <w:r>
              <w:rPr>
                <w:rFonts w:ascii="Times New Roman"/>
                <w:b w:val="false"/>
                <w:i w:val="false"/>
                <w:color w:val="000000"/>
                <w:sz w:val="20"/>
              </w:rPr>
              <w:t>
</w:t>
            </w:r>
            <w:r>
              <w:rPr>
                <w:rFonts w:ascii="Times New Roman"/>
                <w:b w:val="false"/>
                <w:i w:val="false"/>
                <w:color w:val="000000"/>
                <w:sz w:val="20"/>
              </w:rPr>
              <w:t>соблюдением органами финансовой полиции законодательства в сфере правоохранительной службы, обеспечение в пределах своей компетенции борьбы с коррупцией;</w:t>
            </w:r>
            <w:r>
              <w:br/>
            </w:r>
            <w:r>
              <w:rPr>
                <w:rFonts w:ascii="Times New Roman"/>
                <w:b w:val="false"/>
                <w:i w:val="false"/>
                <w:color w:val="000000"/>
                <w:sz w:val="20"/>
              </w:rPr>
              <w:t>
</w:t>
            </w:r>
            <w:r>
              <w:rPr>
                <w:rFonts w:ascii="Times New Roman"/>
                <w:b w:val="false"/>
                <w:i w:val="false"/>
                <w:color w:val="000000"/>
                <w:sz w:val="20"/>
              </w:rPr>
              <w:t>осуществлением комплекса мер по обеспечению качественного комплектования кадров, внедрение новых форм и методов данной работы;</w:t>
            </w:r>
            <w:r>
              <w:br/>
            </w:r>
            <w:r>
              <w:rPr>
                <w:rFonts w:ascii="Times New Roman"/>
                <w:b w:val="false"/>
                <w:i w:val="false"/>
                <w:color w:val="000000"/>
                <w:sz w:val="20"/>
              </w:rPr>
              <w:t>
</w:t>
            </w:r>
            <w:r>
              <w:rPr>
                <w:rFonts w:ascii="Times New Roman"/>
                <w:b w:val="false"/>
                <w:i w:val="false"/>
                <w:color w:val="000000"/>
                <w:sz w:val="20"/>
              </w:rPr>
              <w:t>формированием кадрового резерва сотрудников органов финансовой полиции для выдвижения на занятие вышестоящих должностей в системе органов финансовой полиции;</w:t>
            </w:r>
            <w:r>
              <w:br/>
            </w:r>
            <w:r>
              <w:rPr>
                <w:rFonts w:ascii="Times New Roman"/>
                <w:b w:val="false"/>
                <w:i w:val="false"/>
                <w:color w:val="000000"/>
                <w:sz w:val="20"/>
              </w:rPr>
              <w:t>
</w:t>
            </w:r>
            <w:r>
              <w:rPr>
                <w:rFonts w:ascii="Times New Roman"/>
                <w:b w:val="false"/>
                <w:i w:val="false"/>
                <w:color w:val="000000"/>
                <w:sz w:val="20"/>
              </w:rPr>
              <w:t>координацией деятельности, организацией и обеспечением организационно-штатной работы, учета, обучения, подготовки, переподготовки и повышения квалификации сотрудников (работников) органов финансовой полиции, совершенствование этой работы;</w:t>
            </w:r>
            <w:r>
              <w:br/>
            </w:r>
            <w:r>
              <w:rPr>
                <w:rFonts w:ascii="Times New Roman"/>
                <w:b w:val="false"/>
                <w:i w:val="false"/>
                <w:color w:val="000000"/>
                <w:sz w:val="20"/>
              </w:rPr>
              <w:t>
</w:t>
            </w:r>
            <w:r>
              <w:rPr>
                <w:rFonts w:ascii="Times New Roman"/>
                <w:b w:val="false"/>
                <w:i w:val="false"/>
                <w:color w:val="000000"/>
                <w:sz w:val="20"/>
              </w:rPr>
              <w:t>организацией и обеспечением деятельности аттестационной и жилищных комиссий;</w:t>
            </w:r>
            <w:r>
              <w:br/>
            </w:r>
            <w:r>
              <w:rPr>
                <w:rFonts w:ascii="Times New Roman"/>
                <w:b w:val="false"/>
                <w:i w:val="false"/>
                <w:color w:val="000000"/>
                <w:sz w:val="20"/>
              </w:rPr>
              <w:t>
</w:t>
            </w:r>
            <w:r>
              <w:rPr>
                <w:rFonts w:ascii="Times New Roman"/>
                <w:b w:val="false"/>
                <w:i w:val="false"/>
                <w:color w:val="000000"/>
                <w:sz w:val="20"/>
              </w:rPr>
              <w:t>ведением секретного и несекретного делопроизводства в отделе;</w:t>
            </w:r>
            <w:r>
              <w:br/>
            </w:r>
            <w:r>
              <w:rPr>
                <w:rFonts w:ascii="Times New Roman"/>
                <w:b w:val="false"/>
                <w:i w:val="false"/>
                <w:color w:val="000000"/>
                <w:sz w:val="20"/>
              </w:rPr>
              <w:t>
</w:t>
            </w:r>
            <w:r>
              <w:rPr>
                <w:rFonts w:ascii="Times New Roman"/>
                <w:b w:val="false"/>
                <w:i w:val="false"/>
                <w:color w:val="000000"/>
                <w:sz w:val="20"/>
              </w:rPr>
              <w:t>выполнением текущего и перспективного планирования работы;</w:t>
            </w:r>
            <w:r>
              <w:br/>
            </w:r>
            <w:r>
              <w:rPr>
                <w:rFonts w:ascii="Times New Roman"/>
                <w:b w:val="false"/>
                <w:i w:val="false"/>
                <w:color w:val="000000"/>
                <w:sz w:val="20"/>
              </w:rPr>
              <w:t>
</w:t>
            </w:r>
            <w:r>
              <w:rPr>
                <w:rFonts w:ascii="Times New Roman"/>
                <w:b w:val="false"/>
                <w:i w:val="false"/>
                <w:color w:val="000000"/>
                <w:sz w:val="20"/>
              </w:rPr>
              <w:t>соблюдением трудовой и служебной дисциплины сотрудниками отдела.</w:t>
            </w:r>
            <w:r>
              <w:br/>
            </w:r>
            <w:r>
              <w:rPr>
                <w:rFonts w:ascii="Times New Roman"/>
                <w:b w:val="false"/>
                <w:i w:val="false"/>
                <w:color w:val="000000"/>
                <w:sz w:val="20"/>
              </w:rPr>
              <w:t>
</w:t>
            </w:r>
            <w:r>
              <w:rPr>
                <w:rFonts w:ascii="Times New Roman"/>
                <w:b w:val="false"/>
                <w:i w:val="false"/>
                <w:color w:val="000000"/>
                <w:sz w:val="20"/>
              </w:rPr>
              <w:t>Выполнять иные поручения руководства Департамента.</w:t>
            </w:r>
          </w:p>
        </w:tc>
      </w:tr>
    </w:tbl>
    <w:bookmarkStart w:name="z22" w:id="23"/>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 отдела кадров</w:t>
      </w:r>
      <w:r>
        <w:br/>
      </w:r>
      <w:r>
        <w:rPr>
          <w:rFonts w:ascii="Times New Roman"/>
          <w:b w:val="false"/>
          <w:i w:val="false"/>
          <w:color w:val="000000"/>
          <w:sz w:val="28"/>
        </w:rPr>
        <w:t>
                              С-FPО-7 (№8-2)</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1"/>
        <w:gridCol w:w="11009"/>
      </w:tblGrid>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международное право, правоохранительная деятельность, таможенное дело) либо «Социальные науки, экономика и бизнес» (экономика, статистика)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налогах и других обязательных платежах в бюджет</w:t>
            </w:r>
            <w:r>
              <w:rPr>
                <w:rFonts w:ascii="Times New Roman"/>
                <w:b w:val="false"/>
                <w:i w:val="false"/>
                <w:color w:val="000000"/>
                <w:sz w:val="20"/>
              </w:rPr>
              <w:t xml:space="preserve">», </w:t>
            </w:r>
            <w:r>
              <w:rPr>
                <w:rFonts w:ascii="Times New Roman"/>
                <w:b w:val="false"/>
                <w:i w:val="false"/>
                <w:color w:val="000000"/>
                <w:sz w:val="20"/>
              </w:rPr>
              <w:t>Трудового кодекса</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подготовку проектов приказа по личному составу (назначения, перемещения, увольнения, по командировкам, по присвоению классной квалификации, установлению надбавок за особые условия службы), дисциплинарной практике (наказания, поощрения), по социальной направленности (об оказании материальной помощи, предоставлении отпусков).</w:t>
            </w:r>
            <w:r>
              <w:br/>
            </w:r>
            <w:r>
              <w:rPr>
                <w:rFonts w:ascii="Times New Roman"/>
                <w:b w:val="false"/>
                <w:i w:val="false"/>
                <w:color w:val="000000"/>
                <w:sz w:val="20"/>
              </w:rPr>
              <w:t>
</w:t>
            </w:r>
            <w:r>
              <w:rPr>
                <w:rFonts w:ascii="Times New Roman"/>
                <w:b w:val="false"/>
                <w:i w:val="false"/>
                <w:color w:val="000000"/>
                <w:sz w:val="20"/>
              </w:rPr>
              <w:t>Осуществлять регистрацию приказов по личному составу, дисциплинарной и социальной практике.</w:t>
            </w:r>
            <w:r>
              <w:br/>
            </w:r>
            <w:r>
              <w:rPr>
                <w:rFonts w:ascii="Times New Roman"/>
                <w:b w:val="false"/>
                <w:i w:val="false"/>
                <w:color w:val="000000"/>
                <w:sz w:val="20"/>
              </w:rPr>
              <w:t>
</w:t>
            </w:r>
            <w:r>
              <w:rPr>
                <w:rFonts w:ascii="Times New Roman"/>
                <w:b w:val="false"/>
                <w:i w:val="false"/>
                <w:color w:val="000000"/>
                <w:sz w:val="20"/>
              </w:rPr>
              <w:t>Вести журнал учета по личному составу, дисциплинарной практики, журнал учета отпусков и социальной направленности, а также выдачи служебных удостоверений.</w:t>
            </w:r>
            <w:r>
              <w:br/>
            </w:r>
            <w:r>
              <w:rPr>
                <w:rFonts w:ascii="Times New Roman"/>
                <w:b w:val="false"/>
                <w:i w:val="false"/>
                <w:color w:val="000000"/>
                <w:sz w:val="20"/>
              </w:rPr>
              <w:t>
</w:t>
            </w:r>
            <w:r>
              <w:rPr>
                <w:rFonts w:ascii="Times New Roman"/>
                <w:b w:val="false"/>
                <w:i w:val="false"/>
                <w:color w:val="000000"/>
                <w:sz w:val="20"/>
              </w:rPr>
              <w:t>Вести учет и выдачу служебных удостоверений, жетонов с личными номерами.</w:t>
            </w:r>
            <w:r>
              <w:br/>
            </w:r>
            <w:r>
              <w:rPr>
                <w:rFonts w:ascii="Times New Roman"/>
                <w:b w:val="false"/>
                <w:i w:val="false"/>
                <w:color w:val="000000"/>
                <w:sz w:val="20"/>
              </w:rPr>
              <w:t>
</w:t>
            </w:r>
            <w:r>
              <w:rPr>
                <w:rFonts w:ascii="Times New Roman"/>
                <w:b w:val="false"/>
                <w:i w:val="false"/>
                <w:color w:val="000000"/>
                <w:sz w:val="20"/>
              </w:rPr>
              <w:t>Готовить мероприятия, необходимые для проведения аттестации:</w:t>
            </w:r>
            <w:r>
              <w:br/>
            </w:r>
            <w:r>
              <w:rPr>
                <w:rFonts w:ascii="Times New Roman"/>
                <w:b w:val="false"/>
                <w:i w:val="false"/>
                <w:color w:val="000000"/>
                <w:sz w:val="20"/>
              </w:rPr>
              <w:t>
</w:t>
            </w:r>
            <w:r>
              <w:rPr>
                <w:rFonts w:ascii="Times New Roman"/>
                <w:b w:val="false"/>
                <w:i w:val="false"/>
                <w:color w:val="000000"/>
                <w:sz w:val="20"/>
              </w:rPr>
              <w:t>- составление графиков проведения аттестации;</w:t>
            </w:r>
            <w:r>
              <w:br/>
            </w:r>
            <w:r>
              <w:rPr>
                <w:rFonts w:ascii="Times New Roman"/>
                <w:b w:val="false"/>
                <w:i w:val="false"/>
                <w:color w:val="000000"/>
                <w:sz w:val="20"/>
              </w:rPr>
              <w:t>
</w:t>
            </w:r>
            <w:r>
              <w:rPr>
                <w:rFonts w:ascii="Times New Roman"/>
                <w:b w:val="false"/>
                <w:i w:val="false"/>
                <w:color w:val="000000"/>
                <w:sz w:val="20"/>
              </w:rPr>
              <w:t>- организация разъяснительной работы о целях порядке проведения аттестации;</w:t>
            </w:r>
            <w:r>
              <w:br/>
            </w:r>
            <w:r>
              <w:rPr>
                <w:rFonts w:ascii="Times New Roman"/>
                <w:b w:val="false"/>
                <w:i w:val="false"/>
                <w:color w:val="000000"/>
                <w:sz w:val="20"/>
              </w:rPr>
              <w:t>
</w:t>
            </w:r>
            <w:r>
              <w:rPr>
                <w:rFonts w:ascii="Times New Roman"/>
                <w:b w:val="false"/>
                <w:i w:val="false"/>
                <w:color w:val="000000"/>
                <w:sz w:val="20"/>
              </w:rPr>
              <w:t>- определение сроков и места проведения тестирования;</w:t>
            </w:r>
            <w:r>
              <w:br/>
            </w:r>
            <w:r>
              <w:rPr>
                <w:rFonts w:ascii="Times New Roman"/>
                <w:b w:val="false"/>
                <w:i w:val="false"/>
                <w:color w:val="000000"/>
                <w:sz w:val="20"/>
              </w:rPr>
              <w:t>
</w:t>
            </w:r>
            <w:r>
              <w:rPr>
                <w:rFonts w:ascii="Times New Roman"/>
                <w:b w:val="false"/>
                <w:i w:val="false"/>
                <w:color w:val="000000"/>
                <w:sz w:val="20"/>
              </w:rPr>
              <w:t>- подготовка необходимых документов на аттестуемых сотрудников;</w:t>
            </w:r>
            <w:r>
              <w:br/>
            </w:r>
            <w:r>
              <w:rPr>
                <w:rFonts w:ascii="Times New Roman"/>
                <w:b w:val="false"/>
                <w:i w:val="false"/>
                <w:color w:val="000000"/>
                <w:sz w:val="20"/>
              </w:rPr>
              <w:t>
</w:t>
            </w:r>
            <w:r>
              <w:rPr>
                <w:rFonts w:ascii="Times New Roman"/>
                <w:b w:val="false"/>
                <w:i w:val="false"/>
                <w:color w:val="000000"/>
                <w:sz w:val="20"/>
              </w:rPr>
              <w:t>- рассылка уведомлений сотрудникам о сроках проведения аттестации в установленном законом сроки;</w:t>
            </w:r>
            <w:r>
              <w:br/>
            </w:r>
            <w:r>
              <w:rPr>
                <w:rFonts w:ascii="Times New Roman"/>
                <w:b w:val="false"/>
                <w:i w:val="false"/>
                <w:color w:val="000000"/>
                <w:sz w:val="20"/>
              </w:rPr>
              <w:t>
</w:t>
            </w:r>
            <w:r>
              <w:rPr>
                <w:rFonts w:ascii="Times New Roman"/>
                <w:b w:val="false"/>
                <w:i w:val="false"/>
                <w:color w:val="000000"/>
                <w:sz w:val="20"/>
              </w:rPr>
              <w:t>Осуществлять подготовку заседаний Дисциплинарной комиссии Департамента и является ее секретарем.</w:t>
            </w:r>
            <w:r>
              <w:br/>
            </w:r>
            <w:r>
              <w:rPr>
                <w:rFonts w:ascii="Times New Roman"/>
                <w:b w:val="false"/>
                <w:i w:val="false"/>
                <w:color w:val="000000"/>
                <w:sz w:val="20"/>
              </w:rPr>
              <w:t>
</w:t>
            </w:r>
            <w:r>
              <w:rPr>
                <w:rFonts w:ascii="Times New Roman"/>
                <w:b w:val="false"/>
                <w:i w:val="false"/>
                <w:color w:val="000000"/>
                <w:sz w:val="20"/>
              </w:rPr>
              <w:t>Организовывать работу по проведению комиссии о премировании, об оказании материальной помощи, и установления надбавок к должностным окладам работников (сотрудников) Департамента.</w:t>
            </w:r>
            <w:r>
              <w:br/>
            </w:r>
            <w:r>
              <w:rPr>
                <w:rFonts w:ascii="Times New Roman"/>
                <w:b w:val="false"/>
                <w:i w:val="false"/>
                <w:color w:val="000000"/>
                <w:sz w:val="20"/>
              </w:rPr>
              <w:t>
</w:t>
            </w:r>
            <w:r>
              <w:rPr>
                <w:rFonts w:ascii="Times New Roman"/>
                <w:b w:val="false"/>
                <w:i w:val="false"/>
                <w:color w:val="000000"/>
                <w:sz w:val="20"/>
              </w:rPr>
              <w:t>Выставлять статистическую карточку в УКПСиСУ ГП РК по сотрудникам, уволенным по отрицательным мотивам.</w:t>
            </w:r>
            <w:r>
              <w:br/>
            </w:r>
            <w:r>
              <w:rPr>
                <w:rFonts w:ascii="Times New Roman"/>
                <w:b w:val="false"/>
                <w:i w:val="false"/>
                <w:color w:val="000000"/>
                <w:sz w:val="20"/>
              </w:rPr>
              <w:t>
</w:t>
            </w:r>
            <w:r>
              <w:rPr>
                <w:rFonts w:ascii="Times New Roman"/>
                <w:b w:val="false"/>
                <w:i w:val="false"/>
                <w:color w:val="000000"/>
                <w:sz w:val="20"/>
              </w:rPr>
              <w:t>Готовить строевые записки по личному составу Департамента.</w:t>
            </w:r>
            <w:r>
              <w:br/>
            </w:r>
            <w:r>
              <w:rPr>
                <w:rFonts w:ascii="Times New Roman"/>
                <w:b w:val="false"/>
                <w:i w:val="false"/>
                <w:color w:val="000000"/>
                <w:sz w:val="20"/>
              </w:rPr>
              <w:t>
</w:t>
            </w:r>
            <w:r>
              <w:rPr>
                <w:rFonts w:ascii="Times New Roman"/>
                <w:b w:val="false"/>
                <w:i w:val="false"/>
                <w:color w:val="000000"/>
                <w:sz w:val="20"/>
              </w:rPr>
              <w:t>Направлять извещения в военкоматы по уволенным сотрудникам.</w:t>
            </w:r>
            <w:r>
              <w:br/>
            </w:r>
            <w:r>
              <w:rPr>
                <w:rFonts w:ascii="Times New Roman"/>
                <w:b w:val="false"/>
                <w:i w:val="false"/>
                <w:color w:val="000000"/>
                <w:sz w:val="20"/>
              </w:rPr>
              <w:t>
</w:t>
            </w:r>
            <w:r>
              <w:rPr>
                <w:rFonts w:ascii="Times New Roman"/>
                <w:b w:val="false"/>
                <w:i w:val="false"/>
                <w:color w:val="000000"/>
                <w:sz w:val="20"/>
              </w:rPr>
              <w:t>Подбирать и направлять кандидатов по очной форме обучения, магистратуры и докторантуры в Академию финансовой полиции.</w:t>
            </w:r>
            <w:r>
              <w:br/>
            </w:r>
            <w:r>
              <w:rPr>
                <w:rFonts w:ascii="Times New Roman"/>
                <w:b w:val="false"/>
                <w:i w:val="false"/>
                <w:color w:val="000000"/>
                <w:sz w:val="20"/>
              </w:rPr>
              <w:t>
</w:t>
            </w:r>
            <w:r>
              <w:rPr>
                <w:rFonts w:ascii="Times New Roman"/>
                <w:b w:val="false"/>
                <w:i w:val="false"/>
                <w:color w:val="000000"/>
                <w:sz w:val="20"/>
              </w:rPr>
              <w:t>Проводить спецпроверки по линии КПСиСУ кандидатов на учебу в Академию финансовой полиции, направлять их на военно-врачебную комиссию.</w:t>
            </w:r>
            <w:r>
              <w:br/>
            </w:r>
            <w:r>
              <w:rPr>
                <w:rFonts w:ascii="Times New Roman"/>
                <w:b w:val="false"/>
                <w:i w:val="false"/>
                <w:color w:val="000000"/>
                <w:sz w:val="20"/>
              </w:rPr>
              <w:t>
</w:t>
            </w:r>
            <w:r>
              <w:rPr>
                <w:rFonts w:ascii="Times New Roman"/>
                <w:b w:val="false"/>
                <w:i w:val="false"/>
                <w:color w:val="000000"/>
                <w:sz w:val="20"/>
              </w:rPr>
              <w:t>Оформлять и направлять личные дела кандидатов на учебу в Академию финансовой полиции.</w:t>
            </w:r>
            <w:r>
              <w:br/>
            </w:r>
            <w:r>
              <w:rPr>
                <w:rFonts w:ascii="Times New Roman"/>
                <w:b w:val="false"/>
                <w:i w:val="false"/>
                <w:color w:val="000000"/>
                <w:sz w:val="20"/>
              </w:rPr>
              <w:t>
</w:t>
            </w:r>
            <w:r>
              <w:rPr>
                <w:rFonts w:ascii="Times New Roman"/>
                <w:b w:val="false"/>
                <w:i w:val="false"/>
                <w:color w:val="000000"/>
                <w:sz w:val="20"/>
              </w:rPr>
              <w:t>Замещать начальника отдела кадров в его отсутствие.</w:t>
            </w:r>
            <w:r>
              <w:br/>
            </w:r>
            <w:r>
              <w:rPr>
                <w:rFonts w:ascii="Times New Roman"/>
                <w:b w:val="false"/>
                <w:i w:val="false"/>
                <w:color w:val="000000"/>
                <w:sz w:val="20"/>
              </w:rPr>
              <w:t>
</w:t>
            </w:r>
            <w:r>
              <w:rPr>
                <w:rFonts w:ascii="Times New Roman"/>
                <w:b w:val="false"/>
                <w:i w:val="false"/>
                <w:color w:val="000000"/>
                <w:sz w:val="20"/>
              </w:rPr>
              <w:t>Рассматривать обращения физических и юридических лиц, принимать по ним необходимые меры</w:t>
            </w:r>
            <w:r>
              <w:br/>
            </w:r>
            <w:r>
              <w:rPr>
                <w:rFonts w:ascii="Times New Roman"/>
                <w:b w:val="false"/>
                <w:i w:val="false"/>
                <w:color w:val="000000"/>
                <w:sz w:val="20"/>
              </w:rPr>
              <w:t>
</w:t>
            </w:r>
            <w:r>
              <w:rPr>
                <w:rFonts w:ascii="Times New Roman"/>
                <w:b w:val="false"/>
                <w:i w:val="false"/>
                <w:color w:val="000000"/>
                <w:sz w:val="20"/>
              </w:rPr>
              <w:t>Исполнять иные поручения руководства Департамента.</w:t>
            </w:r>
          </w:p>
        </w:tc>
      </w:tr>
    </w:tbl>
    <w:bookmarkStart w:name="z23" w:id="24"/>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w:t>
      </w:r>
      <w:r>
        <w:br/>
      </w:r>
      <w:r>
        <w:rPr>
          <w:rFonts w:ascii="Times New Roman"/>
          <w:b w:val="false"/>
          <w:i w:val="false"/>
          <w:color w:val="000000"/>
          <w:sz w:val="28"/>
        </w:rPr>
        <w:t>
</w:t>
      </w:r>
      <w:r>
        <w:rPr>
          <w:rFonts w:ascii="Times New Roman"/>
          <w:b/>
          <w:i w:val="false"/>
          <w:color w:val="000000"/>
          <w:sz w:val="28"/>
        </w:rPr>
        <w:t>             профессиональной подготовки отдела кадров</w:t>
      </w:r>
      <w:r>
        <w:br/>
      </w:r>
      <w:r>
        <w:rPr>
          <w:rFonts w:ascii="Times New Roman"/>
          <w:b w:val="false"/>
          <w:i w:val="false"/>
          <w:color w:val="000000"/>
          <w:sz w:val="28"/>
        </w:rPr>
        <w:t>
                              С-FPО-7 (№8-3)</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1"/>
        <w:gridCol w:w="11009"/>
      </w:tblGrid>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международное право, правоохранительная деятельность, таможенное дело) либо «Социальные науки, экономика и бизнес» (экономика, статистика)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налогах и других обязательных платежах в бюджет</w:t>
            </w:r>
            <w:r>
              <w:rPr>
                <w:rFonts w:ascii="Times New Roman"/>
                <w:b w:val="false"/>
                <w:i w:val="false"/>
                <w:color w:val="000000"/>
                <w:sz w:val="20"/>
              </w:rPr>
              <w:t xml:space="preserve">», </w:t>
            </w:r>
            <w:r>
              <w:rPr>
                <w:rFonts w:ascii="Times New Roman"/>
                <w:b w:val="false"/>
                <w:i w:val="false"/>
                <w:color w:val="000000"/>
                <w:sz w:val="20"/>
              </w:rPr>
              <w:t>Трудового кодекса</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Организовывать работу:</w:t>
            </w:r>
            <w:r>
              <w:br/>
            </w:r>
            <w:r>
              <w:rPr>
                <w:rFonts w:ascii="Times New Roman"/>
                <w:b w:val="false"/>
                <w:i w:val="false"/>
                <w:color w:val="000000"/>
                <w:sz w:val="20"/>
              </w:rPr>
              <w:t>
</w:t>
            </w:r>
            <w:r>
              <w:rPr>
                <w:rFonts w:ascii="Times New Roman"/>
                <w:b w:val="false"/>
                <w:i w:val="false"/>
                <w:color w:val="000000"/>
                <w:sz w:val="20"/>
              </w:rPr>
              <w:t>по боевой, служебной и профессиональной подготовке личного состава Департамента;</w:t>
            </w:r>
            <w:r>
              <w:br/>
            </w:r>
            <w:r>
              <w:rPr>
                <w:rFonts w:ascii="Times New Roman"/>
                <w:b w:val="false"/>
                <w:i w:val="false"/>
                <w:color w:val="000000"/>
                <w:sz w:val="20"/>
              </w:rPr>
              <w:t>
</w:t>
            </w:r>
            <w:r>
              <w:rPr>
                <w:rFonts w:ascii="Times New Roman"/>
                <w:b w:val="false"/>
                <w:i w:val="false"/>
                <w:color w:val="000000"/>
                <w:sz w:val="20"/>
              </w:rPr>
              <w:t>по физической подготовке личного состава;</w:t>
            </w:r>
            <w:r>
              <w:br/>
            </w:r>
            <w:r>
              <w:rPr>
                <w:rFonts w:ascii="Times New Roman"/>
                <w:b w:val="false"/>
                <w:i w:val="false"/>
                <w:color w:val="000000"/>
                <w:sz w:val="20"/>
              </w:rPr>
              <w:t>
</w:t>
            </w:r>
            <w:r>
              <w:rPr>
                <w:rFonts w:ascii="Times New Roman"/>
                <w:b w:val="false"/>
                <w:i w:val="false"/>
                <w:color w:val="000000"/>
                <w:sz w:val="20"/>
              </w:rPr>
              <w:t>по присвоению сотрудникам квалификационных званий;</w:t>
            </w:r>
            <w:r>
              <w:br/>
            </w:r>
            <w:r>
              <w:rPr>
                <w:rFonts w:ascii="Times New Roman"/>
                <w:b w:val="false"/>
                <w:i w:val="false"/>
                <w:color w:val="000000"/>
                <w:sz w:val="20"/>
              </w:rPr>
              <w:t>
</w:t>
            </w:r>
            <w:r>
              <w:rPr>
                <w:rFonts w:ascii="Times New Roman"/>
                <w:b w:val="false"/>
                <w:i w:val="false"/>
                <w:color w:val="000000"/>
                <w:sz w:val="20"/>
              </w:rPr>
              <w:t>Совета наставников;</w:t>
            </w:r>
            <w:r>
              <w:br/>
            </w:r>
            <w:r>
              <w:rPr>
                <w:rFonts w:ascii="Times New Roman"/>
                <w:b w:val="false"/>
                <w:i w:val="false"/>
                <w:color w:val="000000"/>
                <w:sz w:val="20"/>
              </w:rPr>
              <w:t>
</w:t>
            </w:r>
            <w:r>
              <w:rPr>
                <w:rFonts w:ascii="Times New Roman"/>
                <w:b w:val="false"/>
                <w:i w:val="false"/>
                <w:color w:val="000000"/>
                <w:sz w:val="20"/>
              </w:rPr>
              <w:t>по курсам первоначальной подготовки, курсам повышения квалификации и переподготовки;</w:t>
            </w:r>
            <w:r>
              <w:br/>
            </w:r>
            <w:r>
              <w:rPr>
                <w:rFonts w:ascii="Times New Roman"/>
                <w:b w:val="false"/>
                <w:i w:val="false"/>
                <w:color w:val="000000"/>
                <w:sz w:val="20"/>
              </w:rPr>
              <w:t>
</w:t>
            </w:r>
            <w:r>
              <w:rPr>
                <w:rFonts w:ascii="Times New Roman"/>
                <w:b w:val="false"/>
                <w:i w:val="false"/>
                <w:color w:val="000000"/>
                <w:sz w:val="20"/>
              </w:rPr>
              <w:t>по присвоению специальных званий сотрудникам Департамента (первых, очередных, досрочных);</w:t>
            </w:r>
            <w:r>
              <w:br/>
            </w:r>
            <w:r>
              <w:rPr>
                <w:rFonts w:ascii="Times New Roman"/>
                <w:b w:val="false"/>
                <w:i w:val="false"/>
                <w:color w:val="000000"/>
                <w:sz w:val="20"/>
              </w:rPr>
              <w:t>
</w:t>
            </w:r>
            <w:r>
              <w:rPr>
                <w:rFonts w:ascii="Times New Roman"/>
                <w:b w:val="false"/>
                <w:i w:val="false"/>
                <w:color w:val="000000"/>
                <w:sz w:val="20"/>
              </w:rPr>
              <w:t>по принятию присяги вновь принятых сотрудников; по спортивным мероприятиям;</w:t>
            </w:r>
            <w:r>
              <w:br/>
            </w:r>
            <w:r>
              <w:rPr>
                <w:rFonts w:ascii="Times New Roman"/>
                <w:b w:val="false"/>
                <w:i w:val="false"/>
                <w:color w:val="000000"/>
                <w:sz w:val="20"/>
              </w:rPr>
              <w:t>
</w:t>
            </w:r>
            <w:r>
              <w:rPr>
                <w:rFonts w:ascii="Times New Roman"/>
                <w:b w:val="false"/>
                <w:i w:val="false"/>
                <w:color w:val="000000"/>
                <w:sz w:val="20"/>
              </w:rPr>
              <w:t>по строевым смотрам и строевой подготовке личного состава Департамента;</w:t>
            </w:r>
            <w:r>
              <w:br/>
            </w:r>
            <w:r>
              <w:rPr>
                <w:rFonts w:ascii="Times New Roman"/>
                <w:b w:val="false"/>
                <w:i w:val="false"/>
                <w:color w:val="000000"/>
                <w:sz w:val="20"/>
              </w:rPr>
              <w:t>
</w:t>
            </w:r>
            <w:r>
              <w:rPr>
                <w:rFonts w:ascii="Times New Roman"/>
                <w:b w:val="false"/>
                <w:i w:val="false"/>
                <w:color w:val="000000"/>
                <w:sz w:val="20"/>
              </w:rPr>
              <w:t>по торжественным мероприятиям.</w:t>
            </w:r>
            <w:r>
              <w:br/>
            </w:r>
            <w:r>
              <w:rPr>
                <w:rFonts w:ascii="Times New Roman"/>
                <w:b w:val="false"/>
                <w:i w:val="false"/>
                <w:color w:val="000000"/>
                <w:sz w:val="20"/>
              </w:rPr>
              <w:t>
</w:t>
            </w:r>
            <w:r>
              <w:rPr>
                <w:rFonts w:ascii="Times New Roman"/>
                <w:b w:val="false"/>
                <w:i w:val="false"/>
                <w:color w:val="000000"/>
                <w:sz w:val="20"/>
              </w:rPr>
              <w:t>Осуществлять переписку с военными комиссариатами по вопросам снятия с учета сотрудников, принятых на службу.</w:t>
            </w:r>
          </w:p>
        </w:tc>
      </w:tr>
    </w:tbl>
    <w:bookmarkStart w:name="z24" w:id="25"/>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отдела кадров</w:t>
      </w:r>
      <w:r>
        <w:br/>
      </w:r>
      <w:r>
        <w:rPr>
          <w:rFonts w:ascii="Times New Roman"/>
          <w:b w:val="false"/>
          <w:i w:val="false"/>
          <w:color w:val="000000"/>
          <w:sz w:val="28"/>
        </w:rPr>
        <w:t>
                           С-FPО-8 (№8-4, №8-5)</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1"/>
        <w:gridCol w:w="11009"/>
      </w:tblGrid>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международное право, правоохранительная деятельность, таможенное дело) либо «Социальные науки, экономика и бизнес» (психология), либо «Образование» (педагогика и психология)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налогах и других обязательных платежах в бюджет</w:t>
            </w:r>
            <w:r>
              <w:rPr>
                <w:rFonts w:ascii="Times New Roman"/>
                <w:b w:val="false"/>
                <w:i w:val="false"/>
                <w:color w:val="000000"/>
                <w:sz w:val="20"/>
              </w:rPr>
              <w:t xml:space="preserve">», </w:t>
            </w:r>
            <w:r>
              <w:rPr>
                <w:rFonts w:ascii="Times New Roman"/>
                <w:b w:val="false"/>
                <w:i w:val="false"/>
                <w:color w:val="000000"/>
                <w:sz w:val="20"/>
              </w:rPr>
              <w:t>Трудового кодекса</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Вести учет качественного состава сотрудников Департамента (штатная расстановка).</w:t>
            </w:r>
            <w:r>
              <w:br/>
            </w:r>
            <w:r>
              <w:rPr>
                <w:rFonts w:ascii="Times New Roman"/>
                <w:b w:val="false"/>
                <w:i w:val="false"/>
                <w:color w:val="000000"/>
                <w:sz w:val="20"/>
              </w:rPr>
              <w:t>
</w:t>
            </w:r>
            <w:r>
              <w:rPr>
                <w:rFonts w:ascii="Times New Roman"/>
                <w:b w:val="false"/>
                <w:i w:val="false"/>
                <w:color w:val="000000"/>
                <w:sz w:val="20"/>
              </w:rPr>
              <w:t>Организовывать работу по формированию «кадрового резерва» из числа сотрудников Департамента.</w:t>
            </w:r>
            <w:r>
              <w:br/>
            </w:r>
            <w:r>
              <w:rPr>
                <w:rFonts w:ascii="Times New Roman"/>
                <w:b w:val="false"/>
                <w:i w:val="false"/>
                <w:color w:val="000000"/>
                <w:sz w:val="20"/>
              </w:rPr>
              <w:t>
</w:t>
            </w:r>
            <w:r>
              <w:rPr>
                <w:rFonts w:ascii="Times New Roman"/>
                <w:b w:val="false"/>
                <w:i w:val="false"/>
                <w:color w:val="000000"/>
                <w:sz w:val="20"/>
              </w:rPr>
              <w:t>Готовить справки, обзоры кадровой работы в вышестоящие органы и руководству Департамента.</w:t>
            </w:r>
            <w:r>
              <w:br/>
            </w:r>
            <w:r>
              <w:rPr>
                <w:rFonts w:ascii="Times New Roman"/>
                <w:b w:val="false"/>
                <w:i w:val="false"/>
                <w:color w:val="000000"/>
                <w:sz w:val="20"/>
              </w:rPr>
              <w:t>
</w:t>
            </w:r>
            <w:r>
              <w:rPr>
                <w:rFonts w:ascii="Times New Roman"/>
                <w:b w:val="false"/>
                <w:i w:val="false"/>
                <w:color w:val="000000"/>
                <w:sz w:val="20"/>
              </w:rPr>
              <w:t>Готовить и оформлять пенсионные дела (расчеты выслуги лет для начисления пенсии).</w:t>
            </w:r>
            <w:r>
              <w:br/>
            </w:r>
            <w:r>
              <w:rPr>
                <w:rFonts w:ascii="Times New Roman"/>
                <w:b w:val="false"/>
                <w:i w:val="false"/>
                <w:color w:val="000000"/>
                <w:sz w:val="20"/>
              </w:rPr>
              <w:t>
</w:t>
            </w:r>
            <w:r>
              <w:rPr>
                <w:rFonts w:ascii="Times New Roman"/>
                <w:b w:val="false"/>
                <w:i w:val="false"/>
                <w:color w:val="000000"/>
                <w:sz w:val="20"/>
              </w:rPr>
              <w:t>Готовить материалы для назначения сотрудников на должности по номенклатуре Агентства, а также материалы для поощрения сотрудников приказами Председателя Агентства.</w:t>
            </w:r>
            <w:r>
              <w:br/>
            </w:r>
            <w:r>
              <w:rPr>
                <w:rFonts w:ascii="Times New Roman"/>
                <w:b w:val="false"/>
                <w:i w:val="false"/>
                <w:color w:val="000000"/>
                <w:sz w:val="20"/>
              </w:rPr>
              <w:t>
</w:t>
            </w:r>
            <w:r>
              <w:rPr>
                <w:rFonts w:ascii="Times New Roman"/>
                <w:b w:val="false"/>
                <w:i w:val="false"/>
                <w:color w:val="000000"/>
                <w:sz w:val="20"/>
              </w:rPr>
              <w:t>Готовить и направлять в Управление кадров Агентства статистические отчеты и другие запрашиваемые сведения;</w:t>
            </w:r>
            <w:r>
              <w:br/>
            </w:r>
            <w:r>
              <w:rPr>
                <w:rFonts w:ascii="Times New Roman"/>
                <w:b w:val="false"/>
                <w:i w:val="false"/>
                <w:color w:val="000000"/>
                <w:sz w:val="20"/>
              </w:rPr>
              <w:t>
</w:t>
            </w:r>
            <w:r>
              <w:rPr>
                <w:rFonts w:ascii="Times New Roman"/>
                <w:b w:val="false"/>
                <w:i w:val="false"/>
                <w:color w:val="000000"/>
                <w:sz w:val="20"/>
              </w:rPr>
              <w:t>Готовить заключения, приказы по установлению процентной надбавки за выслугу лет сотрудникам Департамента.</w:t>
            </w:r>
            <w:r>
              <w:br/>
            </w:r>
            <w:r>
              <w:rPr>
                <w:rFonts w:ascii="Times New Roman"/>
                <w:b w:val="false"/>
                <w:i w:val="false"/>
                <w:color w:val="000000"/>
                <w:sz w:val="20"/>
              </w:rPr>
              <w:t>
</w:t>
            </w:r>
            <w:r>
              <w:rPr>
                <w:rFonts w:ascii="Times New Roman"/>
                <w:b w:val="false"/>
                <w:i w:val="false"/>
                <w:color w:val="000000"/>
                <w:sz w:val="20"/>
              </w:rPr>
              <w:t>Вести табеля учета рабочего времени сотрудников отдела кадров. Организовывать работу Жилищной комиссии Департамента.</w:t>
            </w:r>
            <w:r>
              <w:br/>
            </w:r>
            <w:r>
              <w:rPr>
                <w:rFonts w:ascii="Times New Roman"/>
                <w:b w:val="false"/>
                <w:i w:val="false"/>
                <w:color w:val="000000"/>
                <w:sz w:val="20"/>
              </w:rPr>
              <w:t>
</w:t>
            </w:r>
            <w:r>
              <w:rPr>
                <w:rFonts w:ascii="Times New Roman"/>
                <w:b w:val="false"/>
                <w:i w:val="false"/>
                <w:color w:val="000000"/>
                <w:sz w:val="20"/>
              </w:rPr>
              <w:t>Рассматривать обращения физических и юридических лиц, принимает по ним необходимые меры.</w:t>
            </w:r>
            <w:r>
              <w:br/>
            </w:r>
            <w:r>
              <w:rPr>
                <w:rFonts w:ascii="Times New Roman"/>
                <w:b w:val="false"/>
                <w:i w:val="false"/>
                <w:color w:val="000000"/>
                <w:sz w:val="20"/>
              </w:rPr>
              <w:t>
</w:t>
            </w:r>
            <w:r>
              <w:rPr>
                <w:rFonts w:ascii="Times New Roman"/>
                <w:b w:val="false"/>
                <w:i w:val="false"/>
                <w:color w:val="000000"/>
                <w:sz w:val="20"/>
              </w:rPr>
              <w:t>Вести мониторинг, систематизацию законодательства и правовых актов РК по вопросам полиграфологических исследований.</w:t>
            </w:r>
            <w:r>
              <w:br/>
            </w:r>
            <w:r>
              <w:rPr>
                <w:rFonts w:ascii="Times New Roman"/>
                <w:b w:val="false"/>
                <w:i w:val="false"/>
                <w:color w:val="000000"/>
                <w:sz w:val="20"/>
              </w:rPr>
              <w:t>
</w:t>
            </w:r>
            <w:r>
              <w:rPr>
                <w:rFonts w:ascii="Times New Roman"/>
                <w:b w:val="false"/>
                <w:i w:val="false"/>
                <w:color w:val="000000"/>
                <w:sz w:val="20"/>
              </w:rPr>
              <w:t>Проводить полиграфологические исследование в Департаменте;</w:t>
            </w:r>
            <w:r>
              <w:br/>
            </w:r>
            <w:r>
              <w:rPr>
                <w:rFonts w:ascii="Times New Roman"/>
                <w:b w:val="false"/>
                <w:i w:val="false"/>
                <w:color w:val="000000"/>
                <w:sz w:val="20"/>
              </w:rPr>
              <w:t>
</w:t>
            </w:r>
            <w:r>
              <w:rPr>
                <w:rFonts w:ascii="Times New Roman"/>
                <w:b w:val="false"/>
                <w:i w:val="false"/>
                <w:color w:val="000000"/>
                <w:sz w:val="20"/>
              </w:rPr>
              <w:t>Вести учет и хранение документации по результатам полиграфологических исследований.</w:t>
            </w:r>
            <w:r>
              <w:br/>
            </w:r>
            <w:r>
              <w:rPr>
                <w:rFonts w:ascii="Times New Roman"/>
                <w:b w:val="false"/>
                <w:i w:val="false"/>
                <w:color w:val="000000"/>
                <w:sz w:val="20"/>
              </w:rPr>
              <w:t>
</w:t>
            </w:r>
            <w:r>
              <w:rPr>
                <w:rFonts w:ascii="Times New Roman"/>
                <w:b w:val="false"/>
                <w:i w:val="false"/>
                <w:color w:val="000000"/>
                <w:sz w:val="20"/>
              </w:rPr>
              <w:t>Исполнять иные поручения руководства Департамента.</w:t>
            </w:r>
          </w:p>
        </w:tc>
      </w:tr>
    </w:tbl>
    <w:bookmarkStart w:name="z25" w:id="26"/>
    <w:p>
      <w:pPr>
        <w:spacing w:after="0"/>
        <w:ind w:left="0"/>
        <w:jc w:val="both"/>
      </w:pPr>
      <w:r>
        <w:rPr>
          <w:rFonts w:ascii="Times New Roman"/>
          <w:b w:val="false"/>
          <w:i w:val="false"/>
          <w:color w:val="000000"/>
          <w:sz w:val="28"/>
        </w:rPr>
        <w:t>
</w:t>
      </w:r>
      <w:r>
        <w:rPr>
          <w:rFonts w:ascii="Times New Roman"/>
          <w:b/>
          <w:i w:val="false"/>
          <w:color w:val="000000"/>
          <w:sz w:val="28"/>
        </w:rPr>
        <w:t>                  Отдел внутренней безопасности</w:t>
      </w:r>
    </w:p>
    <w:bookmarkEnd w:id="26"/>
    <w:bookmarkStart w:name="z26" w:id="27"/>
    <w:p>
      <w:pPr>
        <w:spacing w:after="0"/>
        <w:ind w:left="0"/>
        <w:jc w:val="both"/>
      </w:pPr>
      <w:r>
        <w:rPr>
          <w:rFonts w:ascii="Times New Roman"/>
          <w:b w:val="false"/>
          <w:i w:val="false"/>
          <w:color w:val="000000"/>
          <w:sz w:val="28"/>
        </w:rPr>
        <w:t>
</w:t>
      </w:r>
      <w:r>
        <w:rPr>
          <w:rFonts w:ascii="Times New Roman"/>
          <w:b/>
          <w:i w:val="false"/>
          <w:color w:val="000000"/>
          <w:sz w:val="28"/>
        </w:rPr>
        <w:t>            Начальник отдела внутренней безопасности</w:t>
      </w:r>
      <w:r>
        <w:br/>
      </w:r>
      <w:r>
        <w:rPr>
          <w:rFonts w:ascii="Times New Roman"/>
          <w:b w:val="false"/>
          <w:i w:val="false"/>
          <w:color w:val="000000"/>
          <w:sz w:val="28"/>
        </w:rPr>
        <w:t>
                              С-FPО-4 (№9–1)</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8"/>
        <w:gridCol w:w="11012"/>
      </w:tblGrid>
      <w:tr>
        <w:trPr>
          <w:trHeight w:val="30" w:hRule="atLeast"/>
        </w:trPr>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в оперативно-следственных подразделениях либо не менее семи лет стажа государственной службы, в том числе не менее трех лет на руководящих должностях либо не менее девяти лет стажа работы в сферах, соответствующих функциональным направлениям конкретной должности данной категории, в том числе не менее четырех лет на руководящих должностях</w:t>
            </w:r>
          </w:p>
        </w:tc>
      </w:tr>
      <w:tr>
        <w:trPr>
          <w:trHeight w:val="30" w:hRule="atLeast"/>
        </w:trPr>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xml:space="preserve">», </w:t>
            </w:r>
            <w:r>
              <w:rPr>
                <w:rFonts w:ascii="Times New Roman"/>
                <w:b w:val="false"/>
                <w:i w:val="false"/>
                <w:color w:val="000000"/>
                <w:sz w:val="20"/>
              </w:rPr>
              <w:t>«</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кодексов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w:t>
            </w:r>
            <w:r>
              <w:rPr>
                <w:rFonts w:ascii="Times New Roman"/>
                <w:b w:val="false"/>
                <w:i w:val="false"/>
                <w:color w:val="000000"/>
                <w:sz w:val="20"/>
              </w:rPr>
              <w:t>О налогах и других обязательных платежах в бюджет</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в пределах своей компетенции руководство и обеспечивать организацию работы отдела.</w:t>
            </w:r>
            <w:r>
              <w:br/>
            </w:r>
            <w:r>
              <w:rPr>
                <w:rFonts w:ascii="Times New Roman"/>
                <w:b w:val="false"/>
                <w:i w:val="false"/>
                <w:color w:val="000000"/>
                <w:sz w:val="20"/>
              </w:rPr>
              <w:t>
</w:t>
            </w:r>
            <w:r>
              <w:rPr>
                <w:rFonts w:ascii="Times New Roman"/>
                <w:b w:val="false"/>
                <w:i w:val="false"/>
                <w:color w:val="000000"/>
                <w:sz w:val="20"/>
              </w:rPr>
              <w:t>Обеспечивать и осуществлять контроль за:</w:t>
            </w:r>
            <w:r>
              <w:br/>
            </w:r>
            <w:r>
              <w:rPr>
                <w:rFonts w:ascii="Times New Roman"/>
                <w:b w:val="false"/>
                <w:i w:val="false"/>
                <w:color w:val="000000"/>
                <w:sz w:val="20"/>
              </w:rPr>
              <w:t>
</w:t>
            </w:r>
            <w:r>
              <w:rPr>
                <w:rFonts w:ascii="Times New Roman"/>
                <w:b w:val="false"/>
                <w:i w:val="false"/>
                <w:color w:val="000000"/>
                <w:sz w:val="20"/>
              </w:rPr>
              <w:t>исполнением сотрудниками возложенных на них обязанностей, качественное и своевременное выполнение ими поручений руководства;</w:t>
            </w:r>
            <w:r>
              <w:br/>
            </w:r>
            <w:r>
              <w:rPr>
                <w:rFonts w:ascii="Times New Roman"/>
                <w:b w:val="false"/>
                <w:i w:val="false"/>
                <w:color w:val="000000"/>
                <w:sz w:val="20"/>
              </w:rPr>
              <w:t>
</w:t>
            </w:r>
            <w:r>
              <w:rPr>
                <w:rFonts w:ascii="Times New Roman"/>
                <w:b w:val="false"/>
                <w:i w:val="false"/>
                <w:color w:val="000000"/>
                <w:sz w:val="20"/>
              </w:rPr>
              <w:t>подготовкой материалов к заседаниям коллегии, аппаратных и оперативных совещаний, а также других мероприятий, проводимых в Департаменте и Агентстве;</w:t>
            </w:r>
            <w:r>
              <w:br/>
            </w:r>
            <w:r>
              <w:rPr>
                <w:rFonts w:ascii="Times New Roman"/>
                <w:b w:val="false"/>
                <w:i w:val="false"/>
                <w:color w:val="000000"/>
                <w:sz w:val="20"/>
              </w:rPr>
              <w:t>
</w:t>
            </w:r>
            <w:r>
              <w:rPr>
                <w:rFonts w:ascii="Times New Roman"/>
                <w:b w:val="false"/>
                <w:i w:val="false"/>
                <w:color w:val="000000"/>
                <w:sz w:val="20"/>
              </w:rPr>
              <w:t>организацию профилактических мероприятий по предотвращению коррупционных и иных правонарушений среди личного состава Департамента;</w:t>
            </w:r>
            <w:r>
              <w:br/>
            </w:r>
            <w:r>
              <w:rPr>
                <w:rFonts w:ascii="Times New Roman"/>
                <w:b w:val="false"/>
                <w:i w:val="false"/>
                <w:color w:val="000000"/>
                <w:sz w:val="20"/>
              </w:rPr>
              <w:t>
</w:t>
            </w:r>
            <w:r>
              <w:rPr>
                <w:rFonts w:ascii="Times New Roman"/>
                <w:b w:val="false"/>
                <w:i w:val="false"/>
                <w:color w:val="000000"/>
                <w:sz w:val="20"/>
              </w:rPr>
              <w:t>организацию проведения служебных расследований;</w:t>
            </w:r>
            <w:r>
              <w:br/>
            </w:r>
            <w:r>
              <w:rPr>
                <w:rFonts w:ascii="Times New Roman"/>
                <w:b w:val="false"/>
                <w:i w:val="false"/>
                <w:color w:val="000000"/>
                <w:sz w:val="20"/>
              </w:rPr>
              <w:t>
</w:t>
            </w:r>
            <w:r>
              <w:rPr>
                <w:rFonts w:ascii="Times New Roman"/>
                <w:b w:val="false"/>
                <w:i w:val="false"/>
                <w:color w:val="000000"/>
                <w:sz w:val="20"/>
              </w:rPr>
              <w:t>взаимодействие с Управлением внутренней безопасности Агентства, структурными подразделениями Департамента по вопросам обеспечения внутренней безопасности;</w:t>
            </w:r>
            <w:r>
              <w:br/>
            </w:r>
            <w:r>
              <w:rPr>
                <w:rFonts w:ascii="Times New Roman"/>
                <w:b w:val="false"/>
                <w:i w:val="false"/>
                <w:color w:val="000000"/>
                <w:sz w:val="20"/>
              </w:rPr>
              <w:t>
</w:t>
            </w:r>
            <w:r>
              <w:rPr>
                <w:rFonts w:ascii="Times New Roman"/>
                <w:b w:val="false"/>
                <w:i w:val="false"/>
                <w:color w:val="000000"/>
                <w:sz w:val="20"/>
              </w:rPr>
              <w:t>ведением секретного и несекретного делопроизводства в отделе;</w:t>
            </w:r>
            <w:r>
              <w:br/>
            </w:r>
            <w:r>
              <w:rPr>
                <w:rFonts w:ascii="Times New Roman"/>
                <w:b w:val="false"/>
                <w:i w:val="false"/>
                <w:color w:val="000000"/>
                <w:sz w:val="20"/>
              </w:rPr>
              <w:t>
</w:t>
            </w:r>
            <w:r>
              <w:rPr>
                <w:rFonts w:ascii="Times New Roman"/>
                <w:b w:val="false"/>
                <w:i w:val="false"/>
                <w:color w:val="000000"/>
                <w:sz w:val="20"/>
              </w:rPr>
              <w:t>выполнением текущего и перспективного планирования работы;</w:t>
            </w:r>
            <w:r>
              <w:br/>
            </w:r>
            <w:r>
              <w:rPr>
                <w:rFonts w:ascii="Times New Roman"/>
                <w:b w:val="false"/>
                <w:i w:val="false"/>
                <w:color w:val="000000"/>
                <w:sz w:val="20"/>
              </w:rPr>
              <w:t>
</w:t>
            </w:r>
            <w:r>
              <w:rPr>
                <w:rFonts w:ascii="Times New Roman"/>
                <w:b w:val="false"/>
                <w:i w:val="false"/>
                <w:color w:val="000000"/>
                <w:sz w:val="20"/>
              </w:rPr>
              <w:t>соблюдением трудовой и служебной дисциплины сотрудниками управления.</w:t>
            </w:r>
            <w:r>
              <w:br/>
            </w:r>
            <w:r>
              <w:rPr>
                <w:rFonts w:ascii="Times New Roman"/>
                <w:b w:val="false"/>
                <w:i w:val="false"/>
                <w:color w:val="000000"/>
                <w:sz w:val="20"/>
              </w:rPr>
              <w:t>
</w:t>
            </w:r>
            <w:r>
              <w:rPr>
                <w:rFonts w:ascii="Times New Roman"/>
                <w:b w:val="false"/>
                <w:i w:val="false"/>
                <w:color w:val="000000"/>
                <w:sz w:val="20"/>
              </w:rPr>
              <w:t>Выполнять иные поручения руководства Агентства.</w:t>
            </w:r>
          </w:p>
        </w:tc>
      </w:tr>
    </w:tbl>
    <w:bookmarkStart w:name="z27" w:id="28"/>
    <w:p>
      <w:pPr>
        <w:spacing w:after="0"/>
        <w:ind w:left="0"/>
        <w:jc w:val="both"/>
      </w:pPr>
      <w:r>
        <w:rPr>
          <w:rFonts w:ascii="Times New Roman"/>
          <w:b w:val="false"/>
          <w:i w:val="false"/>
          <w:color w:val="000000"/>
          <w:sz w:val="28"/>
        </w:rPr>
        <w:t>
            </w:t>
      </w:r>
      <w:r>
        <w:rPr>
          <w:rFonts w:ascii="Times New Roman"/>
          <w:b/>
          <w:i w:val="false"/>
          <w:color w:val="000000"/>
          <w:sz w:val="28"/>
        </w:rPr>
        <w:t xml:space="preserve">Старший инспектор по особо важным делам </w:t>
      </w:r>
      <w:r>
        <w:br/>
      </w:r>
      <w:r>
        <w:rPr>
          <w:rFonts w:ascii="Times New Roman"/>
          <w:b w:val="false"/>
          <w:i w:val="false"/>
          <w:color w:val="000000"/>
          <w:sz w:val="28"/>
        </w:rPr>
        <w:t>
</w:t>
      </w:r>
      <w:r>
        <w:rPr>
          <w:rFonts w:ascii="Times New Roman"/>
          <w:b/>
          <w:i w:val="false"/>
          <w:color w:val="000000"/>
          <w:sz w:val="28"/>
        </w:rPr>
        <w:t>                  отдела внутренней безопасности</w:t>
      </w:r>
      <w:r>
        <w:br/>
      </w:r>
      <w:r>
        <w:rPr>
          <w:rFonts w:ascii="Times New Roman"/>
          <w:b w:val="false"/>
          <w:i w:val="false"/>
          <w:color w:val="000000"/>
          <w:sz w:val="28"/>
        </w:rPr>
        <w:t>
                              С-FPO-7 (№9–2)</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5"/>
        <w:gridCol w:w="11015"/>
      </w:tblGrid>
      <w:tr>
        <w:trPr>
          <w:trHeight w:val="30" w:hRule="atLeast"/>
        </w:trPr>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желательно наличие второго высшего образования по специальности «Социальные науки, экономика и бизнес» (учет и аудит) </w:t>
            </w:r>
          </w:p>
        </w:tc>
      </w:tr>
      <w:tr>
        <w:trPr>
          <w:trHeight w:val="30" w:hRule="atLeast"/>
        </w:trPr>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трех лет стажа работы на правоохранительной службе в оперативно-следственных подразделениях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кодексов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w:t>
            </w:r>
            <w:r>
              <w:rPr>
                <w:rFonts w:ascii="Times New Roman"/>
                <w:b w:val="false"/>
                <w:i w:val="false"/>
                <w:color w:val="000000"/>
                <w:sz w:val="20"/>
              </w:rPr>
              <w:t>О налогах и других обязательных платежах в бюджет</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своевременно и качественно исполнять поручения руководства управления.</w:t>
            </w:r>
            <w:r>
              <w:br/>
            </w:r>
            <w:r>
              <w:rPr>
                <w:rFonts w:ascii="Times New Roman"/>
                <w:b w:val="false"/>
                <w:i w:val="false"/>
                <w:color w:val="000000"/>
                <w:sz w:val="20"/>
              </w:rPr>
              <w:t>
</w:t>
            </w:r>
            <w:r>
              <w:rPr>
                <w:rFonts w:ascii="Times New Roman"/>
                <w:b w:val="false"/>
                <w:i w:val="false"/>
                <w:color w:val="000000"/>
                <w:sz w:val="20"/>
              </w:rPr>
              <w:t>Проводить профилактические мероприятия по предотвращению коррупционных и иных правонарушений среди личного состава Департамента.</w:t>
            </w:r>
            <w:r>
              <w:br/>
            </w:r>
            <w:r>
              <w:rPr>
                <w:rFonts w:ascii="Times New Roman"/>
                <w:b w:val="false"/>
                <w:i w:val="false"/>
                <w:color w:val="000000"/>
                <w:sz w:val="20"/>
              </w:rPr>
              <w:t>
</w:t>
            </w:r>
            <w:r>
              <w:rPr>
                <w:rFonts w:ascii="Times New Roman"/>
                <w:b w:val="false"/>
                <w:i w:val="false"/>
                <w:color w:val="000000"/>
                <w:sz w:val="20"/>
              </w:rPr>
              <w:t>Проводить служебные расследования, внутренний аудит.</w:t>
            </w:r>
            <w:r>
              <w:br/>
            </w:r>
            <w:r>
              <w:rPr>
                <w:rFonts w:ascii="Times New Roman"/>
                <w:b w:val="false"/>
                <w:i w:val="false"/>
                <w:color w:val="000000"/>
                <w:sz w:val="20"/>
              </w:rPr>
              <w:t>
</w:t>
            </w:r>
            <w:r>
              <w:rPr>
                <w:rFonts w:ascii="Times New Roman"/>
                <w:b w:val="false"/>
                <w:i w:val="false"/>
                <w:color w:val="000000"/>
                <w:sz w:val="20"/>
              </w:rPr>
              <w:t>Разрабатывать методические пособия по вопросам обеспечения внутренней безопасности.</w:t>
            </w:r>
            <w:r>
              <w:br/>
            </w:r>
            <w:r>
              <w:rPr>
                <w:rFonts w:ascii="Times New Roman"/>
                <w:b w:val="false"/>
                <w:i w:val="false"/>
                <w:color w:val="000000"/>
                <w:sz w:val="20"/>
              </w:rPr>
              <w:t>
</w:t>
            </w:r>
            <w:r>
              <w:rPr>
                <w:rFonts w:ascii="Times New Roman"/>
                <w:b w:val="false"/>
                <w:i w:val="false"/>
                <w:color w:val="000000"/>
                <w:sz w:val="20"/>
              </w:rPr>
              <w:t>Осуществлять взаимодействие со структурными подразделениями органов финансовой полиции и другими правоохранительными органами по вопросам обеспечения внутренней безопасности.</w:t>
            </w:r>
            <w:r>
              <w:br/>
            </w:r>
            <w:r>
              <w:rPr>
                <w:rFonts w:ascii="Times New Roman"/>
                <w:b w:val="false"/>
                <w:i w:val="false"/>
                <w:color w:val="000000"/>
                <w:sz w:val="20"/>
              </w:rPr>
              <w:t>
</w:t>
            </w:r>
            <w:r>
              <w:rPr>
                <w:rFonts w:ascii="Times New Roman"/>
                <w:b w:val="false"/>
                <w:i w:val="false"/>
                <w:color w:val="000000"/>
                <w:sz w:val="20"/>
              </w:rPr>
              <w:t>Осуществлять исполнение входящей документации, плановых заданий Департамента и Агентства, подготовку и предоставление в установленном порядке отчетных и обзорных материалов, исполнение внутреннего и внешнего документооборота по вопросам деятельности Департамента и Агентства.</w:t>
            </w:r>
            <w:r>
              <w:br/>
            </w:r>
            <w:r>
              <w:rPr>
                <w:rFonts w:ascii="Times New Roman"/>
                <w:b w:val="false"/>
                <w:i w:val="false"/>
                <w:color w:val="000000"/>
                <w:sz w:val="20"/>
              </w:rPr>
              <w:t>
</w:t>
            </w:r>
            <w:r>
              <w:rPr>
                <w:rFonts w:ascii="Times New Roman"/>
                <w:b w:val="false"/>
                <w:i w:val="false"/>
                <w:color w:val="000000"/>
                <w:sz w:val="20"/>
              </w:rPr>
              <w:t>Осуществлять своевременную подготовку материалов к совещаниям, коллегиям по вопросам служебной деятельности.</w:t>
            </w:r>
            <w:r>
              <w:br/>
            </w:r>
            <w:r>
              <w:rPr>
                <w:rFonts w:ascii="Times New Roman"/>
                <w:b w:val="false"/>
                <w:i w:val="false"/>
                <w:color w:val="000000"/>
                <w:sz w:val="20"/>
              </w:rPr>
              <w:t>
</w:t>
            </w:r>
            <w:r>
              <w:rPr>
                <w:rFonts w:ascii="Times New Roman"/>
                <w:b w:val="false"/>
                <w:i w:val="false"/>
                <w:color w:val="000000"/>
                <w:sz w:val="20"/>
              </w:rPr>
              <w:t>Выполнять иные поручения вышестоящего руководства.</w:t>
            </w:r>
          </w:p>
        </w:tc>
      </w:tr>
    </w:tbl>
    <w:bookmarkStart w:name="z28" w:id="29"/>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отдела внутренней безопасности</w:t>
      </w:r>
      <w:r>
        <w:br/>
      </w:r>
      <w:r>
        <w:rPr>
          <w:rFonts w:ascii="Times New Roman"/>
          <w:b w:val="false"/>
          <w:i w:val="false"/>
          <w:color w:val="000000"/>
          <w:sz w:val="28"/>
        </w:rPr>
        <w:t>
                              С-FPO-8 (№9-3, №9–4)</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7"/>
        <w:gridCol w:w="11013"/>
      </w:tblGrid>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желательно наличие второго высшего образования по специальности «Социальные науки, экономика и бизнес» (учет и аудит) </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в оперативно-следственных подразделениях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кодексов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w:t>
            </w:r>
            <w:r>
              <w:rPr>
                <w:rFonts w:ascii="Times New Roman"/>
                <w:b w:val="false"/>
                <w:i w:val="false"/>
                <w:color w:val="000000"/>
                <w:sz w:val="20"/>
              </w:rPr>
              <w:t>О налогах и других обязательных платежах в бюджет</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своевременно и качественно исполнять поручения руководства управления.</w:t>
            </w:r>
            <w:r>
              <w:br/>
            </w:r>
            <w:r>
              <w:rPr>
                <w:rFonts w:ascii="Times New Roman"/>
                <w:b w:val="false"/>
                <w:i w:val="false"/>
                <w:color w:val="000000"/>
                <w:sz w:val="20"/>
              </w:rPr>
              <w:t>
</w:t>
            </w:r>
            <w:r>
              <w:rPr>
                <w:rFonts w:ascii="Times New Roman"/>
                <w:b w:val="false"/>
                <w:i w:val="false"/>
                <w:color w:val="000000"/>
                <w:sz w:val="20"/>
              </w:rPr>
              <w:t>Проводить профилактические мероприятия по предотвращению коррупционных и иных правонарушений среди личного состава Департамента.</w:t>
            </w:r>
            <w:r>
              <w:br/>
            </w:r>
            <w:r>
              <w:rPr>
                <w:rFonts w:ascii="Times New Roman"/>
                <w:b w:val="false"/>
                <w:i w:val="false"/>
                <w:color w:val="000000"/>
                <w:sz w:val="20"/>
              </w:rPr>
              <w:t>
</w:t>
            </w:r>
            <w:r>
              <w:rPr>
                <w:rFonts w:ascii="Times New Roman"/>
                <w:b w:val="false"/>
                <w:i w:val="false"/>
                <w:color w:val="000000"/>
                <w:sz w:val="20"/>
              </w:rPr>
              <w:t>Проводить служебные расследования, внутренний аудит.</w:t>
            </w:r>
            <w:r>
              <w:br/>
            </w:r>
            <w:r>
              <w:rPr>
                <w:rFonts w:ascii="Times New Roman"/>
                <w:b w:val="false"/>
                <w:i w:val="false"/>
                <w:color w:val="000000"/>
                <w:sz w:val="20"/>
              </w:rPr>
              <w:t>
</w:t>
            </w:r>
            <w:r>
              <w:rPr>
                <w:rFonts w:ascii="Times New Roman"/>
                <w:b w:val="false"/>
                <w:i w:val="false"/>
                <w:color w:val="000000"/>
                <w:sz w:val="20"/>
              </w:rPr>
              <w:t>Разрабатывать методические пособия по вопросам обеспечения внутренней безопасности.</w:t>
            </w:r>
            <w:r>
              <w:br/>
            </w:r>
            <w:r>
              <w:rPr>
                <w:rFonts w:ascii="Times New Roman"/>
                <w:b w:val="false"/>
                <w:i w:val="false"/>
                <w:color w:val="000000"/>
                <w:sz w:val="20"/>
              </w:rPr>
              <w:t>
</w:t>
            </w:r>
            <w:r>
              <w:rPr>
                <w:rFonts w:ascii="Times New Roman"/>
                <w:b w:val="false"/>
                <w:i w:val="false"/>
                <w:color w:val="000000"/>
                <w:sz w:val="20"/>
              </w:rPr>
              <w:t>Осуществлять взаимодействие со структурными подразделениями органов финансовой полиции и другими правоохранительными органами по вопросам обеспечения внутренней безопасности.</w:t>
            </w:r>
            <w:r>
              <w:br/>
            </w:r>
            <w:r>
              <w:rPr>
                <w:rFonts w:ascii="Times New Roman"/>
                <w:b w:val="false"/>
                <w:i w:val="false"/>
                <w:color w:val="000000"/>
                <w:sz w:val="20"/>
              </w:rPr>
              <w:t>
</w:t>
            </w:r>
            <w:r>
              <w:rPr>
                <w:rFonts w:ascii="Times New Roman"/>
                <w:b w:val="false"/>
                <w:i w:val="false"/>
                <w:color w:val="000000"/>
                <w:sz w:val="20"/>
              </w:rPr>
              <w:t>Осуществлять исполнение входящей документации, плановых заданий Департамента и Агентства, подготовку и предоставление в установленном порядке отчетных и обзорных материалов, исполнение внутреннего и внешнего документооборота по вопросам деятельности Департамента и Агентства.</w:t>
            </w:r>
            <w:r>
              <w:br/>
            </w:r>
            <w:r>
              <w:rPr>
                <w:rFonts w:ascii="Times New Roman"/>
                <w:b w:val="false"/>
                <w:i w:val="false"/>
                <w:color w:val="000000"/>
                <w:sz w:val="20"/>
              </w:rPr>
              <w:t>
</w:t>
            </w:r>
            <w:r>
              <w:rPr>
                <w:rFonts w:ascii="Times New Roman"/>
                <w:b w:val="false"/>
                <w:i w:val="false"/>
                <w:color w:val="000000"/>
                <w:sz w:val="20"/>
              </w:rPr>
              <w:t>Осуществлять своевременную подготовку материалов к совещаниям, коллегиям по вопросам служебной деятельности.</w:t>
            </w:r>
            <w:r>
              <w:br/>
            </w:r>
            <w:r>
              <w:rPr>
                <w:rFonts w:ascii="Times New Roman"/>
                <w:b w:val="false"/>
                <w:i w:val="false"/>
                <w:color w:val="000000"/>
                <w:sz w:val="20"/>
              </w:rPr>
              <w:t>
</w:t>
            </w:r>
            <w:r>
              <w:rPr>
                <w:rFonts w:ascii="Times New Roman"/>
                <w:b w:val="false"/>
                <w:i w:val="false"/>
                <w:color w:val="000000"/>
                <w:sz w:val="20"/>
              </w:rPr>
              <w:t>Выполнять иные поручения вышестоящего руководства.</w:t>
            </w:r>
          </w:p>
        </w:tc>
      </w:tr>
    </w:tbl>
    <w:bookmarkStart w:name="z29" w:id="30"/>
    <w:p>
      <w:pPr>
        <w:spacing w:after="0"/>
        <w:ind w:left="0"/>
        <w:jc w:val="both"/>
      </w:pPr>
      <w:r>
        <w:rPr>
          <w:rFonts w:ascii="Times New Roman"/>
          <w:b w:val="false"/>
          <w:i w:val="false"/>
          <w:color w:val="000000"/>
          <w:sz w:val="28"/>
        </w:rPr>
        <w:t>
</w:t>
      </w:r>
      <w:r>
        <w:rPr>
          <w:rFonts w:ascii="Times New Roman"/>
          <w:b/>
          <w:i w:val="false"/>
          <w:color w:val="000000"/>
          <w:sz w:val="28"/>
        </w:rPr>
        <w:t>              Инспектор отдела внутренней безопасности</w:t>
      </w:r>
      <w:r>
        <w:br/>
      </w:r>
      <w:r>
        <w:rPr>
          <w:rFonts w:ascii="Times New Roman"/>
          <w:b w:val="false"/>
          <w:i w:val="false"/>
          <w:color w:val="000000"/>
          <w:sz w:val="28"/>
        </w:rPr>
        <w:t>
                            С-FPO-9 (№9–5)</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7"/>
        <w:gridCol w:w="11013"/>
      </w:tblGrid>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желательно наличие второго высшего образования по специальности «Социальные науки, экономика и бизнес» (учет и аудит) </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кодексов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w:t>
            </w:r>
            <w:r>
              <w:rPr>
                <w:rFonts w:ascii="Times New Roman"/>
                <w:b w:val="false"/>
                <w:i w:val="false"/>
                <w:color w:val="000000"/>
                <w:sz w:val="20"/>
              </w:rPr>
              <w:t>О налогах и других обязательных платежах в бюджет</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своевременно и качественно исполнять поручения руководства управления.</w:t>
            </w:r>
            <w:r>
              <w:br/>
            </w:r>
            <w:r>
              <w:rPr>
                <w:rFonts w:ascii="Times New Roman"/>
                <w:b w:val="false"/>
                <w:i w:val="false"/>
                <w:color w:val="000000"/>
                <w:sz w:val="20"/>
              </w:rPr>
              <w:t>
</w:t>
            </w:r>
            <w:r>
              <w:rPr>
                <w:rFonts w:ascii="Times New Roman"/>
                <w:b w:val="false"/>
                <w:i w:val="false"/>
                <w:color w:val="000000"/>
                <w:sz w:val="20"/>
              </w:rPr>
              <w:t>Проводить профилактические мероприятия по предотвращению коррупционных и иных правонарушений среди личного состава Департамента.</w:t>
            </w:r>
            <w:r>
              <w:br/>
            </w:r>
            <w:r>
              <w:rPr>
                <w:rFonts w:ascii="Times New Roman"/>
                <w:b w:val="false"/>
                <w:i w:val="false"/>
                <w:color w:val="000000"/>
                <w:sz w:val="20"/>
              </w:rPr>
              <w:t>
</w:t>
            </w:r>
            <w:r>
              <w:rPr>
                <w:rFonts w:ascii="Times New Roman"/>
                <w:b w:val="false"/>
                <w:i w:val="false"/>
                <w:color w:val="000000"/>
                <w:sz w:val="20"/>
              </w:rPr>
              <w:t>Проводить служебные расследования, внутренний аудит.</w:t>
            </w:r>
            <w:r>
              <w:br/>
            </w:r>
            <w:r>
              <w:rPr>
                <w:rFonts w:ascii="Times New Roman"/>
                <w:b w:val="false"/>
                <w:i w:val="false"/>
                <w:color w:val="000000"/>
                <w:sz w:val="20"/>
              </w:rPr>
              <w:t>
</w:t>
            </w:r>
            <w:r>
              <w:rPr>
                <w:rFonts w:ascii="Times New Roman"/>
                <w:b w:val="false"/>
                <w:i w:val="false"/>
                <w:color w:val="000000"/>
                <w:sz w:val="20"/>
              </w:rPr>
              <w:t>Разрабатывать методические пособия по вопросам обеспечения внутренней безопасности.</w:t>
            </w:r>
            <w:r>
              <w:br/>
            </w:r>
            <w:r>
              <w:rPr>
                <w:rFonts w:ascii="Times New Roman"/>
                <w:b w:val="false"/>
                <w:i w:val="false"/>
                <w:color w:val="000000"/>
                <w:sz w:val="20"/>
              </w:rPr>
              <w:t>
</w:t>
            </w:r>
            <w:r>
              <w:rPr>
                <w:rFonts w:ascii="Times New Roman"/>
                <w:b w:val="false"/>
                <w:i w:val="false"/>
                <w:color w:val="000000"/>
                <w:sz w:val="20"/>
              </w:rPr>
              <w:t>Осуществлять взаимодействие со структурными подразделениями органов финансовой полиции и другими правоохранительными органами по вопросам обеспечения внутренней безопасности.</w:t>
            </w:r>
            <w:r>
              <w:br/>
            </w:r>
            <w:r>
              <w:rPr>
                <w:rFonts w:ascii="Times New Roman"/>
                <w:b w:val="false"/>
                <w:i w:val="false"/>
                <w:color w:val="000000"/>
                <w:sz w:val="20"/>
              </w:rPr>
              <w:t>
</w:t>
            </w:r>
            <w:r>
              <w:rPr>
                <w:rFonts w:ascii="Times New Roman"/>
                <w:b w:val="false"/>
                <w:i w:val="false"/>
                <w:color w:val="000000"/>
                <w:sz w:val="20"/>
              </w:rPr>
              <w:t>Осуществлять исполнение входящей документации, плановых заданий Департамента и Агентства, подготовку и предоставление в установленном порядке отчетных и обзорных материалов, исполнение внутреннего и внешнего документооборота по вопросам деятельности Департамента и Агентства.</w:t>
            </w:r>
            <w:r>
              <w:br/>
            </w:r>
            <w:r>
              <w:rPr>
                <w:rFonts w:ascii="Times New Roman"/>
                <w:b w:val="false"/>
                <w:i w:val="false"/>
                <w:color w:val="000000"/>
                <w:sz w:val="20"/>
              </w:rPr>
              <w:t>
</w:t>
            </w:r>
            <w:r>
              <w:rPr>
                <w:rFonts w:ascii="Times New Roman"/>
                <w:b w:val="false"/>
                <w:i w:val="false"/>
                <w:color w:val="000000"/>
                <w:sz w:val="20"/>
              </w:rPr>
              <w:t>Осуществлять своевременную подготовку материалов к совещаниям, коллегиям по вопросам служебной деятельности.</w:t>
            </w:r>
            <w:r>
              <w:br/>
            </w:r>
            <w:r>
              <w:rPr>
                <w:rFonts w:ascii="Times New Roman"/>
                <w:b w:val="false"/>
                <w:i w:val="false"/>
                <w:color w:val="000000"/>
                <w:sz w:val="20"/>
              </w:rPr>
              <w:t>
</w:t>
            </w:r>
            <w:r>
              <w:rPr>
                <w:rFonts w:ascii="Times New Roman"/>
                <w:b w:val="false"/>
                <w:i w:val="false"/>
                <w:color w:val="000000"/>
                <w:sz w:val="20"/>
              </w:rPr>
              <w:t>Выполнять иные поручения вышестоящего руководства.</w:t>
            </w:r>
          </w:p>
        </w:tc>
      </w:tr>
    </w:tbl>
    <w:bookmarkStart w:name="z30" w:id="31"/>
    <w:p>
      <w:pPr>
        <w:spacing w:after="0"/>
        <w:ind w:left="0"/>
        <w:jc w:val="both"/>
      </w:pPr>
      <w:r>
        <w:rPr>
          <w:rFonts w:ascii="Times New Roman"/>
          <w:b w:val="false"/>
          <w:i w:val="false"/>
          <w:color w:val="000000"/>
          <w:sz w:val="28"/>
        </w:rPr>
        <w:t>
</w:t>
      </w:r>
      <w:r>
        <w:rPr>
          <w:rFonts w:ascii="Times New Roman"/>
          <w:b/>
          <w:i w:val="false"/>
          <w:color w:val="000000"/>
          <w:sz w:val="28"/>
        </w:rPr>
        <w:t>                  Информационно-аналитический отдел</w:t>
      </w:r>
    </w:p>
    <w:bookmarkEnd w:id="31"/>
    <w:bookmarkStart w:name="z31" w:id="32"/>
    <w:p>
      <w:pPr>
        <w:spacing w:after="0"/>
        <w:ind w:left="0"/>
        <w:jc w:val="both"/>
      </w:pPr>
      <w:r>
        <w:rPr>
          <w:rFonts w:ascii="Times New Roman"/>
          <w:b w:val="false"/>
          <w:i w:val="false"/>
          <w:color w:val="000000"/>
          <w:sz w:val="28"/>
        </w:rPr>
        <w:t>
</w:t>
      </w:r>
      <w:r>
        <w:rPr>
          <w:rFonts w:ascii="Times New Roman"/>
          <w:b/>
          <w:i w:val="false"/>
          <w:color w:val="000000"/>
          <w:sz w:val="28"/>
        </w:rPr>
        <w:t>            Начальник информационно-аналитического отдела</w:t>
      </w:r>
      <w:r>
        <w:br/>
      </w:r>
      <w:r>
        <w:rPr>
          <w:rFonts w:ascii="Times New Roman"/>
          <w:b w:val="false"/>
          <w:i w:val="false"/>
          <w:color w:val="000000"/>
          <w:sz w:val="28"/>
        </w:rPr>
        <w:t>
                              С-FPО-4 (№10–1)</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5"/>
        <w:gridCol w:w="11015"/>
      </w:tblGrid>
      <w:tr>
        <w:trPr>
          <w:trHeight w:val="30" w:hRule="atLeast"/>
        </w:trPr>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международное право, правоохранительная деятельность) либо «Образование» (основы права и экономики) либо «Социальные науки, экономика и бизнес» (экономика), либо «Технические науки и технологии» (информационные системы, автоматизация и управление)</w:t>
            </w:r>
          </w:p>
        </w:tc>
      </w:tr>
      <w:tr>
        <w:trPr>
          <w:trHeight w:val="30" w:hRule="atLeast"/>
        </w:trPr>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в том числе не менее двух лет на должностях равнозначной или следующей нижестоящей категории, либо не менее семи лет стажа государственной службы, в том числе не менее трех лет на руководящих должностях либо не менее девяти лет стажа работы в сферах, соответствующих функциональным направлениям конкретной должности данной категории, в том числе не менее четырех лет на руководящих должностях</w:t>
            </w:r>
          </w:p>
        </w:tc>
      </w:tr>
      <w:tr>
        <w:trPr>
          <w:trHeight w:val="30" w:hRule="atLeast"/>
        </w:trPr>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банках и банковской деятельности</w:t>
            </w:r>
            <w:r>
              <w:rPr>
                <w:rFonts w:ascii="Times New Roman"/>
                <w:b w:val="false"/>
                <w:i w:val="false"/>
                <w:color w:val="000000"/>
                <w:sz w:val="20"/>
              </w:rPr>
              <w:t>», «</w:t>
            </w:r>
            <w:r>
              <w:rPr>
                <w:rFonts w:ascii="Times New Roman"/>
                <w:b w:val="false"/>
                <w:i w:val="false"/>
                <w:color w:val="000000"/>
                <w:sz w:val="20"/>
              </w:rPr>
              <w:t>О банкротстве</w:t>
            </w:r>
            <w:r>
              <w:rPr>
                <w:rFonts w:ascii="Times New Roman"/>
                <w:b w:val="false"/>
                <w:i w:val="false"/>
                <w:color w:val="000000"/>
                <w:sz w:val="20"/>
              </w:rPr>
              <w:t>», «</w:t>
            </w:r>
            <w:r>
              <w:rPr>
                <w:rFonts w:ascii="Times New Roman"/>
                <w:b w:val="false"/>
                <w:i w:val="false"/>
                <w:color w:val="000000"/>
                <w:sz w:val="20"/>
              </w:rPr>
              <w:t>Об акционерных обществах</w:t>
            </w:r>
            <w:r>
              <w:rPr>
                <w:rFonts w:ascii="Times New Roman"/>
                <w:b w:val="false"/>
                <w:i w:val="false"/>
                <w:color w:val="000000"/>
                <w:sz w:val="20"/>
              </w:rPr>
              <w:t>», «</w:t>
            </w:r>
            <w:r>
              <w:rPr>
                <w:rFonts w:ascii="Times New Roman"/>
                <w:b w:val="false"/>
                <w:i w:val="false"/>
                <w:color w:val="000000"/>
                <w:sz w:val="20"/>
              </w:rPr>
              <w:t>О государственных закупках</w:t>
            </w:r>
            <w:r>
              <w:rPr>
                <w:rFonts w:ascii="Times New Roman"/>
                <w:b w:val="false"/>
                <w:i w:val="false"/>
                <w:color w:val="000000"/>
                <w:sz w:val="20"/>
              </w:rPr>
              <w:t>», «</w:t>
            </w:r>
            <w:r>
              <w:rPr>
                <w:rFonts w:ascii="Times New Roman"/>
                <w:b w:val="false"/>
                <w:i w:val="false"/>
                <w:color w:val="000000"/>
                <w:sz w:val="20"/>
              </w:rPr>
              <w:t>О налогах и других обязательных платежах в бюджет</w:t>
            </w:r>
            <w:r>
              <w:rPr>
                <w:rFonts w:ascii="Times New Roman"/>
                <w:b w:val="false"/>
                <w:i w:val="false"/>
                <w:color w:val="000000"/>
                <w:sz w:val="20"/>
              </w:rPr>
              <w:t>», кодексов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организацию и руководство работы отдела.</w:t>
            </w:r>
            <w:r>
              <w:br/>
            </w:r>
            <w:r>
              <w:rPr>
                <w:rFonts w:ascii="Times New Roman"/>
                <w:b w:val="false"/>
                <w:i w:val="false"/>
                <w:color w:val="000000"/>
                <w:sz w:val="20"/>
              </w:rPr>
              <w:t>
</w:t>
            </w:r>
            <w:r>
              <w:rPr>
                <w:rFonts w:ascii="Times New Roman"/>
                <w:b w:val="false"/>
                <w:i w:val="false"/>
                <w:color w:val="000000"/>
                <w:sz w:val="20"/>
              </w:rPr>
              <w:t>Осуществлять контроль за:</w:t>
            </w:r>
            <w:r>
              <w:br/>
            </w:r>
            <w:r>
              <w:rPr>
                <w:rFonts w:ascii="Times New Roman"/>
                <w:b w:val="false"/>
                <w:i w:val="false"/>
                <w:color w:val="000000"/>
                <w:sz w:val="20"/>
              </w:rPr>
              <w:t>
</w:t>
            </w:r>
            <w:r>
              <w:rPr>
                <w:rFonts w:ascii="Times New Roman"/>
                <w:b w:val="false"/>
                <w:i w:val="false"/>
                <w:color w:val="000000"/>
                <w:sz w:val="20"/>
              </w:rPr>
              <w:t>выявлением коррупционных рисков, незаконных банковских операций, незаконных возвратов налога на добавленную стоимость;</w:t>
            </w:r>
            <w:r>
              <w:br/>
            </w:r>
            <w:r>
              <w:rPr>
                <w:rFonts w:ascii="Times New Roman"/>
                <w:b w:val="false"/>
                <w:i w:val="false"/>
                <w:color w:val="000000"/>
                <w:sz w:val="20"/>
              </w:rPr>
              <w:t>
</w:t>
            </w:r>
            <w:r>
              <w:rPr>
                <w:rFonts w:ascii="Times New Roman"/>
                <w:b w:val="false"/>
                <w:i w:val="false"/>
                <w:color w:val="000000"/>
                <w:sz w:val="20"/>
              </w:rPr>
              <w:t>проведением ежедневного мониторинга хода реализации крупных проектов, финансируемых за счет бюджета и средств институтов развития в целях предупреждения и пресечения коррупционных и экономических преступлений.</w:t>
            </w:r>
            <w:r>
              <w:br/>
            </w:r>
            <w:r>
              <w:rPr>
                <w:rFonts w:ascii="Times New Roman"/>
                <w:b w:val="false"/>
                <w:i w:val="false"/>
                <w:color w:val="000000"/>
                <w:sz w:val="20"/>
              </w:rPr>
              <w:t>
</w:t>
            </w:r>
            <w:r>
              <w:rPr>
                <w:rFonts w:ascii="Times New Roman"/>
                <w:b w:val="false"/>
                <w:i w:val="false"/>
                <w:color w:val="000000"/>
                <w:sz w:val="20"/>
              </w:rPr>
              <w:t>Взаимодействовать с правоохранительными и другими государственными органами, юридическими и физическими лицами с целью эффективной прогнозно-аналитической деятельности.</w:t>
            </w:r>
            <w:r>
              <w:br/>
            </w:r>
            <w:r>
              <w:rPr>
                <w:rFonts w:ascii="Times New Roman"/>
                <w:b w:val="false"/>
                <w:i w:val="false"/>
                <w:color w:val="000000"/>
                <w:sz w:val="20"/>
              </w:rPr>
              <w:t>
</w:t>
            </w:r>
            <w:r>
              <w:rPr>
                <w:rFonts w:ascii="Times New Roman"/>
                <w:b w:val="false"/>
                <w:i w:val="false"/>
                <w:color w:val="000000"/>
                <w:sz w:val="20"/>
              </w:rPr>
              <w:t>Осуществлять своевременное исполнение документов, поступающих из вышестоящих и других государственных органов, находящихся на контроле Департамента, решений аппаратных и оперативных совещаний Департамента, планов мероприятий, поручений руководства.</w:t>
            </w:r>
          </w:p>
        </w:tc>
      </w:tr>
    </w:tbl>
    <w:bookmarkStart w:name="z32" w:id="33"/>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w:t>
      </w:r>
      <w:r>
        <w:br/>
      </w:r>
      <w:r>
        <w:rPr>
          <w:rFonts w:ascii="Times New Roman"/>
          <w:b w:val="false"/>
          <w:i w:val="false"/>
          <w:color w:val="000000"/>
          <w:sz w:val="28"/>
        </w:rPr>
        <w:t>
</w:t>
      </w:r>
      <w:r>
        <w:rPr>
          <w:rFonts w:ascii="Times New Roman"/>
          <w:b/>
          <w:i w:val="false"/>
          <w:color w:val="000000"/>
          <w:sz w:val="28"/>
        </w:rPr>
        <w:t>             информационно-аналитического отдела</w:t>
      </w:r>
      <w:r>
        <w:br/>
      </w:r>
      <w:r>
        <w:rPr>
          <w:rFonts w:ascii="Times New Roman"/>
          <w:b w:val="false"/>
          <w:i w:val="false"/>
          <w:color w:val="000000"/>
          <w:sz w:val="28"/>
        </w:rPr>
        <w:t>
                              С-FPО-7 (№10-2)</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5"/>
        <w:gridCol w:w="11015"/>
      </w:tblGrid>
      <w:tr>
        <w:trPr>
          <w:trHeight w:val="30" w:hRule="atLeast"/>
        </w:trPr>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международное право, правоохранительная деятельность) либо «Образование» (основы права и экономики) либо «Социальные науки, экономика и бизнес» (экономика), либо «Технические науки и технологии» (информационные системы, автоматизация и управление)</w:t>
            </w:r>
          </w:p>
        </w:tc>
      </w:tr>
      <w:tr>
        <w:trPr>
          <w:trHeight w:val="30" w:hRule="atLeast"/>
        </w:trPr>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банках и банковской деятельности</w:t>
            </w:r>
            <w:r>
              <w:rPr>
                <w:rFonts w:ascii="Times New Roman"/>
                <w:b w:val="false"/>
                <w:i w:val="false"/>
                <w:color w:val="000000"/>
                <w:sz w:val="20"/>
              </w:rPr>
              <w:t>», «</w:t>
            </w:r>
            <w:r>
              <w:rPr>
                <w:rFonts w:ascii="Times New Roman"/>
                <w:b w:val="false"/>
                <w:i w:val="false"/>
                <w:color w:val="000000"/>
                <w:sz w:val="20"/>
              </w:rPr>
              <w:t>О банкротстве</w:t>
            </w:r>
            <w:r>
              <w:rPr>
                <w:rFonts w:ascii="Times New Roman"/>
                <w:b w:val="false"/>
                <w:i w:val="false"/>
                <w:color w:val="000000"/>
                <w:sz w:val="20"/>
              </w:rPr>
              <w:t>», «</w:t>
            </w:r>
            <w:r>
              <w:rPr>
                <w:rFonts w:ascii="Times New Roman"/>
                <w:b w:val="false"/>
                <w:i w:val="false"/>
                <w:color w:val="000000"/>
                <w:sz w:val="20"/>
              </w:rPr>
              <w:t>Об акционерных обществах</w:t>
            </w:r>
            <w:r>
              <w:rPr>
                <w:rFonts w:ascii="Times New Roman"/>
                <w:b w:val="false"/>
                <w:i w:val="false"/>
                <w:color w:val="000000"/>
                <w:sz w:val="20"/>
              </w:rPr>
              <w:t>», «</w:t>
            </w:r>
            <w:r>
              <w:rPr>
                <w:rFonts w:ascii="Times New Roman"/>
                <w:b w:val="false"/>
                <w:i w:val="false"/>
                <w:color w:val="000000"/>
                <w:sz w:val="20"/>
              </w:rPr>
              <w:t>О государственных закупках</w:t>
            </w:r>
            <w:r>
              <w:rPr>
                <w:rFonts w:ascii="Times New Roman"/>
                <w:b w:val="false"/>
                <w:i w:val="false"/>
                <w:color w:val="000000"/>
                <w:sz w:val="20"/>
              </w:rPr>
              <w:t>», «</w:t>
            </w:r>
            <w:r>
              <w:rPr>
                <w:rFonts w:ascii="Times New Roman"/>
                <w:b w:val="false"/>
                <w:i w:val="false"/>
                <w:color w:val="000000"/>
                <w:sz w:val="20"/>
              </w:rPr>
              <w:t>О налогах и других обязательных платежах в бюджет</w:t>
            </w:r>
            <w:r>
              <w:rPr>
                <w:rFonts w:ascii="Times New Roman"/>
                <w:b w:val="false"/>
                <w:i w:val="false"/>
                <w:color w:val="000000"/>
                <w:sz w:val="20"/>
              </w:rPr>
              <w:t>», кодексов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Анализировать и выявлять коррупционные риски, незаконные банковские операции, незаконные возвраты налога на добавленную стоимость.</w:t>
            </w:r>
            <w:r>
              <w:br/>
            </w:r>
            <w:r>
              <w:rPr>
                <w:rFonts w:ascii="Times New Roman"/>
                <w:b w:val="false"/>
                <w:i w:val="false"/>
                <w:color w:val="000000"/>
                <w:sz w:val="20"/>
              </w:rPr>
              <w:t>
</w:t>
            </w:r>
            <w:r>
              <w:rPr>
                <w:rFonts w:ascii="Times New Roman"/>
                <w:b w:val="false"/>
                <w:i w:val="false"/>
                <w:color w:val="000000"/>
                <w:sz w:val="20"/>
              </w:rPr>
              <w:t>Проводить ежедневный мониторинг хода реализации крупных проектов, финансируемых за счет бюджета и средств институтов развития в целях предупреждения и пресечения коррупционных и экономических преступлений.</w:t>
            </w:r>
            <w:r>
              <w:br/>
            </w:r>
            <w:r>
              <w:rPr>
                <w:rFonts w:ascii="Times New Roman"/>
                <w:b w:val="false"/>
                <w:i w:val="false"/>
                <w:color w:val="000000"/>
                <w:sz w:val="20"/>
              </w:rPr>
              <w:t>
</w:t>
            </w:r>
            <w:r>
              <w:rPr>
                <w:rFonts w:ascii="Times New Roman"/>
                <w:b w:val="false"/>
                <w:i w:val="false"/>
                <w:color w:val="000000"/>
                <w:sz w:val="20"/>
              </w:rPr>
              <w:t>Взаимодействовать с правоохранительными и другими государственными органами, юридическими и физическими лицами с целью эффективной прогнозно-аналитической деятельности.</w:t>
            </w:r>
            <w:r>
              <w:br/>
            </w:r>
            <w:r>
              <w:rPr>
                <w:rFonts w:ascii="Times New Roman"/>
                <w:b w:val="false"/>
                <w:i w:val="false"/>
                <w:color w:val="000000"/>
                <w:sz w:val="20"/>
              </w:rPr>
              <w:t>
</w:t>
            </w:r>
            <w:r>
              <w:rPr>
                <w:rFonts w:ascii="Times New Roman"/>
                <w:b w:val="false"/>
                <w:i w:val="false"/>
                <w:color w:val="000000"/>
                <w:sz w:val="20"/>
              </w:rPr>
              <w:t>Осуществлять своевременное исполнение документов, поступающих из вышестоящих и других государственных органов, находящихся на контроле Департамента, решений аппаратных и оперативных совещаний Департамента, планов мероприятий, поручений руководства.</w:t>
            </w:r>
          </w:p>
        </w:tc>
      </w:tr>
    </w:tbl>
    <w:bookmarkStart w:name="z33" w:id="34"/>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информационно-аналитического отдела</w:t>
      </w:r>
      <w:r>
        <w:br/>
      </w:r>
      <w:r>
        <w:rPr>
          <w:rFonts w:ascii="Times New Roman"/>
          <w:b w:val="false"/>
          <w:i w:val="false"/>
          <w:color w:val="000000"/>
          <w:sz w:val="28"/>
        </w:rPr>
        <w:t>
                        С-FPО-8 (№10-3, №10-4)</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5"/>
        <w:gridCol w:w="11015"/>
      </w:tblGrid>
      <w:tr>
        <w:trPr>
          <w:trHeight w:val="30" w:hRule="atLeast"/>
        </w:trPr>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международное право, правоохранительная деятельность) либо «Образование» (основы права и экономики) либо «Социальные науки, экономика и бизнес» (экономика), либо «Технические науки и технологии» (информационные системы, автоматизация и управление)</w:t>
            </w:r>
          </w:p>
        </w:tc>
      </w:tr>
      <w:tr>
        <w:trPr>
          <w:trHeight w:val="30" w:hRule="atLeast"/>
        </w:trPr>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банках и банковской деятельности</w:t>
            </w:r>
            <w:r>
              <w:rPr>
                <w:rFonts w:ascii="Times New Roman"/>
                <w:b w:val="false"/>
                <w:i w:val="false"/>
                <w:color w:val="000000"/>
                <w:sz w:val="20"/>
              </w:rPr>
              <w:t>», «</w:t>
            </w:r>
            <w:r>
              <w:rPr>
                <w:rFonts w:ascii="Times New Roman"/>
                <w:b w:val="false"/>
                <w:i w:val="false"/>
                <w:color w:val="000000"/>
                <w:sz w:val="20"/>
              </w:rPr>
              <w:t>О банкротстве</w:t>
            </w:r>
            <w:r>
              <w:rPr>
                <w:rFonts w:ascii="Times New Roman"/>
                <w:b w:val="false"/>
                <w:i w:val="false"/>
                <w:color w:val="000000"/>
                <w:sz w:val="20"/>
              </w:rPr>
              <w:t>», «</w:t>
            </w:r>
            <w:r>
              <w:rPr>
                <w:rFonts w:ascii="Times New Roman"/>
                <w:b w:val="false"/>
                <w:i w:val="false"/>
                <w:color w:val="000000"/>
                <w:sz w:val="20"/>
              </w:rPr>
              <w:t>Об акционерных обществах</w:t>
            </w:r>
            <w:r>
              <w:rPr>
                <w:rFonts w:ascii="Times New Roman"/>
                <w:b w:val="false"/>
                <w:i w:val="false"/>
                <w:color w:val="000000"/>
                <w:sz w:val="20"/>
              </w:rPr>
              <w:t>», «</w:t>
            </w:r>
            <w:r>
              <w:rPr>
                <w:rFonts w:ascii="Times New Roman"/>
                <w:b w:val="false"/>
                <w:i w:val="false"/>
                <w:color w:val="000000"/>
                <w:sz w:val="20"/>
              </w:rPr>
              <w:t>О государственных закупках</w:t>
            </w:r>
            <w:r>
              <w:rPr>
                <w:rFonts w:ascii="Times New Roman"/>
                <w:b w:val="false"/>
                <w:i w:val="false"/>
                <w:color w:val="000000"/>
                <w:sz w:val="20"/>
              </w:rPr>
              <w:t>», «</w:t>
            </w:r>
            <w:r>
              <w:rPr>
                <w:rFonts w:ascii="Times New Roman"/>
                <w:b w:val="false"/>
                <w:i w:val="false"/>
                <w:color w:val="000000"/>
                <w:sz w:val="20"/>
              </w:rPr>
              <w:t>О налогах и других обязательных платежах в бюджет</w:t>
            </w:r>
            <w:r>
              <w:rPr>
                <w:rFonts w:ascii="Times New Roman"/>
                <w:b w:val="false"/>
                <w:i w:val="false"/>
                <w:color w:val="000000"/>
                <w:sz w:val="20"/>
              </w:rPr>
              <w:t>», кодексов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Анализировать и выявлять коррупционные риски, незаконные банковские операции, незаконные возвраты налога на добавленную стоимость.</w:t>
            </w:r>
            <w:r>
              <w:br/>
            </w:r>
            <w:r>
              <w:rPr>
                <w:rFonts w:ascii="Times New Roman"/>
                <w:b w:val="false"/>
                <w:i w:val="false"/>
                <w:color w:val="000000"/>
                <w:sz w:val="20"/>
              </w:rPr>
              <w:t>
</w:t>
            </w:r>
            <w:r>
              <w:rPr>
                <w:rFonts w:ascii="Times New Roman"/>
                <w:b w:val="false"/>
                <w:i w:val="false"/>
                <w:color w:val="000000"/>
                <w:sz w:val="20"/>
              </w:rPr>
              <w:t>Проводить ежедневный мониторинг хода реализации крупных проектов, финансируемых за счет бюджета и средств институтов развития в целях предупреждения и пресечения коррупционных и экономических преступлений.</w:t>
            </w:r>
            <w:r>
              <w:br/>
            </w:r>
            <w:r>
              <w:rPr>
                <w:rFonts w:ascii="Times New Roman"/>
                <w:b w:val="false"/>
                <w:i w:val="false"/>
                <w:color w:val="000000"/>
                <w:sz w:val="20"/>
              </w:rPr>
              <w:t>
</w:t>
            </w:r>
            <w:r>
              <w:rPr>
                <w:rFonts w:ascii="Times New Roman"/>
                <w:b w:val="false"/>
                <w:i w:val="false"/>
                <w:color w:val="000000"/>
                <w:sz w:val="20"/>
              </w:rPr>
              <w:t>Взаимодействовать с правоохранительными и другими государственными органами, юридическими и физическими лицами с целью эффективной прогнозно-аналитической деятельности.</w:t>
            </w:r>
            <w:r>
              <w:br/>
            </w:r>
            <w:r>
              <w:rPr>
                <w:rFonts w:ascii="Times New Roman"/>
                <w:b w:val="false"/>
                <w:i w:val="false"/>
                <w:color w:val="000000"/>
                <w:sz w:val="20"/>
              </w:rPr>
              <w:t>
</w:t>
            </w:r>
            <w:r>
              <w:rPr>
                <w:rFonts w:ascii="Times New Roman"/>
                <w:b w:val="false"/>
                <w:i w:val="false"/>
                <w:color w:val="000000"/>
                <w:sz w:val="20"/>
              </w:rPr>
              <w:t>Осуществлять своевременное исполнение документов, поступающих из вышестоящих и других государственных органов, находящихся на контроле Департамента, решений аппаратных и оперативных совещаний Департамента, планов мероприятий, поручений руководства.</w:t>
            </w:r>
          </w:p>
        </w:tc>
      </w:tr>
    </w:tbl>
    <w:bookmarkStart w:name="z34" w:id="35"/>
    <w:p>
      <w:pPr>
        <w:spacing w:after="0"/>
        <w:ind w:left="0"/>
        <w:jc w:val="both"/>
      </w:pPr>
      <w:r>
        <w:rPr>
          <w:rFonts w:ascii="Times New Roman"/>
          <w:b w:val="false"/>
          <w:i w:val="false"/>
          <w:color w:val="000000"/>
          <w:sz w:val="28"/>
        </w:rPr>
        <w:t>
</w:t>
      </w:r>
      <w:r>
        <w:rPr>
          <w:rFonts w:ascii="Times New Roman"/>
          <w:b/>
          <w:i w:val="false"/>
          <w:color w:val="000000"/>
          <w:sz w:val="28"/>
        </w:rPr>
        <w:t>            Инспектор информационно-аналитического отдела</w:t>
      </w:r>
      <w:r>
        <w:br/>
      </w:r>
      <w:r>
        <w:rPr>
          <w:rFonts w:ascii="Times New Roman"/>
          <w:b w:val="false"/>
          <w:i w:val="false"/>
          <w:color w:val="000000"/>
          <w:sz w:val="28"/>
        </w:rPr>
        <w:t>
                              С-FPО-9 (№10-5)</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5"/>
        <w:gridCol w:w="11015"/>
      </w:tblGrid>
      <w:tr>
        <w:trPr>
          <w:trHeight w:val="30" w:hRule="atLeast"/>
        </w:trPr>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международное право, правоохранительная деятельность) либо «Образование» (основы права и экономики) либо «Социальные науки, экономика и бизнес» (экономика), либо «Технические науки и технологии» (информационные системы, автоматизация и управление)</w:t>
            </w:r>
          </w:p>
        </w:tc>
      </w:tr>
      <w:tr>
        <w:trPr>
          <w:trHeight w:val="30" w:hRule="atLeast"/>
        </w:trPr>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банках и банковской деятельности</w:t>
            </w:r>
            <w:r>
              <w:rPr>
                <w:rFonts w:ascii="Times New Roman"/>
                <w:b w:val="false"/>
                <w:i w:val="false"/>
                <w:color w:val="000000"/>
                <w:sz w:val="20"/>
              </w:rPr>
              <w:t>», «</w:t>
            </w:r>
            <w:r>
              <w:rPr>
                <w:rFonts w:ascii="Times New Roman"/>
                <w:b w:val="false"/>
                <w:i w:val="false"/>
                <w:color w:val="000000"/>
                <w:sz w:val="20"/>
              </w:rPr>
              <w:t>О банкротстве</w:t>
            </w:r>
            <w:r>
              <w:rPr>
                <w:rFonts w:ascii="Times New Roman"/>
                <w:b w:val="false"/>
                <w:i w:val="false"/>
                <w:color w:val="000000"/>
                <w:sz w:val="20"/>
              </w:rPr>
              <w:t>», «</w:t>
            </w:r>
            <w:r>
              <w:rPr>
                <w:rFonts w:ascii="Times New Roman"/>
                <w:b w:val="false"/>
                <w:i w:val="false"/>
                <w:color w:val="000000"/>
                <w:sz w:val="20"/>
              </w:rPr>
              <w:t>Об акционерных обществах</w:t>
            </w:r>
            <w:r>
              <w:rPr>
                <w:rFonts w:ascii="Times New Roman"/>
                <w:b w:val="false"/>
                <w:i w:val="false"/>
                <w:color w:val="000000"/>
                <w:sz w:val="20"/>
              </w:rPr>
              <w:t>», «</w:t>
            </w:r>
            <w:r>
              <w:rPr>
                <w:rFonts w:ascii="Times New Roman"/>
                <w:b w:val="false"/>
                <w:i w:val="false"/>
                <w:color w:val="000000"/>
                <w:sz w:val="20"/>
              </w:rPr>
              <w:t>О государственных закупках</w:t>
            </w:r>
            <w:r>
              <w:rPr>
                <w:rFonts w:ascii="Times New Roman"/>
                <w:b w:val="false"/>
                <w:i w:val="false"/>
                <w:color w:val="000000"/>
                <w:sz w:val="20"/>
              </w:rPr>
              <w:t>», «</w:t>
            </w:r>
            <w:r>
              <w:rPr>
                <w:rFonts w:ascii="Times New Roman"/>
                <w:b w:val="false"/>
                <w:i w:val="false"/>
                <w:color w:val="000000"/>
                <w:sz w:val="20"/>
              </w:rPr>
              <w:t>О налогах и других обязательных платежах в бюджет</w:t>
            </w:r>
            <w:r>
              <w:rPr>
                <w:rFonts w:ascii="Times New Roman"/>
                <w:b w:val="false"/>
                <w:i w:val="false"/>
                <w:color w:val="000000"/>
                <w:sz w:val="20"/>
              </w:rPr>
              <w:t>», кодексов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Анализировать и выявлять коррупционные риски, незаконные банковские операции, незаконные возвраты налога на добавленную стоимость.</w:t>
            </w:r>
            <w:r>
              <w:br/>
            </w:r>
            <w:r>
              <w:rPr>
                <w:rFonts w:ascii="Times New Roman"/>
                <w:b w:val="false"/>
                <w:i w:val="false"/>
                <w:color w:val="000000"/>
                <w:sz w:val="20"/>
              </w:rPr>
              <w:t>
</w:t>
            </w:r>
            <w:r>
              <w:rPr>
                <w:rFonts w:ascii="Times New Roman"/>
                <w:b w:val="false"/>
                <w:i w:val="false"/>
                <w:color w:val="000000"/>
                <w:sz w:val="20"/>
              </w:rPr>
              <w:t>Проводить ежедневный мониторинг хода реализации крупных проектов, финансируемых за счет бюджета и средств институтов развития в целях предупреждения и пресечения коррупционных и экономических преступлений.</w:t>
            </w:r>
            <w:r>
              <w:br/>
            </w:r>
            <w:r>
              <w:rPr>
                <w:rFonts w:ascii="Times New Roman"/>
                <w:b w:val="false"/>
                <w:i w:val="false"/>
                <w:color w:val="000000"/>
                <w:sz w:val="20"/>
              </w:rPr>
              <w:t>
</w:t>
            </w:r>
            <w:r>
              <w:rPr>
                <w:rFonts w:ascii="Times New Roman"/>
                <w:b w:val="false"/>
                <w:i w:val="false"/>
                <w:color w:val="000000"/>
                <w:sz w:val="20"/>
              </w:rPr>
              <w:t>Взаимодействовать с правоохранительными и другими государственными органами, юридическими и физическими лицами с целью эффективной прогнозно-аналитической деятельности.</w:t>
            </w:r>
            <w:r>
              <w:br/>
            </w:r>
            <w:r>
              <w:rPr>
                <w:rFonts w:ascii="Times New Roman"/>
                <w:b w:val="false"/>
                <w:i w:val="false"/>
                <w:color w:val="000000"/>
                <w:sz w:val="20"/>
              </w:rPr>
              <w:t>
</w:t>
            </w:r>
            <w:r>
              <w:rPr>
                <w:rFonts w:ascii="Times New Roman"/>
                <w:b w:val="false"/>
                <w:i w:val="false"/>
                <w:color w:val="000000"/>
                <w:sz w:val="20"/>
              </w:rPr>
              <w:t>Осуществлять своевременное исполнение документов, поступающих из вышестоящих и других государственных органов, находящихся на контроле Департамента, решений аппаратных и оперативных совещаний Департамента, планов мероприятий, поручений руководства.</w:t>
            </w:r>
          </w:p>
        </w:tc>
      </w:tr>
    </w:tbl>
    <w:bookmarkStart w:name="z35" w:id="36"/>
    <w:p>
      <w:pPr>
        <w:spacing w:after="0"/>
        <w:ind w:left="0"/>
        <w:jc w:val="both"/>
      </w:pPr>
      <w:r>
        <w:rPr>
          <w:rFonts w:ascii="Times New Roman"/>
          <w:b w:val="false"/>
          <w:i w:val="false"/>
          <w:color w:val="000000"/>
          <w:sz w:val="28"/>
        </w:rPr>
        <w:t>
</w:t>
      </w:r>
      <w:r>
        <w:rPr>
          <w:rFonts w:ascii="Times New Roman"/>
          <w:b/>
          <w:i w:val="false"/>
          <w:color w:val="000000"/>
          <w:sz w:val="28"/>
        </w:rPr>
        <w:t>            Управление по раскрытию экономических и финансовых</w:t>
      </w:r>
      <w:r>
        <w:br/>
      </w:r>
      <w:r>
        <w:rPr>
          <w:rFonts w:ascii="Times New Roman"/>
          <w:b w:val="false"/>
          <w:i w:val="false"/>
          <w:color w:val="000000"/>
          <w:sz w:val="28"/>
        </w:rPr>
        <w:t>
</w:t>
      </w:r>
      <w:r>
        <w:rPr>
          <w:rFonts w:ascii="Times New Roman"/>
          <w:b/>
          <w:i w:val="false"/>
          <w:color w:val="000000"/>
          <w:sz w:val="28"/>
        </w:rPr>
        <w:t>                            преступлений</w:t>
      </w:r>
    </w:p>
    <w:bookmarkEnd w:id="36"/>
    <w:bookmarkStart w:name="z36" w:id="37"/>
    <w:p>
      <w:pPr>
        <w:spacing w:after="0"/>
        <w:ind w:left="0"/>
        <w:jc w:val="both"/>
      </w:pPr>
      <w:r>
        <w:rPr>
          <w:rFonts w:ascii="Times New Roman"/>
          <w:b w:val="false"/>
          <w:i w:val="false"/>
          <w:color w:val="000000"/>
          <w:sz w:val="28"/>
        </w:rPr>
        <w:t>
</w:t>
      </w:r>
      <w:r>
        <w:rPr>
          <w:rFonts w:ascii="Times New Roman"/>
          <w:b/>
          <w:i w:val="false"/>
          <w:color w:val="000000"/>
          <w:sz w:val="28"/>
        </w:rPr>
        <w:t>            Начальник управления по раскрытию экономических и</w:t>
      </w:r>
      <w:r>
        <w:br/>
      </w:r>
      <w:r>
        <w:rPr>
          <w:rFonts w:ascii="Times New Roman"/>
          <w:b w:val="false"/>
          <w:i w:val="false"/>
          <w:color w:val="000000"/>
          <w:sz w:val="28"/>
        </w:rPr>
        <w:t>
</w:t>
      </w:r>
      <w:r>
        <w:rPr>
          <w:rFonts w:ascii="Times New Roman"/>
          <w:b/>
          <w:i w:val="false"/>
          <w:color w:val="000000"/>
          <w:sz w:val="28"/>
        </w:rPr>
        <w:t>                     финансовых преступлений</w:t>
      </w:r>
      <w:r>
        <w:br/>
      </w:r>
      <w:r>
        <w:rPr>
          <w:rFonts w:ascii="Times New Roman"/>
          <w:b w:val="false"/>
          <w:i w:val="false"/>
          <w:color w:val="000000"/>
          <w:sz w:val="28"/>
        </w:rPr>
        <w:t>
                              С-FPО-3 (№11–1)</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7"/>
        <w:gridCol w:w="11013"/>
      </w:tblGrid>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шести лет стажа работы на правоохранительной службе, в том числе не менее двух лет на руководящих должностях либо не менее восьми лет работы в государственных органах, в том числе не менее четырех лет на руководящих должностях, либо не менее десяти лет стажа работы в сферах, соответствующих функциональным направлениям конкретной должности данной категории, в том числе не менее пяти лет на руководящих должностях</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w:t>
            </w:r>
            <w:r>
              <w:rPr>
                <w:rFonts w:ascii="Times New Roman"/>
                <w:b w:val="false"/>
                <w:i w:val="false"/>
                <w:color w:val="000000"/>
                <w:sz w:val="20"/>
              </w:rPr>
              <w:t>О противодействии легализации (отмыванию) доходов, полученных незаконным путем, и финансированию терроризма</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84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Организовывать исполнение и осуществлять непосредственный контроль за исполнением планов работы, документов вышестоящих органов, приказов и указаний Департамента и Агентства по линии раскрытия экономических и финансовых преступлений.</w:t>
            </w:r>
            <w:r>
              <w:br/>
            </w:r>
            <w:r>
              <w:rPr>
                <w:rFonts w:ascii="Times New Roman"/>
                <w:b w:val="false"/>
                <w:i w:val="false"/>
                <w:color w:val="000000"/>
                <w:sz w:val="20"/>
              </w:rPr>
              <w:t>
</w:t>
            </w:r>
            <w:r>
              <w:rPr>
                <w:rFonts w:ascii="Times New Roman"/>
                <w:b w:val="false"/>
                <w:i w:val="false"/>
                <w:color w:val="000000"/>
                <w:sz w:val="20"/>
              </w:rPr>
              <w:t>Непосредственно организовывать оперативно-розыскные мероприятия, направленные на выявление, предупреждение, пресечение и раскрытие экономических и финансовых преступлений.</w:t>
            </w:r>
            <w:r>
              <w:br/>
            </w:r>
            <w:r>
              <w:rPr>
                <w:rFonts w:ascii="Times New Roman"/>
                <w:b w:val="false"/>
                <w:i w:val="false"/>
                <w:color w:val="000000"/>
                <w:sz w:val="20"/>
              </w:rPr>
              <w:t>
</w:t>
            </w:r>
            <w:r>
              <w:rPr>
                <w:rFonts w:ascii="Times New Roman"/>
                <w:b w:val="false"/>
                <w:i w:val="false"/>
                <w:color w:val="000000"/>
                <w:sz w:val="20"/>
              </w:rPr>
              <w:t>Осуществлять постоянный контроль за ходом доследственной проверки материалов, а также за своевременным разрешением жалоб, заявлений, обращений и сообщений о правонарушениях в экономической и финансовой сферах, находящихся на исполнении в Управлении.</w:t>
            </w:r>
            <w:r>
              <w:br/>
            </w:r>
            <w:r>
              <w:rPr>
                <w:rFonts w:ascii="Times New Roman"/>
                <w:b w:val="false"/>
                <w:i w:val="false"/>
                <w:color w:val="000000"/>
                <w:sz w:val="20"/>
              </w:rPr>
              <w:t>
</w:t>
            </w:r>
            <w:r>
              <w:rPr>
                <w:rFonts w:ascii="Times New Roman"/>
                <w:b w:val="false"/>
                <w:i w:val="false"/>
                <w:color w:val="000000"/>
                <w:sz w:val="20"/>
              </w:rPr>
              <w:t>Обеспечивать соблюдение служебной дисциплины, законности и режима секретности в Управлении.</w:t>
            </w:r>
            <w:r>
              <w:br/>
            </w:r>
            <w:r>
              <w:rPr>
                <w:rFonts w:ascii="Times New Roman"/>
                <w:b w:val="false"/>
                <w:i w:val="false"/>
                <w:color w:val="000000"/>
                <w:sz w:val="20"/>
              </w:rPr>
              <w:t>
</w:t>
            </w:r>
            <w:r>
              <w:rPr>
                <w:rFonts w:ascii="Times New Roman"/>
                <w:b w:val="false"/>
                <w:i w:val="false"/>
                <w:color w:val="000000"/>
                <w:sz w:val="20"/>
              </w:rPr>
              <w:t>Исполнять иные обязанности, возложенные руководством Департамента и Агентства.</w:t>
            </w:r>
          </w:p>
        </w:tc>
      </w:tr>
    </w:tbl>
    <w:bookmarkStart w:name="z37" w:id="38"/>
    <w:p>
      <w:pPr>
        <w:spacing w:after="0"/>
        <w:ind w:left="0"/>
        <w:jc w:val="both"/>
      </w:pPr>
      <w:r>
        <w:rPr>
          <w:rFonts w:ascii="Times New Roman"/>
          <w:b w:val="false"/>
          <w:i w:val="false"/>
          <w:color w:val="000000"/>
          <w:sz w:val="28"/>
        </w:rPr>
        <w:t>
</w:t>
      </w:r>
      <w:r>
        <w:rPr>
          <w:rFonts w:ascii="Times New Roman"/>
          <w:b/>
          <w:i w:val="false"/>
          <w:color w:val="000000"/>
          <w:sz w:val="28"/>
        </w:rPr>
        <w:t>            Заместитель начальника управления по раскрытию</w:t>
      </w:r>
      <w:r>
        <w:br/>
      </w:r>
      <w:r>
        <w:rPr>
          <w:rFonts w:ascii="Times New Roman"/>
          <w:b w:val="false"/>
          <w:i w:val="false"/>
          <w:color w:val="000000"/>
          <w:sz w:val="28"/>
        </w:rPr>
        <w:t>
</w:t>
      </w:r>
      <w:r>
        <w:rPr>
          <w:rFonts w:ascii="Times New Roman"/>
          <w:b/>
          <w:i w:val="false"/>
          <w:color w:val="000000"/>
          <w:sz w:val="28"/>
        </w:rPr>
        <w:t>            экономических и финансовых преступлений</w:t>
      </w:r>
      <w:r>
        <w:br/>
      </w:r>
      <w:r>
        <w:rPr>
          <w:rFonts w:ascii="Times New Roman"/>
          <w:b w:val="false"/>
          <w:i w:val="false"/>
          <w:color w:val="000000"/>
          <w:sz w:val="28"/>
        </w:rPr>
        <w:t>
                            С-FPО-4 (№11–2)</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7"/>
        <w:gridCol w:w="11013"/>
      </w:tblGrid>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в том числе не менее одного года на руководящих должностях или двух лет на должностях равнозначной или следующей нижестоящей категории либо не менее семи лет работы в государственных органах, в том числе не менее трех лет на руководящих должностях, либо не менее девяти лет стажа работы в сферах, соответствующих функциональным направлениям конкретной должности данной категории, в том числе не менее четырех лет на руководящих должностях</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w:t>
            </w:r>
            <w:r>
              <w:rPr>
                <w:rFonts w:ascii="Times New Roman"/>
                <w:b w:val="false"/>
                <w:i w:val="false"/>
                <w:color w:val="000000"/>
                <w:sz w:val="20"/>
              </w:rPr>
              <w:t>О противодействии легализации (отмыванию) доходов, полученных незаконным путем, и финансированию терроризма</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Организовывать и контролировать оперативно-розыскную деятельность в Управлении, вести учет и анализ результатов этой работы, а также обеспечивать обучение личного состава Управления по вопросам оперативно-розыскной деятельности.</w:t>
            </w:r>
            <w:r>
              <w:br/>
            </w:r>
            <w:r>
              <w:rPr>
                <w:rFonts w:ascii="Times New Roman"/>
                <w:b w:val="false"/>
                <w:i w:val="false"/>
                <w:color w:val="000000"/>
                <w:sz w:val="20"/>
              </w:rPr>
              <w:t>
</w:t>
            </w:r>
            <w:r>
              <w:rPr>
                <w:rFonts w:ascii="Times New Roman"/>
                <w:b w:val="false"/>
                <w:i w:val="false"/>
                <w:color w:val="000000"/>
                <w:sz w:val="20"/>
              </w:rPr>
              <w:t>Организовывать исполнение и осуществлять непосредственный контроль за исполнением планов работы, документов вышестоящих органов, а также приказов и указаний Агентства и Департамента по линии раскрытия экономических и финансовых преступлений.</w:t>
            </w:r>
            <w:r>
              <w:br/>
            </w:r>
            <w:r>
              <w:rPr>
                <w:rFonts w:ascii="Times New Roman"/>
                <w:b w:val="false"/>
                <w:i w:val="false"/>
                <w:color w:val="000000"/>
                <w:sz w:val="20"/>
              </w:rPr>
              <w:t>
</w:t>
            </w:r>
            <w:r>
              <w:rPr>
                <w:rFonts w:ascii="Times New Roman"/>
                <w:b w:val="false"/>
                <w:i w:val="false"/>
                <w:color w:val="000000"/>
                <w:sz w:val="20"/>
              </w:rPr>
              <w:t>Организовывать подготовку, материалов для рассмотрения на аппаратных и оперативных совещаниях Департамента, заседаниях Коллегии Агентства по вопросам, входящим в компетенцию Управления.</w:t>
            </w:r>
            <w:r>
              <w:br/>
            </w:r>
            <w:r>
              <w:rPr>
                <w:rFonts w:ascii="Times New Roman"/>
                <w:b w:val="false"/>
                <w:i w:val="false"/>
                <w:color w:val="000000"/>
                <w:sz w:val="20"/>
              </w:rPr>
              <w:t>
</w:t>
            </w:r>
            <w:r>
              <w:rPr>
                <w:rFonts w:ascii="Times New Roman"/>
                <w:b w:val="false"/>
                <w:i w:val="false"/>
                <w:color w:val="000000"/>
                <w:sz w:val="20"/>
              </w:rPr>
              <w:t>Осуществлять взаимодействие с территориальными органами финансовой полиции, правоохранительными и иными государственными органами.</w:t>
            </w:r>
            <w:r>
              <w:br/>
            </w:r>
            <w:r>
              <w:rPr>
                <w:rFonts w:ascii="Times New Roman"/>
                <w:b w:val="false"/>
                <w:i w:val="false"/>
                <w:color w:val="000000"/>
                <w:sz w:val="20"/>
              </w:rPr>
              <w:t>
</w:t>
            </w:r>
            <w:r>
              <w:rPr>
                <w:rFonts w:ascii="Times New Roman"/>
                <w:b w:val="false"/>
                <w:i w:val="false"/>
                <w:color w:val="000000"/>
                <w:sz w:val="20"/>
              </w:rPr>
              <w:t>Принимать участие в подготовке информационно-аналитических документов, направляемых в Агентство, Администрацию Президента и другие органы государственной власти.</w:t>
            </w:r>
            <w:r>
              <w:br/>
            </w:r>
            <w:r>
              <w:rPr>
                <w:rFonts w:ascii="Times New Roman"/>
                <w:b w:val="false"/>
                <w:i w:val="false"/>
                <w:color w:val="000000"/>
                <w:sz w:val="20"/>
              </w:rPr>
              <w:t>
</w:t>
            </w:r>
            <w:r>
              <w:rPr>
                <w:rFonts w:ascii="Times New Roman"/>
                <w:b w:val="false"/>
                <w:i w:val="false"/>
                <w:color w:val="000000"/>
                <w:sz w:val="20"/>
              </w:rPr>
              <w:t>Осуществлять постоянный контроль за ходом доследственной проверки материалов, а также за своевременным разрешением жалоб, заявлений, обращений и сообщений о правонарушениях в экономической и финансовой сфере, находящихся на исполнении в Управлении.</w:t>
            </w:r>
            <w:r>
              <w:br/>
            </w:r>
            <w:r>
              <w:rPr>
                <w:rFonts w:ascii="Times New Roman"/>
                <w:b w:val="false"/>
                <w:i w:val="false"/>
                <w:color w:val="000000"/>
                <w:sz w:val="20"/>
              </w:rPr>
              <w:t>
</w:t>
            </w:r>
            <w:r>
              <w:rPr>
                <w:rFonts w:ascii="Times New Roman"/>
                <w:b w:val="false"/>
                <w:i w:val="false"/>
                <w:color w:val="000000"/>
                <w:sz w:val="20"/>
              </w:rPr>
              <w:t>Обеспечивать соблюдение служебной дисциплины, законности и режима секретности в Управлении.</w:t>
            </w:r>
            <w:r>
              <w:br/>
            </w:r>
            <w:r>
              <w:rPr>
                <w:rFonts w:ascii="Times New Roman"/>
                <w:b w:val="false"/>
                <w:i w:val="false"/>
                <w:color w:val="000000"/>
                <w:sz w:val="20"/>
              </w:rPr>
              <w:t>
</w:t>
            </w:r>
            <w:r>
              <w:rPr>
                <w:rFonts w:ascii="Times New Roman"/>
                <w:b w:val="false"/>
                <w:i w:val="false"/>
                <w:color w:val="000000"/>
                <w:sz w:val="20"/>
              </w:rPr>
              <w:t>Организовывать и контролировать работу по надлежащему ведению секретного и несекретного делопроизводства в Управлении.</w:t>
            </w:r>
            <w:r>
              <w:br/>
            </w:r>
            <w:r>
              <w:rPr>
                <w:rFonts w:ascii="Times New Roman"/>
                <w:b w:val="false"/>
                <w:i w:val="false"/>
                <w:color w:val="000000"/>
                <w:sz w:val="20"/>
              </w:rPr>
              <w:t>
</w:t>
            </w:r>
            <w:r>
              <w:rPr>
                <w:rFonts w:ascii="Times New Roman"/>
                <w:b w:val="false"/>
                <w:i w:val="false"/>
                <w:color w:val="000000"/>
                <w:sz w:val="20"/>
              </w:rPr>
              <w:t>Исполнять иные обязанности, возложенные руководством Агентства и Департамента.</w:t>
            </w:r>
          </w:p>
        </w:tc>
      </w:tr>
    </w:tbl>
    <w:bookmarkStart w:name="z38" w:id="39"/>
    <w:p>
      <w:pPr>
        <w:spacing w:after="0"/>
        <w:ind w:left="0"/>
        <w:jc w:val="both"/>
      </w:pPr>
      <w:r>
        <w:rPr>
          <w:rFonts w:ascii="Times New Roman"/>
          <w:b w:val="false"/>
          <w:i w:val="false"/>
          <w:color w:val="000000"/>
          <w:sz w:val="28"/>
        </w:rPr>
        <w:t>
</w:t>
      </w:r>
      <w:r>
        <w:rPr>
          <w:rFonts w:ascii="Times New Roman"/>
          <w:b/>
          <w:i w:val="false"/>
          <w:color w:val="000000"/>
          <w:sz w:val="28"/>
        </w:rPr>
        <w:t>                      Начальник 1 отдела УРЭФП</w:t>
      </w:r>
      <w:r>
        <w:br/>
      </w:r>
      <w:r>
        <w:rPr>
          <w:rFonts w:ascii="Times New Roman"/>
          <w:b w:val="false"/>
          <w:i w:val="false"/>
          <w:color w:val="000000"/>
          <w:sz w:val="28"/>
        </w:rPr>
        <w:t>
          (по раскрытию преступлений в сфере теневой экономики)</w:t>
      </w:r>
      <w:r>
        <w:br/>
      </w:r>
      <w:r>
        <w:rPr>
          <w:rFonts w:ascii="Times New Roman"/>
          <w:b w:val="false"/>
          <w:i w:val="false"/>
          <w:color w:val="000000"/>
          <w:sz w:val="28"/>
        </w:rPr>
        <w:t>
                             С-FPО-5 (№11–3)</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7"/>
        <w:gridCol w:w="11013"/>
      </w:tblGrid>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или не менее одного года на должностях равнозначной или следующей нижестоящей категории, либо не менее шести лет стажа государственной службы, в том числе не менее двух лет на руководящих должностях либо не менее семи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w:t>
            </w:r>
            <w:r>
              <w:rPr>
                <w:rFonts w:ascii="Times New Roman"/>
                <w:b w:val="false"/>
                <w:i w:val="false"/>
                <w:color w:val="000000"/>
                <w:sz w:val="20"/>
              </w:rPr>
              <w:t>О противодействии легализации (отмыванию) доходов, полученных незаконным путем, и финансированию терроризма</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непосредственное руководство и обеспечивать организацию работы отдела.</w:t>
            </w:r>
            <w:r>
              <w:br/>
            </w:r>
            <w:r>
              <w:rPr>
                <w:rFonts w:ascii="Times New Roman"/>
                <w:b w:val="false"/>
                <w:i w:val="false"/>
                <w:color w:val="000000"/>
                <w:sz w:val="20"/>
              </w:rPr>
              <w:t>
</w:t>
            </w:r>
            <w:r>
              <w:rPr>
                <w:rFonts w:ascii="Times New Roman"/>
                <w:b w:val="false"/>
                <w:i w:val="false"/>
                <w:color w:val="000000"/>
                <w:sz w:val="20"/>
              </w:rPr>
              <w:t>Распределять обязанности и поступающие материалы между сотрудниками отдела с учетом взаимозаменяемости.</w:t>
            </w:r>
            <w:r>
              <w:br/>
            </w:r>
            <w:r>
              <w:rPr>
                <w:rFonts w:ascii="Times New Roman"/>
                <w:b w:val="false"/>
                <w:i w:val="false"/>
                <w:color w:val="000000"/>
                <w:sz w:val="20"/>
              </w:rPr>
              <w:t>
</w:t>
            </w:r>
            <w:r>
              <w:rPr>
                <w:rFonts w:ascii="Times New Roman"/>
                <w:b w:val="false"/>
                <w:i w:val="false"/>
                <w:color w:val="000000"/>
                <w:sz w:val="20"/>
              </w:rPr>
              <w:t>Обеспечивать и осуществлять контроль за:</w:t>
            </w:r>
            <w:r>
              <w:br/>
            </w:r>
            <w:r>
              <w:rPr>
                <w:rFonts w:ascii="Times New Roman"/>
                <w:b w:val="false"/>
                <w:i w:val="false"/>
                <w:color w:val="000000"/>
                <w:sz w:val="20"/>
              </w:rPr>
              <w:t>
</w:t>
            </w:r>
            <w:r>
              <w:rPr>
                <w:rFonts w:ascii="Times New Roman"/>
                <w:b w:val="false"/>
                <w:i w:val="false"/>
                <w:color w:val="000000"/>
                <w:sz w:val="20"/>
              </w:rPr>
              <w:t>исполнением сотрудниками отдела возложенных на них обязанностей, качественное и своевременное выполнение ими поручений руководства Департамента и Агентства;</w:t>
            </w:r>
            <w:r>
              <w:br/>
            </w:r>
            <w:r>
              <w:rPr>
                <w:rFonts w:ascii="Times New Roman"/>
                <w:b w:val="false"/>
                <w:i w:val="false"/>
                <w:color w:val="000000"/>
                <w:sz w:val="20"/>
              </w:rPr>
              <w:t>
</w:t>
            </w:r>
            <w:r>
              <w:rPr>
                <w:rFonts w:ascii="Times New Roman"/>
                <w:b w:val="false"/>
                <w:i w:val="false"/>
                <w:color w:val="000000"/>
                <w:sz w:val="20"/>
              </w:rPr>
              <w:t>исполнением Стратегического и Операционного плана Агентства;</w:t>
            </w:r>
            <w:r>
              <w:br/>
            </w:r>
            <w:r>
              <w:rPr>
                <w:rFonts w:ascii="Times New Roman"/>
                <w:b w:val="false"/>
                <w:i w:val="false"/>
                <w:color w:val="000000"/>
                <w:sz w:val="20"/>
              </w:rPr>
              <w:t>
</w:t>
            </w:r>
            <w:r>
              <w:rPr>
                <w:rFonts w:ascii="Times New Roman"/>
                <w:b w:val="false"/>
                <w:i w:val="false"/>
                <w:color w:val="000000"/>
                <w:sz w:val="20"/>
              </w:rPr>
              <w:t>подготовкой отделом и другими подразделениями Департамента материалов на коллегию Агентства, аппаратные и оперативные совещания Департамента, а также другие мероприятия, проводимые в Департаменте;</w:t>
            </w:r>
            <w:r>
              <w:br/>
            </w:r>
            <w:r>
              <w:rPr>
                <w:rFonts w:ascii="Times New Roman"/>
                <w:b w:val="false"/>
                <w:i w:val="false"/>
                <w:color w:val="000000"/>
                <w:sz w:val="20"/>
              </w:rPr>
              <w:t>
</w:t>
            </w:r>
            <w:r>
              <w:rPr>
                <w:rFonts w:ascii="Times New Roman"/>
                <w:b w:val="false"/>
                <w:i w:val="false"/>
                <w:color w:val="000000"/>
                <w:sz w:val="20"/>
              </w:rPr>
              <w:t>подготовкой служебных документов начальнику Департамента и в вышестоящие государственные органы, а также докладов и выступлений начальника Департамента.</w:t>
            </w:r>
          </w:p>
        </w:tc>
      </w:tr>
    </w:tbl>
    <w:bookmarkStart w:name="z39" w:id="40"/>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 1 отдела УРЭФП</w:t>
      </w:r>
      <w:r>
        <w:br/>
      </w:r>
      <w:r>
        <w:rPr>
          <w:rFonts w:ascii="Times New Roman"/>
          <w:b w:val="false"/>
          <w:i w:val="false"/>
          <w:color w:val="000000"/>
          <w:sz w:val="28"/>
        </w:rPr>
        <w:t>
         (по раскрытию преступлений в сфере теневой экономики)</w:t>
      </w:r>
      <w:r>
        <w:br/>
      </w:r>
      <w:r>
        <w:rPr>
          <w:rFonts w:ascii="Times New Roman"/>
          <w:b w:val="false"/>
          <w:i w:val="false"/>
          <w:color w:val="000000"/>
          <w:sz w:val="28"/>
        </w:rPr>
        <w:t>
               С-FPО-7 (№11-4, №11-5, №11-6, №11-7, №11-8)</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7"/>
        <w:gridCol w:w="11013"/>
      </w:tblGrid>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w:t>
            </w:r>
            <w:r>
              <w:rPr>
                <w:rFonts w:ascii="Times New Roman"/>
                <w:b w:val="false"/>
                <w:i w:val="false"/>
                <w:color w:val="000000"/>
                <w:sz w:val="20"/>
              </w:rPr>
              <w:t>О противодействии легализации (отмыванию) доходов, полученных незаконным путем, и финансированию терроризма</w:t>
            </w:r>
            <w:r>
              <w:rPr>
                <w:rFonts w:ascii="Times New Roman"/>
                <w:b w:val="false"/>
                <w:i w:val="false"/>
                <w:color w:val="000000"/>
                <w:sz w:val="20"/>
              </w:rPr>
              <w:t xml:space="preserve">», кодекса Республики Казахстан </w:t>
            </w:r>
            <w:r>
              <w:rPr>
                <w:rFonts w:ascii="Times New Roman"/>
                <w:b w:val="false"/>
                <w:i w:val="false"/>
                <w:color w:val="000000"/>
                <w:sz w:val="20"/>
              </w:rPr>
              <w:t>«</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экономических и финансовых преступлений в сфере теневой экономики.</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w:t>
            </w:r>
            <w:r>
              <w:br/>
            </w:r>
            <w:r>
              <w:rPr>
                <w:rFonts w:ascii="Times New Roman"/>
                <w:b w:val="false"/>
                <w:i w:val="false"/>
                <w:color w:val="000000"/>
                <w:sz w:val="20"/>
              </w:rPr>
              <w:t>
</w:t>
            </w:r>
            <w:r>
              <w:rPr>
                <w:rFonts w:ascii="Times New Roman"/>
                <w:b w:val="false"/>
                <w:i w:val="false"/>
                <w:color w:val="000000"/>
                <w:sz w:val="20"/>
              </w:rPr>
              <w:t>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экономических и финансовых преступлениях в сфере теневой экономики.</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40" w:id="41"/>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1 отдела УРЭФП</w:t>
      </w:r>
      <w:r>
        <w:br/>
      </w:r>
      <w:r>
        <w:rPr>
          <w:rFonts w:ascii="Times New Roman"/>
          <w:b w:val="false"/>
          <w:i w:val="false"/>
          <w:color w:val="000000"/>
          <w:sz w:val="28"/>
        </w:rPr>
        <w:t>
         (по раскрытию преступлений в сфере теневой экономики)</w:t>
      </w:r>
      <w:r>
        <w:br/>
      </w:r>
      <w:r>
        <w:rPr>
          <w:rFonts w:ascii="Times New Roman"/>
          <w:b w:val="false"/>
          <w:i w:val="false"/>
          <w:color w:val="000000"/>
          <w:sz w:val="28"/>
        </w:rPr>
        <w:t>
            С-FPО-8 (№11-9, №11-10, №11-11, №11-12)</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7"/>
        <w:gridCol w:w="11013"/>
      </w:tblGrid>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w:t>
            </w:r>
            <w:r>
              <w:rPr>
                <w:rFonts w:ascii="Times New Roman"/>
                <w:b w:val="false"/>
                <w:i w:val="false"/>
                <w:color w:val="000000"/>
                <w:sz w:val="20"/>
              </w:rPr>
              <w:t>О противодействии легализации (отмыванию) доходов, полученных незаконным путем, и финансированию терроризма</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экономических и финансовых преступлений в сфере теневой экономики.</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экономических и финансовых преступлениях в сфере теневой экономики.</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41" w:id="42"/>
    <w:p>
      <w:pPr>
        <w:spacing w:after="0"/>
        <w:ind w:left="0"/>
        <w:jc w:val="both"/>
      </w:pPr>
      <w:r>
        <w:rPr>
          <w:rFonts w:ascii="Times New Roman"/>
          <w:b w:val="false"/>
          <w:i w:val="false"/>
          <w:color w:val="000000"/>
          <w:sz w:val="28"/>
        </w:rPr>
        <w:t>
</w:t>
      </w:r>
      <w:r>
        <w:rPr>
          <w:rFonts w:ascii="Times New Roman"/>
          <w:b/>
          <w:i w:val="false"/>
          <w:color w:val="000000"/>
          <w:sz w:val="28"/>
        </w:rPr>
        <w:t>                     Инспектор 1 отдела УРЭФП</w:t>
      </w:r>
      <w:r>
        <w:br/>
      </w:r>
      <w:r>
        <w:rPr>
          <w:rFonts w:ascii="Times New Roman"/>
          <w:b w:val="false"/>
          <w:i w:val="false"/>
          <w:color w:val="000000"/>
          <w:sz w:val="28"/>
        </w:rPr>
        <w:t>
          (по раскрытию преступлений в сфере теневой экономики)</w:t>
      </w:r>
      <w:r>
        <w:br/>
      </w:r>
      <w:r>
        <w:rPr>
          <w:rFonts w:ascii="Times New Roman"/>
          <w:b w:val="false"/>
          <w:i w:val="false"/>
          <w:color w:val="000000"/>
          <w:sz w:val="28"/>
        </w:rPr>
        <w:t>
            С-FPО-9 (№11-13, №11-14, №11-15, №11-16)</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7"/>
        <w:gridCol w:w="11013"/>
      </w:tblGrid>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w:t>
            </w:r>
            <w:r>
              <w:rPr>
                <w:rFonts w:ascii="Times New Roman"/>
                <w:b w:val="false"/>
                <w:i w:val="false"/>
                <w:color w:val="000000"/>
                <w:sz w:val="20"/>
              </w:rPr>
              <w:t>О противодействии легализации (отмыванию) доходов, полученных незаконным путем, и финансированию терроризма</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экономических и финансовых преступлений в сфере теневой экономики.</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экономических и финансовых преступлениях в сфере теневой экономики.</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42" w:id="43"/>
    <w:p>
      <w:pPr>
        <w:spacing w:after="0"/>
        <w:ind w:left="0"/>
        <w:jc w:val="both"/>
      </w:pPr>
      <w:r>
        <w:rPr>
          <w:rFonts w:ascii="Times New Roman"/>
          <w:b w:val="false"/>
          <w:i w:val="false"/>
          <w:color w:val="000000"/>
          <w:sz w:val="28"/>
        </w:rPr>
        <w:t>
</w:t>
      </w:r>
      <w:r>
        <w:rPr>
          <w:rFonts w:ascii="Times New Roman"/>
          <w:b/>
          <w:i w:val="false"/>
          <w:color w:val="000000"/>
          <w:sz w:val="28"/>
        </w:rPr>
        <w:t>                  Начальник 2 отдела УРЭФП</w:t>
      </w:r>
      <w:r>
        <w:br/>
      </w:r>
      <w:r>
        <w:rPr>
          <w:rFonts w:ascii="Times New Roman"/>
          <w:b w:val="false"/>
          <w:i w:val="false"/>
          <w:color w:val="000000"/>
          <w:sz w:val="28"/>
        </w:rPr>
        <w:t>
   (по раскрытию преступлений в деятельности институтов развития,</w:t>
      </w:r>
      <w:r>
        <w:br/>
      </w:r>
      <w:r>
        <w:rPr>
          <w:rFonts w:ascii="Times New Roman"/>
          <w:b w:val="false"/>
          <w:i w:val="false"/>
          <w:color w:val="000000"/>
          <w:sz w:val="28"/>
        </w:rPr>
        <w:t>
               национальных компаний и транспорта)</w:t>
      </w:r>
      <w:r>
        <w:br/>
      </w:r>
      <w:r>
        <w:rPr>
          <w:rFonts w:ascii="Times New Roman"/>
          <w:b w:val="false"/>
          <w:i w:val="false"/>
          <w:color w:val="000000"/>
          <w:sz w:val="28"/>
        </w:rPr>
        <w:t>
                           С-FPО-5 (№11–17)</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0"/>
        <w:gridCol w:w="11010"/>
      </w:tblGrid>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или не менее одного года на должностях равнозначной или следующей нижестоящей категории, либо не менее шести лет стажа государственной службы, в том числе не менее двух лет на руководящих должностях либо не менее семи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непосредственное руководство и обеспечивать организацию работы отдела.</w:t>
            </w:r>
            <w:r>
              <w:br/>
            </w:r>
            <w:r>
              <w:rPr>
                <w:rFonts w:ascii="Times New Roman"/>
                <w:b w:val="false"/>
                <w:i w:val="false"/>
                <w:color w:val="000000"/>
                <w:sz w:val="20"/>
              </w:rPr>
              <w:t>
</w:t>
            </w:r>
            <w:r>
              <w:rPr>
                <w:rFonts w:ascii="Times New Roman"/>
                <w:b w:val="false"/>
                <w:i w:val="false"/>
                <w:color w:val="000000"/>
                <w:sz w:val="20"/>
              </w:rPr>
              <w:t>Распределять обязанности и поступающие материалы между сотрудниками отдела с учетом взаимозаменяемости.</w:t>
            </w:r>
            <w:r>
              <w:br/>
            </w:r>
            <w:r>
              <w:rPr>
                <w:rFonts w:ascii="Times New Roman"/>
                <w:b w:val="false"/>
                <w:i w:val="false"/>
                <w:color w:val="000000"/>
                <w:sz w:val="20"/>
              </w:rPr>
              <w:t>
</w:t>
            </w:r>
            <w:r>
              <w:rPr>
                <w:rFonts w:ascii="Times New Roman"/>
                <w:b w:val="false"/>
                <w:i w:val="false"/>
                <w:color w:val="000000"/>
                <w:sz w:val="20"/>
              </w:rPr>
              <w:t>Обеспечивать и осуществлять контроль за:</w:t>
            </w:r>
            <w:r>
              <w:br/>
            </w:r>
            <w:r>
              <w:rPr>
                <w:rFonts w:ascii="Times New Roman"/>
                <w:b w:val="false"/>
                <w:i w:val="false"/>
                <w:color w:val="000000"/>
                <w:sz w:val="20"/>
              </w:rPr>
              <w:t>
</w:t>
            </w:r>
            <w:r>
              <w:rPr>
                <w:rFonts w:ascii="Times New Roman"/>
                <w:b w:val="false"/>
                <w:i w:val="false"/>
                <w:color w:val="000000"/>
                <w:sz w:val="20"/>
              </w:rPr>
              <w:t>исполнением сотрудниками отдела возложенных на них обязанностей, качественное и своевременное выполнение ими поручений руководства Департамента и Агентства;</w:t>
            </w:r>
            <w:r>
              <w:br/>
            </w:r>
            <w:r>
              <w:rPr>
                <w:rFonts w:ascii="Times New Roman"/>
                <w:b w:val="false"/>
                <w:i w:val="false"/>
                <w:color w:val="000000"/>
                <w:sz w:val="20"/>
              </w:rPr>
              <w:t>
</w:t>
            </w:r>
            <w:r>
              <w:rPr>
                <w:rFonts w:ascii="Times New Roman"/>
                <w:b w:val="false"/>
                <w:i w:val="false"/>
                <w:color w:val="000000"/>
                <w:sz w:val="20"/>
              </w:rPr>
              <w:t>исполнением Стратегического и Операционного плана Агентства;</w:t>
            </w:r>
            <w:r>
              <w:br/>
            </w:r>
            <w:r>
              <w:rPr>
                <w:rFonts w:ascii="Times New Roman"/>
                <w:b w:val="false"/>
                <w:i w:val="false"/>
                <w:color w:val="000000"/>
                <w:sz w:val="20"/>
              </w:rPr>
              <w:t>
</w:t>
            </w:r>
            <w:r>
              <w:rPr>
                <w:rFonts w:ascii="Times New Roman"/>
                <w:b w:val="false"/>
                <w:i w:val="false"/>
                <w:color w:val="000000"/>
                <w:sz w:val="20"/>
              </w:rPr>
              <w:t>подготовкой отделом и другими подразделениями Департамента материалов на коллегию Агентства, аппаратные и оперативные совещания Департамента, а также другие мероприятия, проводимые в Департаменте;</w:t>
            </w:r>
            <w:r>
              <w:br/>
            </w:r>
            <w:r>
              <w:rPr>
                <w:rFonts w:ascii="Times New Roman"/>
                <w:b w:val="false"/>
                <w:i w:val="false"/>
                <w:color w:val="000000"/>
                <w:sz w:val="20"/>
              </w:rPr>
              <w:t>
</w:t>
            </w:r>
            <w:r>
              <w:rPr>
                <w:rFonts w:ascii="Times New Roman"/>
                <w:b w:val="false"/>
                <w:i w:val="false"/>
                <w:color w:val="000000"/>
                <w:sz w:val="20"/>
              </w:rPr>
              <w:t>подготовкой служебных документов начальнику Департамента и в вышестоящие государственные органы, а также докладов и выступлений начальника Департамента.</w:t>
            </w:r>
          </w:p>
        </w:tc>
      </w:tr>
    </w:tbl>
    <w:bookmarkStart w:name="z43" w:id="44"/>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 2 отдела УРЭФП</w:t>
      </w:r>
      <w:r>
        <w:br/>
      </w:r>
      <w:r>
        <w:rPr>
          <w:rFonts w:ascii="Times New Roman"/>
          <w:b w:val="false"/>
          <w:i w:val="false"/>
          <w:color w:val="000000"/>
          <w:sz w:val="28"/>
        </w:rPr>
        <w:t>
  (по раскрытию преступлений в деятельности институтов развития,</w:t>
      </w:r>
      <w:r>
        <w:br/>
      </w:r>
      <w:r>
        <w:rPr>
          <w:rFonts w:ascii="Times New Roman"/>
          <w:b w:val="false"/>
          <w:i w:val="false"/>
          <w:color w:val="000000"/>
          <w:sz w:val="28"/>
        </w:rPr>
        <w:t>
                 национальных компаний и транспорта)</w:t>
      </w:r>
      <w:r>
        <w:br/>
      </w:r>
      <w:r>
        <w:rPr>
          <w:rFonts w:ascii="Times New Roman"/>
          <w:b w:val="false"/>
          <w:i w:val="false"/>
          <w:color w:val="000000"/>
          <w:sz w:val="28"/>
        </w:rPr>
        <w:t>
        С-FPО-7 (№11-18, №11-19, №11-20, №11-21, №11-22)</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0"/>
        <w:gridCol w:w="11010"/>
      </w:tblGrid>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в деятельности институтов развития, национальных компаний, преступлений на транспорте.</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w:t>
            </w:r>
            <w:r>
              <w:br/>
            </w:r>
            <w:r>
              <w:rPr>
                <w:rFonts w:ascii="Times New Roman"/>
                <w:b w:val="false"/>
                <w:i w:val="false"/>
                <w:color w:val="000000"/>
                <w:sz w:val="20"/>
              </w:rPr>
              <w:t>
</w:t>
            </w:r>
            <w:r>
              <w:rPr>
                <w:rFonts w:ascii="Times New Roman"/>
                <w:b w:val="false"/>
                <w:i w:val="false"/>
                <w:color w:val="000000"/>
                <w:sz w:val="20"/>
              </w:rPr>
              <w:t>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преступлениях в деятельности институтов развития, национальных компаний, преступлений на транспорте.</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44" w:id="45"/>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2 отдела УРЭФП</w:t>
      </w:r>
      <w:r>
        <w:br/>
      </w:r>
      <w:r>
        <w:rPr>
          <w:rFonts w:ascii="Times New Roman"/>
          <w:b w:val="false"/>
          <w:i w:val="false"/>
          <w:color w:val="000000"/>
          <w:sz w:val="28"/>
        </w:rPr>
        <w:t>
  (по раскрытию преступлений в деятельности институтов развития,</w:t>
      </w:r>
      <w:r>
        <w:br/>
      </w:r>
      <w:r>
        <w:rPr>
          <w:rFonts w:ascii="Times New Roman"/>
          <w:b w:val="false"/>
          <w:i w:val="false"/>
          <w:color w:val="000000"/>
          <w:sz w:val="28"/>
        </w:rPr>
        <w:t>
              национальных компаний и транспорта)</w:t>
      </w:r>
      <w:r>
        <w:br/>
      </w:r>
      <w:r>
        <w:rPr>
          <w:rFonts w:ascii="Times New Roman"/>
          <w:b w:val="false"/>
          <w:i w:val="false"/>
          <w:color w:val="000000"/>
          <w:sz w:val="28"/>
        </w:rPr>
        <w:t>
      С-FPО-8 (№11-23, №11-24, №11-25, №11-26, №11-27, №11-28)</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0"/>
        <w:gridCol w:w="11010"/>
      </w:tblGrid>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в деятельности институтов развития, национальных компаний, преступлений на транспорте.</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w:t>
            </w:r>
            <w:r>
              <w:br/>
            </w:r>
            <w:r>
              <w:rPr>
                <w:rFonts w:ascii="Times New Roman"/>
                <w:b w:val="false"/>
                <w:i w:val="false"/>
                <w:color w:val="000000"/>
                <w:sz w:val="20"/>
              </w:rPr>
              <w:t>
</w:t>
            </w:r>
            <w:r>
              <w:rPr>
                <w:rFonts w:ascii="Times New Roman"/>
                <w:b w:val="false"/>
                <w:i w:val="false"/>
                <w:color w:val="000000"/>
                <w:sz w:val="20"/>
              </w:rPr>
              <w:t>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преступлениях в деятельности институтов развития, национальных компаний, преступлений на транспорте.</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45" w:id="46"/>
    <w:p>
      <w:pPr>
        <w:spacing w:after="0"/>
        <w:ind w:left="0"/>
        <w:jc w:val="both"/>
      </w:pPr>
      <w:r>
        <w:rPr>
          <w:rFonts w:ascii="Times New Roman"/>
          <w:b w:val="false"/>
          <w:i w:val="false"/>
          <w:color w:val="000000"/>
          <w:sz w:val="28"/>
        </w:rPr>
        <w:t>
</w:t>
      </w:r>
      <w:r>
        <w:rPr>
          <w:rFonts w:ascii="Times New Roman"/>
          <w:b/>
          <w:i w:val="false"/>
          <w:color w:val="000000"/>
          <w:sz w:val="28"/>
        </w:rPr>
        <w:t>                  Инспектор 2 отдела УРЭФП</w:t>
      </w:r>
      <w:r>
        <w:br/>
      </w:r>
      <w:r>
        <w:rPr>
          <w:rFonts w:ascii="Times New Roman"/>
          <w:b w:val="false"/>
          <w:i w:val="false"/>
          <w:color w:val="000000"/>
          <w:sz w:val="28"/>
        </w:rPr>
        <w:t>
   (по раскрытию преступлений в деятельности институтов развития,</w:t>
      </w:r>
      <w:r>
        <w:br/>
      </w:r>
      <w:r>
        <w:rPr>
          <w:rFonts w:ascii="Times New Roman"/>
          <w:b w:val="false"/>
          <w:i w:val="false"/>
          <w:color w:val="000000"/>
          <w:sz w:val="28"/>
        </w:rPr>
        <w:t>
                национальных компаний и транспорта)</w:t>
      </w:r>
      <w:r>
        <w:br/>
      </w:r>
      <w:r>
        <w:rPr>
          <w:rFonts w:ascii="Times New Roman"/>
          <w:b w:val="false"/>
          <w:i w:val="false"/>
          <w:color w:val="000000"/>
          <w:sz w:val="28"/>
        </w:rPr>
        <w:t>
                  С-FPО-9 (№11-29, №11-30, №11-31)</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0"/>
        <w:gridCol w:w="11010"/>
      </w:tblGrid>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в деятельности институтов развития, национальных компаний, преступлений на транспорте.</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w:t>
            </w:r>
            <w:r>
              <w:br/>
            </w:r>
            <w:r>
              <w:rPr>
                <w:rFonts w:ascii="Times New Roman"/>
                <w:b w:val="false"/>
                <w:i w:val="false"/>
                <w:color w:val="000000"/>
                <w:sz w:val="20"/>
              </w:rPr>
              <w:t>
</w:t>
            </w:r>
            <w:r>
              <w:rPr>
                <w:rFonts w:ascii="Times New Roman"/>
                <w:b w:val="false"/>
                <w:i w:val="false"/>
                <w:color w:val="000000"/>
                <w:sz w:val="20"/>
              </w:rPr>
              <w:t>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преступлениях в деятельности институтов развития, национальных компаний, преступлений на транспорте.</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46" w:id="47"/>
    <w:p>
      <w:pPr>
        <w:spacing w:after="0"/>
        <w:ind w:left="0"/>
        <w:jc w:val="both"/>
      </w:pPr>
      <w:r>
        <w:rPr>
          <w:rFonts w:ascii="Times New Roman"/>
          <w:b w:val="false"/>
          <w:i w:val="false"/>
          <w:color w:val="000000"/>
          <w:sz w:val="28"/>
        </w:rPr>
        <w:t>
</w:t>
      </w:r>
      <w:r>
        <w:rPr>
          <w:rFonts w:ascii="Times New Roman"/>
          <w:b/>
          <w:i w:val="false"/>
          <w:color w:val="000000"/>
          <w:sz w:val="28"/>
        </w:rPr>
        <w:t>                        Специальное управление</w:t>
      </w:r>
    </w:p>
    <w:bookmarkEnd w:id="47"/>
    <w:bookmarkStart w:name="z47" w:id="48"/>
    <w:p>
      <w:pPr>
        <w:spacing w:after="0"/>
        <w:ind w:left="0"/>
        <w:jc w:val="both"/>
      </w:pPr>
      <w:r>
        <w:rPr>
          <w:rFonts w:ascii="Times New Roman"/>
          <w:b w:val="false"/>
          <w:i w:val="false"/>
          <w:color w:val="000000"/>
          <w:sz w:val="28"/>
        </w:rPr>
        <w:t>
</w:t>
      </w:r>
      <w:r>
        <w:rPr>
          <w:rFonts w:ascii="Times New Roman"/>
          <w:b/>
          <w:i w:val="false"/>
          <w:color w:val="000000"/>
          <w:sz w:val="28"/>
        </w:rPr>
        <w:t>                  Начальник специального управления</w:t>
      </w:r>
      <w:r>
        <w:br/>
      </w:r>
      <w:r>
        <w:rPr>
          <w:rFonts w:ascii="Times New Roman"/>
          <w:b w:val="false"/>
          <w:i w:val="false"/>
          <w:color w:val="000000"/>
          <w:sz w:val="28"/>
        </w:rPr>
        <w:t>
                              С-FPО-3 (№12–1)</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11008"/>
      </w:tblGrid>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шести лет стажа работы на правоохранительной службе, в том числе не менее двух лет на руководящих должностях</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45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Организовывать исполнение и осуществлять непосредственный контроль за исполнением планов работы, документов вышестоящих органов, приказов и указаний Департамента и Агентства.</w:t>
            </w:r>
            <w:r>
              <w:br/>
            </w:r>
            <w:r>
              <w:rPr>
                <w:rFonts w:ascii="Times New Roman"/>
                <w:b w:val="false"/>
                <w:i w:val="false"/>
                <w:color w:val="000000"/>
                <w:sz w:val="20"/>
              </w:rPr>
              <w:t>
</w:t>
            </w:r>
            <w:r>
              <w:rPr>
                <w:rFonts w:ascii="Times New Roman"/>
                <w:b w:val="false"/>
                <w:i w:val="false"/>
                <w:color w:val="000000"/>
                <w:sz w:val="20"/>
              </w:rPr>
              <w:t>Организовывать оперативно-розыскные мероприятия, направленные на выявление, предупреждение, пресечение и раскрытие преступлений.</w:t>
            </w:r>
            <w:r>
              <w:br/>
            </w:r>
            <w:r>
              <w:rPr>
                <w:rFonts w:ascii="Times New Roman"/>
                <w:b w:val="false"/>
                <w:i w:val="false"/>
                <w:color w:val="000000"/>
                <w:sz w:val="20"/>
              </w:rPr>
              <w:t>
</w:t>
            </w:r>
            <w:r>
              <w:rPr>
                <w:rFonts w:ascii="Times New Roman"/>
                <w:b w:val="false"/>
                <w:i w:val="false"/>
                <w:color w:val="000000"/>
                <w:sz w:val="20"/>
              </w:rPr>
              <w:t>Осуществлять постоянный контроль за ходом доследственной проверки материалов, а также за своевременным разрешением жалоб, заявлений, обращений и сообщений о правонарушениях, находящихся на исполнении в Управлении.</w:t>
            </w:r>
            <w:r>
              <w:br/>
            </w:r>
            <w:r>
              <w:rPr>
                <w:rFonts w:ascii="Times New Roman"/>
                <w:b w:val="false"/>
                <w:i w:val="false"/>
                <w:color w:val="000000"/>
                <w:sz w:val="20"/>
              </w:rPr>
              <w:t>
</w:t>
            </w:r>
            <w:r>
              <w:rPr>
                <w:rFonts w:ascii="Times New Roman"/>
                <w:b w:val="false"/>
                <w:i w:val="false"/>
                <w:color w:val="000000"/>
                <w:sz w:val="20"/>
              </w:rPr>
              <w:t>Обеспечивать соблюдение служебной дисциплины, законности и режима секретности в Управлении.</w:t>
            </w:r>
            <w:r>
              <w:br/>
            </w:r>
            <w:r>
              <w:rPr>
                <w:rFonts w:ascii="Times New Roman"/>
                <w:b w:val="false"/>
                <w:i w:val="false"/>
                <w:color w:val="000000"/>
                <w:sz w:val="20"/>
              </w:rPr>
              <w:t>
</w:t>
            </w:r>
            <w:r>
              <w:rPr>
                <w:rFonts w:ascii="Times New Roman"/>
                <w:b w:val="false"/>
                <w:i w:val="false"/>
                <w:color w:val="000000"/>
                <w:sz w:val="20"/>
              </w:rPr>
              <w:t>Исполнять иные обязанности, возложенные руководством Департамента и Агентства.</w:t>
            </w:r>
          </w:p>
        </w:tc>
      </w:tr>
    </w:tbl>
    <w:bookmarkStart w:name="z48" w:id="49"/>
    <w:p>
      <w:pPr>
        <w:spacing w:after="0"/>
        <w:ind w:left="0"/>
        <w:jc w:val="both"/>
      </w:pPr>
      <w:r>
        <w:rPr>
          <w:rFonts w:ascii="Times New Roman"/>
          <w:b w:val="false"/>
          <w:i w:val="false"/>
          <w:color w:val="000000"/>
          <w:sz w:val="28"/>
        </w:rPr>
        <w:t>
</w:t>
      </w:r>
      <w:r>
        <w:rPr>
          <w:rFonts w:ascii="Times New Roman"/>
          <w:b/>
          <w:i w:val="false"/>
          <w:color w:val="000000"/>
          <w:sz w:val="28"/>
        </w:rPr>
        <w:t>            Начальник отдела по борьбе с источниками</w:t>
      </w:r>
      <w:r>
        <w:br/>
      </w:r>
      <w:r>
        <w:rPr>
          <w:rFonts w:ascii="Times New Roman"/>
          <w:b w:val="false"/>
          <w:i w:val="false"/>
          <w:color w:val="000000"/>
          <w:sz w:val="28"/>
        </w:rPr>
        <w:t>
</w:t>
      </w:r>
      <w:r>
        <w:rPr>
          <w:rFonts w:ascii="Times New Roman"/>
          <w:b/>
          <w:i w:val="false"/>
          <w:color w:val="000000"/>
          <w:sz w:val="28"/>
        </w:rPr>
        <w:t>             финансирования ОПГ и наркобизнеса СпУ</w:t>
      </w:r>
      <w:r>
        <w:br/>
      </w:r>
      <w:r>
        <w:rPr>
          <w:rFonts w:ascii="Times New Roman"/>
          <w:b w:val="false"/>
          <w:i w:val="false"/>
          <w:color w:val="000000"/>
          <w:sz w:val="28"/>
        </w:rPr>
        <w:t>
                              С-FPО-5 (№12-2)</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11008"/>
      </w:tblGrid>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или не менее одного года на должностях равнозначной или следующей нижестоящей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Распределять обязанности и поступающие материалы и обращения между сотрудниками отдела с учетом взаимозаменяемости.</w:t>
            </w:r>
            <w:r>
              <w:br/>
            </w:r>
            <w:r>
              <w:rPr>
                <w:rFonts w:ascii="Times New Roman"/>
                <w:b w:val="false"/>
                <w:i w:val="false"/>
                <w:color w:val="000000"/>
                <w:sz w:val="20"/>
              </w:rPr>
              <w:t>
</w:t>
            </w:r>
            <w:r>
              <w:rPr>
                <w:rFonts w:ascii="Times New Roman"/>
                <w:b w:val="false"/>
                <w:i w:val="false"/>
                <w:color w:val="000000"/>
                <w:sz w:val="20"/>
              </w:rPr>
              <w:t>Обеспечивать контроль за: работой отдела; ведением учетно-регистрационной дисциплины; ходом проверок материалов, а также за своевременным принятием решений по жалобам, заявлениям и сообщениям о преступлениях, находящихся в производстве сотрудников отделов; ходом проведения документальных проверок юридических и физических лиц, предусмотренных законом; качеством составления информации руководству Департамента о состоянии криминогенной обстановки по обслуживаемым линиям, проводить оперативно-розыскную деятельность по предупреждению, выявлению, пресечению и раскрытию преступлений по линии отдела, соблюдения законности и служебной дисциплины сотрудниками отдела; обеспечением режима секретности в отделе.</w:t>
            </w:r>
            <w:r>
              <w:br/>
            </w:r>
            <w:r>
              <w:rPr>
                <w:rFonts w:ascii="Times New Roman"/>
                <w:b w:val="false"/>
                <w:i w:val="false"/>
                <w:color w:val="000000"/>
                <w:sz w:val="20"/>
              </w:rPr>
              <w:t>
</w:t>
            </w:r>
            <w:r>
              <w:rPr>
                <w:rFonts w:ascii="Times New Roman"/>
                <w:b w:val="false"/>
                <w:i w:val="false"/>
                <w:color w:val="000000"/>
                <w:sz w:val="20"/>
              </w:rPr>
              <w:t xml:space="preserve">Осуществлять иные полномочия, возложенные на него руководством Управления, Департамента и Агентства. </w:t>
            </w:r>
          </w:p>
        </w:tc>
      </w:tr>
    </w:tbl>
    <w:bookmarkStart w:name="z49" w:id="50"/>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w:t>
      </w:r>
      <w:r>
        <w:br/>
      </w:r>
      <w:r>
        <w:rPr>
          <w:rFonts w:ascii="Times New Roman"/>
          <w:b w:val="false"/>
          <w:i w:val="false"/>
          <w:color w:val="000000"/>
          <w:sz w:val="28"/>
        </w:rPr>
        <w:t>
</w:t>
      </w:r>
      <w:r>
        <w:rPr>
          <w:rFonts w:ascii="Times New Roman"/>
          <w:b/>
          <w:i w:val="false"/>
          <w:color w:val="000000"/>
          <w:sz w:val="28"/>
        </w:rPr>
        <w:t>      отдела по борьбе с источниками финансирования ОПГ и</w:t>
      </w:r>
      <w:r>
        <w:br/>
      </w:r>
      <w:r>
        <w:rPr>
          <w:rFonts w:ascii="Times New Roman"/>
          <w:b w:val="false"/>
          <w:i w:val="false"/>
          <w:color w:val="000000"/>
          <w:sz w:val="28"/>
        </w:rPr>
        <w:t>
</w:t>
      </w:r>
      <w:r>
        <w:rPr>
          <w:rFonts w:ascii="Times New Roman"/>
          <w:b/>
          <w:i w:val="false"/>
          <w:color w:val="000000"/>
          <w:sz w:val="28"/>
        </w:rPr>
        <w:t>                       наркобизнеса СпУ</w:t>
      </w:r>
      <w:r>
        <w:br/>
      </w:r>
      <w:r>
        <w:rPr>
          <w:rFonts w:ascii="Times New Roman"/>
          <w:b w:val="false"/>
          <w:i w:val="false"/>
          <w:color w:val="000000"/>
          <w:sz w:val="28"/>
        </w:rPr>
        <w:t>
                       С-FPО-7 (№12-3, №12-4)</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11008"/>
      </w:tblGrid>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трех лет стажа работы на правоохранительной службе (в оперативной деятельности)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по обслуживаемой линии.</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w:t>
            </w:r>
            <w:r>
              <w:br/>
            </w:r>
            <w:r>
              <w:rPr>
                <w:rFonts w:ascii="Times New Roman"/>
                <w:b w:val="false"/>
                <w:i w:val="false"/>
                <w:color w:val="000000"/>
                <w:sz w:val="20"/>
              </w:rPr>
              <w:t>
</w:t>
            </w:r>
            <w:r>
              <w:rPr>
                <w:rFonts w:ascii="Times New Roman"/>
                <w:b w:val="false"/>
                <w:i w:val="false"/>
                <w:color w:val="000000"/>
                <w:sz w:val="20"/>
              </w:rPr>
              <w:t>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преступлениях по обслуживаемой линии.</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50" w:id="51"/>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w:t>
      </w:r>
      <w:r>
        <w:br/>
      </w:r>
      <w:r>
        <w:rPr>
          <w:rFonts w:ascii="Times New Roman"/>
          <w:b w:val="false"/>
          <w:i w:val="false"/>
          <w:color w:val="000000"/>
          <w:sz w:val="28"/>
        </w:rPr>
        <w:t>
</w:t>
      </w:r>
      <w:r>
        <w:rPr>
          <w:rFonts w:ascii="Times New Roman"/>
          <w:b/>
          <w:i w:val="false"/>
          <w:color w:val="000000"/>
          <w:sz w:val="28"/>
        </w:rPr>
        <w:t>      отдела по борьбе с источниками финансирования ОПГ и</w:t>
      </w:r>
      <w:r>
        <w:br/>
      </w:r>
      <w:r>
        <w:rPr>
          <w:rFonts w:ascii="Times New Roman"/>
          <w:b w:val="false"/>
          <w:i w:val="false"/>
          <w:color w:val="000000"/>
          <w:sz w:val="28"/>
        </w:rPr>
        <w:t>
</w:t>
      </w:r>
      <w:r>
        <w:rPr>
          <w:rFonts w:ascii="Times New Roman"/>
          <w:b/>
          <w:i w:val="false"/>
          <w:color w:val="000000"/>
          <w:sz w:val="28"/>
        </w:rPr>
        <w:t>                         наркобизнеса СпУ</w:t>
      </w:r>
      <w:r>
        <w:br/>
      </w:r>
      <w:r>
        <w:rPr>
          <w:rFonts w:ascii="Times New Roman"/>
          <w:b w:val="false"/>
          <w:i w:val="false"/>
          <w:color w:val="000000"/>
          <w:sz w:val="28"/>
        </w:rPr>
        <w:t>
                           С-FPО-8 (№12-5)</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11008"/>
      </w:tblGrid>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(в оперативной деятельности)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по обслуживаемой линии.</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w:t>
            </w:r>
            <w:r>
              <w:br/>
            </w:r>
            <w:r>
              <w:rPr>
                <w:rFonts w:ascii="Times New Roman"/>
                <w:b w:val="false"/>
                <w:i w:val="false"/>
                <w:color w:val="000000"/>
                <w:sz w:val="20"/>
              </w:rPr>
              <w:t>
</w:t>
            </w:r>
            <w:r>
              <w:rPr>
                <w:rFonts w:ascii="Times New Roman"/>
                <w:b w:val="false"/>
                <w:i w:val="false"/>
                <w:color w:val="000000"/>
                <w:sz w:val="20"/>
              </w:rPr>
              <w:t>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преступлениях по обслуживаемой линии.</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51" w:id="52"/>
    <w:p>
      <w:pPr>
        <w:spacing w:after="0"/>
        <w:ind w:left="0"/>
        <w:jc w:val="both"/>
      </w:pPr>
      <w:r>
        <w:rPr>
          <w:rFonts w:ascii="Times New Roman"/>
          <w:b w:val="false"/>
          <w:i w:val="false"/>
          <w:color w:val="000000"/>
          <w:sz w:val="28"/>
        </w:rPr>
        <w:t>
</w:t>
      </w:r>
      <w:r>
        <w:rPr>
          <w:rFonts w:ascii="Times New Roman"/>
          <w:b/>
          <w:i w:val="false"/>
          <w:color w:val="000000"/>
          <w:sz w:val="28"/>
        </w:rPr>
        <w:t>          Начальник отдела по противодействию религиозному</w:t>
      </w:r>
      <w:r>
        <w:br/>
      </w:r>
      <w:r>
        <w:rPr>
          <w:rFonts w:ascii="Times New Roman"/>
          <w:b w:val="false"/>
          <w:i w:val="false"/>
          <w:color w:val="000000"/>
          <w:sz w:val="28"/>
        </w:rPr>
        <w:t>
</w:t>
      </w:r>
      <w:r>
        <w:rPr>
          <w:rFonts w:ascii="Times New Roman"/>
          <w:b/>
          <w:i w:val="false"/>
          <w:color w:val="000000"/>
          <w:sz w:val="28"/>
        </w:rPr>
        <w:t>                   экстремизму и терроризму СпУ</w:t>
      </w:r>
      <w:r>
        <w:br/>
      </w:r>
      <w:r>
        <w:rPr>
          <w:rFonts w:ascii="Times New Roman"/>
          <w:b w:val="false"/>
          <w:i w:val="false"/>
          <w:color w:val="000000"/>
          <w:sz w:val="28"/>
        </w:rPr>
        <w:t>
                             С-FPО-5 (№12-6)</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9"/>
        <w:gridCol w:w="11011"/>
      </w:tblGrid>
      <w:tr>
        <w:trPr>
          <w:trHeight w:val="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или не менее одного года на должностях равнозначной или следующей нижестоящей категории</w:t>
            </w:r>
          </w:p>
        </w:tc>
      </w:tr>
      <w:tr>
        <w:trPr>
          <w:trHeight w:val="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w:t>
            </w:r>
            <w:r>
              <w:rPr>
                <w:rFonts w:ascii="Times New Roman"/>
                <w:b w:val="false"/>
                <w:i w:val="false"/>
                <w:color w:val="000000"/>
                <w:sz w:val="20"/>
              </w:rPr>
              <w:t>О противодействию терроризму</w:t>
            </w:r>
            <w:r>
              <w:rPr>
                <w:rFonts w:ascii="Times New Roman"/>
                <w:b w:val="false"/>
                <w:i w:val="false"/>
                <w:color w:val="000000"/>
                <w:sz w:val="20"/>
              </w:rPr>
              <w:t>», «</w:t>
            </w:r>
            <w:r>
              <w:rPr>
                <w:rFonts w:ascii="Times New Roman"/>
                <w:b w:val="false"/>
                <w:i w:val="false"/>
                <w:color w:val="000000"/>
                <w:sz w:val="20"/>
              </w:rPr>
              <w:t>О противодействии экстремизму</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Распределять обязанности и поступающие материалы и обращения между сотрудниками отдела с учетом взаимозаменяемости.</w:t>
            </w:r>
            <w:r>
              <w:br/>
            </w:r>
            <w:r>
              <w:rPr>
                <w:rFonts w:ascii="Times New Roman"/>
                <w:b w:val="false"/>
                <w:i w:val="false"/>
                <w:color w:val="000000"/>
                <w:sz w:val="20"/>
              </w:rPr>
              <w:t>
</w:t>
            </w:r>
            <w:r>
              <w:rPr>
                <w:rFonts w:ascii="Times New Roman"/>
                <w:b w:val="false"/>
                <w:i w:val="false"/>
                <w:color w:val="000000"/>
                <w:sz w:val="20"/>
              </w:rPr>
              <w:t>Обеспечивать контроль за: работой отдела; ведением учетно-регистрационной дисциплины; ходом проверок материалов, а также за своевременным принятием решений по жалобам, заявлениям и сообщениям о преступлениях, находящихся в производстве сотрудников отделов; ходом проведения документальных проверок юридических и физических лиц, предусмотренных законом; качеством составления информации руководству Департамента о состоянии криминогенной обстановки по обслуживаемым линиям, проводить оперативно-розыскную деятельность по предупреждению, выявлению, пресечению и раскрытию преступлений по линии отдела, соблюдения законности и служебной дисциплины сотрудниками отдела; обеспечением режима секретности в отделе.</w:t>
            </w:r>
            <w:r>
              <w:br/>
            </w:r>
            <w:r>
              <w:rPr>
                <w:rFonts w:ascii="Times New Roman"/>
                <w:b w:val="false"/>
                <w:i w:val="false"/>
                <w:color w:val="000000"/>
                <w:sz w:val="20"/>
              </w:rPr>
              <w:t>
</w:t>
            </w:r>
            <w:r>
              <w:rPr>
                <w:rFonts w:ascii="Times New Roman"/>
                <w:b w:val="false"/>
                <w:i w:val="false"/>
                <w:color w:val="000000"/>
                <w:sz w:val="20"/>
              </w:rPr>
              <w:t xml:space="preserve">Осуществлять иные полномочия, возложенные на него руководством Управления, Департамента и Агентства. </w:t>
            </w:r>
          </w:p>
        </w:tc>
      </w:tr>
    </w:tbl>
    <w:bookmarkStart w:name="z52" w:id="53"/>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w:t>
      </w:r>
      <w:r>
        <w:br/>
      </w:r>
      <w:r>
        <w:rPr>
          <w:rFonts w:ascii="Times New Roman"/>
          <w:b w:val="false"/>
          <w:i w:val="false"/>
          <w:color w:val="000000"/>
          <w:sz w:val="28"/>
        </w:rPr>
        <w:t>
</w:t>
      </w:r>
      <w:r>
        <w:rPr>
          <w:rFonts w:ascii="Times New Roman"/>
          <w:b/>
          <w:i w:val="false"/>
          <w:color w:val="000000"/>
          <w:sz w:val="28"/>
        </w:rPr>
        <w:t>      отдела по противодействию религиозному экстремизму и</w:t>
      </w:r>
      <w:r>
        <w:br/>
      </w:r>
      <w:r>
        <w:rPr>
          <w:rFonts w:ascii="Times New Roman"/>
          <w:b w:val="false"/>
          <w:i w:val="false"/>
          <w:color w:val="000000"/>
          <w:sz w:val="28"/>
        </w:rPr>
        <w:t>
</w:t>
      </w:r>
      <w:r>
        <w:rPr>
          <w:rFonts w:ascii="Times New Roman"/>
          <w:b/>
          <w:i w:val="false"/>
          <w:color w:val="000000"/>
          <w:sz w:val="28"/>
        </w:rPr>
        <w:t>                        терроризму СпУ</w:t>
      </w:r>
      <w:r>
        <w:br/>
      </w:r>
      <w:r>
        <w:rPr>
          <w:rFonts w:ascii="Times New Roman"/>
          <w:b w:val="false"/>
          <w:i w:val="false"/>
          <w:color w:val="000000"/>
          <w:sz w:val="28"/>
        </w:rPr>
        <w:t>
                        С-FPО-7 (№12-7, №12-8)</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9"/>
        <w:gridCol w:w="11011"/>
      </w:tblGrid>
      <w:tr>
        <w:trPr>
          <w:trHeight w:val="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трех лет стажа работы на правоохранительной службе (в оперативной деятельности)</w:t>
            </w:r>
          </w:p>
        </w:tc>
      </w:tr>
      <w:tr>
        <w:trPr>
          <w:trHeight w:val="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w:t>
            </w:r>
            <w:r>
              <w:rPr>
                <w:rFonts w:ascii="Times New Roman"/>
                <w:b w:val="false"/>
                <w:i w:val="false"/>
                <w:color w:val="000000"/>
                <w:sz w:val="20"/>
              </w:rPr>
              <w:t>О противодействию терроризму</w:t>
            </w:r>
            <w:r>
              <w:rPr>
                <w:rFonts w:ascii="Times New Roman"/>
                <w:b w:val="false"/>
                <w:i w:val="false"/>
                <w:color w:val="000000"/>
                <w:sz w:val="20"/>
              </w:rPr>
              <w:t>», «</w:t>
            </w:r>
            <w:r>
              <w:rPr>
                <w:rFonts w:ascii="Times New Roman"/>
                <w:b w:val="false"/>
                <w:i w:val="false"/>
                <w:color w:val="000000"/>
                <w:sz w:val="20"/>
              </w:rPr>
              <w:t>О противодействии экстремизму</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по обслуживаемой линии.</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преступлениях по обслуживаемой линии.</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53" w:id="54"/>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отдела по противодействию</w:t>
      </w:r>
      <w:r>
        <w:br/>
      </w:r>
      <w:r>
        <w:rPr>
          <w:rFonts w:ascii="Times New Roman"/>
          <w:b w:val="false"/>
          <w:i w:val="false"/>
          <w:color w:val="000000"/>
          <w:sz w:val="28"/>
        </w:rPr>
        <w:t>
</w:t>
      </w:r>
      <w:r>
        <w:rPr>
          <w:rFonts w:ascii="Times New Roman"/>
          <w:b/>
          <w:i w:val="false"/>
          <w:color w:val="000000"/>
          <w:sz w:val="28"/>
        </w:rPr>
        <w:t>            религиозному экстремизму и терроризму СпУ</w:t>
      </w:r>
      <w:r>
        <w:br/>
      </w:r>
      <w:r>
        <w:rPr>
          <w:rFonts w:ascii="Times New Roman"/>
          <w:b w:val="false"/>
          <w:i w:val="false"/>
          <w:color w:val="000000"/>
          <w:sz w:val="28"/>
        </w:rPr>
        <w:t>
                  С-FPО-8 (№12-9, №12-10, №12-11, №12-12)</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9"/>
        <w:gridCol w:w="11011"/>
      </w:tblGrid>
      <w:tr>
        <w:trPr>
          <w:trHeight w:val="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(в оперативной деятельности)</w:t>
            </w:r>
          </w:p>
        </w:tc>
      </w:tr>
      <w:tr>
        <w:trPr>
          <w:trHeight w:val="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xml:space="preserve">», </w:t>
            </w:r>
            <w:r>
              <w:rPr>
                <w:rFonts w:ascii="Times New Roman"/>
                <w:b w:val="false"/>
                <w:i w:val="false"/>
                <w:color w:val="000000"/>
                <w:sz w:val="20"/>
              </w:rPr>
              <w:t>«</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w:t>
            </w:r>
            <w:r>
              <w:rPr>
                <w:rFonts w:ascii="Times New Roman"/>
                <w:b w:val="false"/>
                <w:i w:val="false"/>
                <w:color w:val="000000"/>
                <w:sz w:val="20"/>
              </w:rPr>
              <w:t>О противодействию терроризму</w:t>
            </w:r>
            <w:r>
              <w:rPr>
                <w:rFonts w:ascii="Times New Roman"/>
                <w:b w:val="false"/>
                <w:i w:val="false"/>
                <w:color w:val="000000"/>
                <w:sz w:val="20"/>
              </w:rPr>
              <w:t>», «</w:t>
            </w:r>
            <w:r>
              <w:rPr>
                <w:rFonts w:ascii="Times New Roman"/>
                <w:b w:val="false"/>
                <w:i w:val="false"/>
                <w:color w:val="000000"/>
                <w:sz w:val="20"/>
              </w:rPr>
              <w:t>О противодействии экстремизму</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по обслуживаемой линии.</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w:t>
            </w:r>
            <w:r>
              <w:br/>
            </w:r>
            <w:r>
              <w:rPr>
                <w:rFonts w:ascii="Times New Roman"/>
                <w:b w:val="false"/>
                <w:i w:val="false"/>
                <w:color w:val="000000"/>
                <w:sz w:val="20"/>
              </w:rPr>
              <w:t>
</w:t>
            </w:r>
            <w:r>
              <w:rPr>
                <w:rFonts w:ascii="Times New Roman"/>
                <w:b w:val="false"/>
                <w:i w:val="false"/>
                <w:color w:val="000000"/>
                <w:sz w:val="20"/>
              </w:rPr>
              <w:t>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преступлениях по обслуживаемой линии.</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54" w:id="55"/>
    <w:p>
      <w:pPr>
        <w:spacing w:after="0"/>
        <w:ind w:left="0"/>
        <w:jc w:val="both"/>
      </w:pPr>
      <w:r>
        <w:rPr>
          <w:rFonts w:ascii="Times New Roman"/>
          <w:b w:val="false"/>
          <w:i w:val="false"/>
          <w:color w:val="000000"/>
          <w:sz w:val="28"/>
        </w:rPr>
        <w:t>
</w:t>
      </w:r>
      <w:r>
        <w:rPr>
          <w:rFonts w:ascii="Times New Roman"/>
          <w:b/>
          <w:i w:val="false"/>
          <w:color w:val="000000"/>
          <w:sz w:val="28"/>
        </w:rPr>
        <w:t>                Инспектор отдела по противодействию</w:t>
      </w:r>
      <w:r>
        <w:br/>
      </w:r>
      <w:r>
        <w:rPr>
          <w:rFonts w:ascii="Times New Roman"/>
          <w:b w:val="false"/>
          <w:i w:val="false"/>
          <w:color w:val="000000"/>
          <w:sz w:val="28"/>
        </w:rPr>
        <w:t>
</w:t>
      </w:r>
      <w:r>
        <w:rPr>
          <w:rFonts w:ascii="Times New Roman"/>
          <w:b/>
          <w:i w:val="false"/>
          <w:color w:val="000000"/>
          <w:sz w:val="28"/>
        </w:rPr>
        <w:t>            религиозному экстремизму и терроризму СпУ</w:t>
      </w:r>
      <w:r>
        <w:br/>
      </w:r>
      <w:r>
        <w:rPr>
          <w:rFonts w:ascii="Times New Roman"/>
          <w:b w:val="false"/>
          <w:i w:val="false"/>
          <w:color w:val="000000"/>
          <w:sz w:val="28"/>
        </w:rPr>
        <w:t>
                             С-FPО-9 (№12-13)</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9"/>
        <w:gridCol w:w="11011"/>
      </w:tblGrid>
      <w:tr>
        <w:trPr>
          <w:trHeight w:val="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одного года стажа работы на правоохранительной службе (в оперативной деятельности)</w:t>
            </w:r>
          </w:p>
        </w:tc>
      </w:tr>
      <w:tr>
        <w:trPr>
          <w:trHeight w:val="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w:t>
            </w:r>
            <w:r>
              <w:rPr>
                <w:rFonts w:ascii="Times New Roman"/>
                <w:b w:val="false"/>
                <w:i w:val="false"/>
                <w:color w:val="000000"/>
                <w:sz w:val="20"/>
              </w:rPr>
              <w:t>О противодействию терроризму</w:t>
            </w:r>
            <w:r>
              <w:rPr>
                <w:rFonts w:ascii="Times New Roman"/>
                <w:b w:val="false"/>
                <w:i w:val="false"/>
                <w:color w:val="000000"/>
                <w:sz w:val="20"/>
              </w:rPr>
              <w:t>», «</w:t>
            </w:r>
            <w:r>
              <w:rPr>
                <w:rFonts w:ascii="Times New Roman"/>
                <w:b w:val="false"/>
                <w:i w:val="false"/>
                <w:color w:val="000000"/>
                <w:sz w:val="20"/>
              </w:rPr>
              <w:t>О противодействии экстремизму</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по обслуживаемой линии.</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w:t>
            </w:r>
            <w:r>
              <w:br/>
            </w:r>
            <w:r>
              <w:rPr>
                <w:rFonts w:ascii="Times New Roman"/>
                <w:b w:val="false"/>
                <w:i w:val="false"/>
                <w:color w:val="000000"/>
                <w:sz w:val="20"/>
              </w:rPr>
              <w:t>
</w:t>
            </w:r>
            <w:r>
              <w:rPr>
                <w:rFonts w:ascii="Times New Roman"/>
                <w:b w:val="false"/>
                <w:i w:val="false"/>
                <w:color w:val="000000"/>
                <w:sz w:val="20"/>
              </w:rPr>
              <w:t>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преступлениях по обслуживаемой линии.</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55" w:id="56"/>
    <w:p>
      <w:pPr>
        <w:spacing w:after="0"/>
        <w:ind w:left="0"/>
        <w:jc w:val="both"/>
      </w:pPr>
      <w:r>
        <w:rPr>
          <w:rFonts w:ascii="Times New Roman"/>
          <w:b w:val="false"/>
          <w:i w:val="false"/>
          <w:color w:val="000000"/>
          <w:sz w:val="28"/>
        </w:rPr>
        <w:t>
</w:t>
      </w:r>
      <w:r>
        <w:rPr>
          <w:rFonts w:ascii="Times New Roman"/>
          <w:b/>
          <w:i w:val="false"/>
          <w:color w:val="000000"/>
          <w:sz w:val="28"/>
        </w:rPr>
        <w:t>            Начальник оперативно-технического отдела СпУ</w:t>
      </w:r>
      <w:r>
        <w:br/>
      </w:r>
      <w:r>
        <w:rPr>
          <w:rFonts w:ascii="Times New Roman"/>
          <w:b w:val="false"/>
          <w:i w:val="false"/>
          <w:color w:val="000000"/>
          <w:sz w:val="28"/>
        </w:rPr>
        <w:t>
                              С-FPО-5 (№12–14)</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либо «Технические науки и технологии» (информационные системы, автоматизация и управление)</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или не менее одного года на должностях равнозначной или следующей нижестоящей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xml:space="preserve"> »,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Распределять обязанности и поступающие материалы и обращения между сотрудниками отдела с учетом взаимозаменяемости.</w:t>
            </w:r>
            <w:r>
              <w:br/>
            </w:r>
            <w:r>
              <w:rPr>
                <w:rFonts w:ascii="Times New Roman"/>
                <w:b w:val="false"/>
                <w:i w:val="false"/>
                <w:color w:val="000000"/>
                <w:sz w:val="20"/>
              </w:rPr>
              <w:t>
</w:t>
            </w:r>
            <w:r>
              <w:rPr>
                <w:rFonts w:ascii="Times New Roman"/>
                <w:b w:val="false"/>
                <w:i w:val="false"/>
                <w:color w:val="000000"/>
                <w:sz w:val="20"/>
              </w:rPr>
              <w:t>Обеспечивать контроль за: работой отдела; ведением учетно-регистрационной дисциплины; ходом проверок материалов, а также за своевременным принятием решений по жалобам, заявлениям и сообщениям о преступлениях, находящихся в производстве сотрудников отделов; ходом проведения документальных проверок юридических и физических лиц, предусмотренных законом; качеством составления информации руководству Департамента о состоянии криминогенной обстановки по обслуживаемым линиям, проводить оперативно-розыскную деятельность по предупреждению, выявлению, пресечению и раскрытию преступлений по линии отдела, соблюдения законности и служебной дисциплины сотрудниками отдела; обеспечением режима секретности в отделе.</w:t>
            </w:r>
            <w:r>
              <w:br/>
            </w:r>
            <w:r>
              <w:rPr>
                <w:rFonts w:ascii="Times New Roman"/>
                <w:b w:val="false"/>
                <w:i w:val="false"/>
                <w:color w:val="000000"/>
                <w:sz w:val="20"/>
              </w:rPr>
              <w:t>
</w:t>
            </w:r>
            <w:r>
              <w:rPr>
                <w:rFonts w:ascii="Times New Roman"/>
                <w:b w:val="false"/>
                <w:i w:val="false"/>
                <w:color w:val="000000"/>
                <w:sz w:val="20"/>
              </w:rPr>
              <w:t xml:space="preserve">Осуществлять иные полномочия, возложенные на него руководством Управления, Департамента и Агентства. </w:t>
            </w:r>
          </w:p>
        </w:tc>
      </w:tr>
    </w:tbl>
    <w:bookmarkStart w:name="z56" w:id="57"/>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w:t>
      </w:r>
      <w:r>
        <w:br/>
      </w:r>
      <w:r>
        <w:rPr>
          <w:rFonts w:ascii="Times New Roman"/>
          <w:b w:val="false"/>
          <w:i w:val="false"/>
          <w:color w:val="000000"/>
          <w:sz w:val="28"/>
        </w:rPr>
        <w:t>
</w:t>
      </w:r>
      <w:r>
        <w:rPr>
          <w:rFonts w:ascii="Times New Roman"/>
          <w:b/>
          <w:i w:val="false"/>
          <w:color w:val="000000"/>
          <w:sz w:val="28"/>
        </w:rPr>
        <w:t>             оперативно-технического отдела СпУ</w:t>
      </w:r>
      <w:r>
        <w:br/>
      </w:r>
      <w:r>
        <w:rPr>
          <w:rFonts w:ascii="Times New Roman"/>
          <w:b w:val="false"/>
          <w:i w:val="false"/>
          <w:color w:val="000000"/>
          <w:sz w:val="28"/>
        </w:rPr>
        <w:t>
                          С-FPО-7 (№12-15)</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либо «Технические науки и технологии» (информационные системы, автоматизация и управление)</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трех лет стажа работы на правоохранительной службе (в оперативной деятельности)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по обслуживаемой линии.</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w:t>
            </w:r>
            <w:r>
              <w:br/>
            </w:r>
            <w:r>
              <w:rPr>
                <w:rFonts w:ascii="Times New Roman"/>
                <w:b w:val="false"/>
                <w:i w:val="false"/>
                <w:color w:val="000000"/>
                <w:sz w:val="20"/>
              </w:rPr>
              <w:t>
</w:t>
            </w:r>
            <w:r>
              <w:rPr>
                <w:rFonts w:ascii="Times New Roman"/>
                <w:b w:val="false"/>
                <w:i w:val="false"/>
                <w:color w:val="000000"/>
                <w:sz w:val="20"/>
              </w:rPr>
              <w:t>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преступлениях по обслуживаемой линии.</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57" w:id="58"/>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оперативно-технического отдела СпУ</w:t>
      </w:r>
      <w:r>
        <w:br/>
      </w:r>
      <w:r>
        <w:rPr>
          <w:rFonts w:ascii="Times New Roman"/>
          <w:b w:val="false"/>
          <w:i w:val="false"/>
          <w:color w:val="000000"/>
          <w:sz w:val="28"/>
        </w:rPr>
        <w:t>
                      С-FPО-8 (№12-16, №12-17)</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либо «Технические науки и технологии» (информационные системы, автоматизация и управление)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(в оперативной деятельности)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w:t>
            </w:r>
            <w:r>
              <w:rPr>
                <w:rFonts w:ascii="Times New Roman"/>
                <w:b w:val="false"/>
                <w:i w:val="false"/>
                <w:color w:val="000000"/>
                <w:sz w:val="20"/>
              </w:rPr>
              <w:t>н»,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по обслуживаемой линии.</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w:t>
            </w:r>
            <w:r>
              <w:br/>
            </w:r>
            <w:r>
              <w:rPr>
                <w:rFonts w:ascii="Times New Roman"/>
                <w:b w:val="false"/>
                <w:i w:val="false"/>
                <w:color w:val="000000"/>
                <w:sz w:val="20"/>
              </w:rPr>
              <w:t>
</w:t>
            </w:r>
            <w:r>
              <w:rPr>
                <w:rFonts w:ascii="Times New Roman"/>
                <w:b w:val="false"/>
                <w:i w:val="false"/>
                <w:color w:val="000000"/>
                <w:sz w:val="20"/>
              </w:rPr>
              <w:t>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преступлениях по обслуживаемой линии.</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58" w:id="59"/>
    <w:p>
      <w:pPr>
        <w:spacing w:after="0"/>
        <w:ind w:left="0"/>
        <w:jc w:val="both"/>
      </w:pPr>
      <w:r>
        <w:rPr>
          <w:rFonts w:ascii="Times New Roman"/>
          <w:b w:val="false"/>
          <w:i w:val="false"/>
          <w:color w:val="000000"/>
          <w:sz w:val="28"/>
        </w:rPr>
        <w:t>
</w:t>
      </w:r>
      <w:r>
        <w:rPr>
          <w:rFonts w:ascii="Times New Roman"/>
          <w:b/>
          <w:i w:val="false"/>
          <w:color w:val="000000"/>
          <w:sz w:val="28"/>
        </w:rPr>
        <w:t>                  Начальник отдела розыска СпУ</w:t>
      </w:r>
      <w:r>
        <w:br/>
      </w:r>
      <w:r>
        <w:rPr>
          <w:rFonts w:ascii="Times New Roman"/>
          <w:b w:val="false"/>
          <w:i w:val="false"/>
          <w:color w:val="000000"/>
          <w:sz w:val="28"/>
        </w:rPr>
        <w:t>
                           С-FPО-5 (№12–18)</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или не менее одного года на должностях равнозначной или следующей нижестоящей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Распределять обязанности и поступающие материалы и обращения между сотрудниками отдела с учетом взаимозаменяемости.</w:t>
            </w:r>
            <w:r>
              <w:br/>
            </w:r>
            <w:r>
              <w:rPr>
                <w:rFonts w:ascii="Times New Roman"/>
                <w:b w:val="false"/>
                <w:i w:val="false"/>
                <w:color w:val="000000"/>
                <w:sz w:val="20"/>
              </w:rPr>
              <w:t>
</w:t>
            </w:r>
            <w:r>
              <w:rPr>
                <w:rFonts w:ascii="Times New Roman"/>
                <w:b w:val="false"/>
                <w:i w:val="false"/>
                <w:color w:val="000000"/>
                <w:sz w:val="20"/>
              </w:rPr>
              <w:t>Обеспечивать контроль за: работой отдела; ведением учетно-регистрационной дисциплины; ходом проверок материалов, а также за своевременным принятием решений по жалобам, заявлениям и сообщениям о преступлениях, находящихся в производстве сотрудников отделов; ходом проведения документальных проверок юридических и физических лиц, предусмотренных законом; качеством составления информации руководству Департамента о состоянии криминогенной обстановки по обслуживаемым линиям, проводить оперативно-розыскную деятельность по предупреждению, выявлению, пресечению и раскрытию преступлений по линии отдела, соблюдения законности и служебной дисциплины сотрудниками отдела; обеспечением режима секретности в отделе.</w:t>
            </w:r>
            <w:r>
              <w:br/>
            </w:r>
            <w:r>
              <w:rPr>
                <w:rFonts w:ascii="Times New Roman"/>
                <w:b w:val="false"/>
                <w:i w:val="false"/>
                <w:color w:val="000000"/>
                <w:sz w:val="20"/>
              </w:rPr>
              <w:t>
</w:t>
            </w:r>
            <w:r>
              <w:rPr>
                <w:rFonts w:ascii="Times New Roman"/>
                <w:b w:val="false"/>
                <w:i w:val="false"/>
                <w:color w:val="000000"/>
                <w:sz w:val="20"/>
              </w:rPr>
              <w:t xml:space="preserve">Осуществлять иные полномочия, возложенные на него руководством Управления, Департамента и Агентства. </w:t>
            </w:r>
          </w:p>
        </w:tc>
      </w:tr>
    </w:tbl>
    <w:bookmarkStart w:name="z59" w:id="60"/>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 отдела розыска СпУ</w:t>
      </w:r>
      <w:r>
        <w:br/>
      </w:r>
      <w:r>
        <w:rPr>
          <w:rFonts w:ascii="Times New Roman"/>
          <w:b w:val="false"/>
          <w:i w:val="false"/>
          <w:color w:val="000000"/>
          <w:sz w:val="28"/>
        </w:rPr>
        <w:t>
                  С-FPО-7 (№12-19, №12-20, №12-21)</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трех лет стажа работы на правоохранительной службе (в оперативной деятельности)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по обслуживаемой линии.</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w:t>
            </w:r>
            <w:r>
              <w:br/>
            </w:r>
            <w:r>
              <w:rPr>
                <w:rFonts w:ascii="Times New Roman"/>
                <w:b w:val="false"/>
                <w:i w:val="false"/>
                <w:color w:val="000000"/>
                <w:sz w:val="20"/>
              </w:rPr>
              <w:t>
</w:t>
            </w:r>
            <w:r>
              <w:rPr>
                <w:rFonts w:ascii="Times New Roman"/>
                <w:b w:val="false"/>
                <w:i w:val="false"/>
                <w:color w:val="000000"/>
                <w:sz w:val="20"/>
              </w:rPr>
              <w:t>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преступлениях по обслуживаемой линии.</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60" w:id="61"/>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отдела розыска СпУ</w:t>
      </w:r>
      <w:r>
        <w:br/>
      </w:r>
      <w:r>
        <w:rPr>
          <w:rFonts w:ascii="Times New Roman"/>
          <w:b w:val="false"/>
          <w:i w:val="false"/>
          <w:color w:val="000000"/>
          <w:sz w:val="28"/>
        </w:rPr>
        <w:t>
                      С-FPО-8 (№12-22, №12-23)</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(в оперативной деятельности)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по обслуживаемой линии.</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w:t>
            </w:r>
            <w:r>
              <w:br/>
            </w:r>
            <w:r>
              <w:rPr>
                <w:rFonts w:ascii="Times New Roman"/>
                <w:b w:val="false"/>
                <w:i w:val="false"/>
                <w:color w:val="000000"/>
                <w:sz w:val="20"/>
              </w:rPr>
              <w:t>
</w:t>
            </w:r>
            <w:r>
              <w:rPr>
                <w:rFonts w:ascii="Times New Roman"/>
                <w:b w:val="false"/>
                <w:i w:val="false"/>
                <w:color w:val="000000"/>
                <w:sz w:val="20"/>
              </w:rPr>
              <w:t>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преступлениях по обслуживаемой линии.</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61" w:id="62"/>
    <w:p>
      <w:pPr>
        <w:spacing w:after="0"/>
        <w:ind w:left="0"/>
        <w:jc w:val="both"/>
      </w:pPr>
      <w:r>
        <w:rPr>
          <w:rFonts w:ascii="Times New Roman"/>
          <w:b w:val="false"/>
          <w:i w:val="false"/>
          <w:color w:val="000000"/>
          <w:sz w:val="28"/>
        </w:rPr>
        <w:t>
            </w:t>
      </w:r>
      <w:r>
        <w:rPr>
          <w:rFonts w:ascii="Times New Roman"/>
          <w:b/>
          <w:i w:val="false"/>
          <w:color w:val="000000"/>
          <w:sz w:val="28"/>
        </w:rPr>
        <w:t>Старший инспектор по особо важным делам</w:t>
      </w:r>
      <w:r>
        <w:br/>
      </w:r>
      <w:r>
        <w:rPr>
          <w:rFonts w:ascii="Times New Roman"/>
          <w:b w:val="false"/>
          <w:i w:val="false"/>
          <w:color w:val="000000"/>
          <w:sz w:val="28"/>
        </w:rPr>
        <w:t>
      </w:t>
      </w:r>
      <w:r>
        <w:rPr>
          <w:rFonts w:ascii="Times New Roman"/>
          <w:b/>
          <w:i w:val="false"/>
          <w:color w:val="000000"/>
          <w:sz w:val="28"/>
        </w:rPr>
        <w:t>группы защиты участников уголовного процесса СпУ</w:t>
      </w:r>
      <w:r>
        <w:br/>
      </w:r>
      <w:r>
        <w:rPr>
          <w:rFonts w:ascii="Times New Roman"/>
          <w:b w:val="false"/>
          <w:i w:val="false"/>
          <w:color w:val="000000"/>
          <w:sz w:val="28"/>
        </w:rPr>
        <w:t>
                         С-FPО-7 (№12-24)</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трех лет стажа работы на правоохранительной службе (в оперативной деятельности)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xml:space="preserve">», </w:t>
            </w:r>
            <w:r>
              <w:rPr>
                <w:rFonts w:ascii="Times New Roman"/>
                <w:b w:val="false"/>
                <w:i w:val="false"/>
                <w:color w:val="000000"/>
                <w:sz w:val="20"/>
              </w:rPr>
              <w:t>«</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Обеспечивать защиту лиц, участников уголовного процесса.</w:t>
            </w:r>
            <w:r>
              <w:br/>
            </w:r>
            <w:r>
              <w:rPr>
                <w:rFonts w:ascii="Times New Roman"/>
                <w:b w:val="false"/>
                <w:i w:val="false"/>
                <w:color w:val="000000"/>
                <w:sz w:val="20"/>
              </w:rPr>
              <w:t>
</w:t>
            </w:r>
            <w:r>
              <w:rPr>
                <w:rFonts w:ascii="Times New Roman"/>
                <w:b w:val="false"/>
                <w:i w:val="false"/>
                <w:color w:val="000000"/>
                <w:sz w:val="20"/>
              </w:rPr>
              <w:t>Составлять отчеты, справки и обзоры о состоянии по обслуживаемой линии.</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62" w:id="63"/>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группы защиты участников</w:t>
      </w:r>
      <w:r>
        <w:br/>
      </w:r>
      <w:r>
        <w:rPr>
          <w:rFonts w:ascii="Times New Roman"/>
          <w:b w:val="false"/>
          <w:i w:val="false"/>
          <w:color w:val="000000"/>
          <w:sz w:val="28"/>
        </w:rPr>
        <w:t>
</w:t>
      </w:r>
      <w:r>
        <w:rPr>
          <w:rFonts w:ascii="Times New Roman"/>
          <w:b/>
          <w:i w:val="false"/>
          <w:color w:val="000000"/>
          <w:sz w:val="28"/>
        </w:rPr>
        <w:t>                      уголовного процесса СпУ</w:t>
      </w:r>
      <w:r>
        <w:br/>
      </w:r>
      <w:r>
        <w:rPr>
          <w:rFonts w:ascii="Times New Roman"/>
          <w:b w:val="false"/>
          <w:i w:val="false"/>
          <w:color w:val="000000"/>
          <w:sz w:val="28"/>
        </w:rPr>
        <w:t>
                        С-FPО-8 (№12-25)</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(в оперативной деятельности)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Обеспечивать защиту лиц, участников уголовного процесса.</w:t>
            </w:r>
            <w:r>
              <w:br/>
            </w:r>
            <w:r>
              <w:rPr>
                <w:rFonts w:ascii="Times New Roman"/>
                <w:b w:val="false"/>
                <w:i w:val="false"/>
                <w:color w:val="000000"/>
                <w:sz w:val="20"/>
              </w:rPr>
              <w:t>
</w:t>
            </w:r>
            <w:r>
              <w:rPr>
                <w:rFonts w:ascii="Times New Roman"/>
                <w:b w:val="false"/>
                <w:i w:val="false"/>
                <w:color w:val="000000"/>
                <w:sz w:val="20"/>
              </w:rPr>
              <w:t>Составлять отчеты, справки и обзоры о состоянии по обслуживаемой линии.</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63" w:id="64"/>
    <w:p>
      <w:pPr>
        <w:spacing w:after="0"/>
        <w:ind w:left="0"/>
        <w:jc w:val="both"/>
      </w:pPr>
      <w:r>
        <w:rPr>
          <w:rFonts w:ascii="Times New Roman"/>
          <w:b w:val="false"/>
          <w:i w:val="false"/>
          <w:color w:val="000000"/>
          <w:sz w:val="28"/>
        </w:rPr>
        <w:t>
</w:t>
      </w:r>
      <w:r>
        <w:rPr>
          <w:rFonts w:ascii="Times New Roman"/>
          <w:b/>
          <w:i w:val="false"/>
          <w:color w:val="000000"/>
          <w:sz w:val="28"/>
        </w:rPr>
        <w:t>      Начальник отдела оперативных учетов и анализа СпУ</w:t>
      </w:r>
      <w:r>
        <w:br/>
      </w:r>
      <w:r>
        <w:rPr>
          <w:rFonts w:ascii="Times New Roman"/>
          <w:b w:val="false"/>
          <w:i w:val="false"/>
          <w:color w:val="000000"/>
          <w:sz w:val="28"/>
        </w:rPr>
        <w:t>
                        С-FPО-5 (№12-26)</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или не менее одного года на должностях равнозначной или следующей нижестоящей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Распределять обязанности и поступающие материалы и обращения между сотрудниками отдела с учетом взаимозаменяемости.</w:t>
            </w:r>
            <w:r>
              <w:br/>
            </w:r>
            <w:r>
              <w:rPr>
                <w:rFonts w:ascii="Times New Roman"/>
                <w:b w:val="false"/>
                <w:i w:val="false"/>
                <w:color w:val="000000"/>
                <w:sz w:val="20"/>
              </w:rPr>
              <w:t>
</w:t>
            </w:r>
            <w:r>
              <w:rPr>
                <w:rFonts w:ascii="Times New Roman"/>
                <w:b w:val="false"/>
                <w:i w:val="false"/>
                <w:color w:val="000000"/>
                <w:sz w:val="20"/>
              </w:rPr>
              <w:t>Обеспечивать контроль за: работой отдела; ведением учетно-регистрационной дисциплины; ходом проверок материалов, а также за своевременным принятием решений по жалобам, заявлениям и сообщениям о преступлениях, находящихся в производстве сотрудников отделов; ходом проведения документальных проверок юридических и физических лиц, предусмотренных законом; качеством составления информации руководству Департамента о состоянии криминогенной обстановки по обслуживаемым линиям, соблюдения законности и служебной дисциплины сотрудниками отдела; обеспечением режима секретности в отделе.</w:t>
            </w:r>
            <w:r>
              <w:br/>
            </w:r>
            <w:r>
              <w:rPr>
                <w:rFonts w:ascii="Times New Roman"/>
                <w:b w:val="false"/>
                <w:i w:val="false"/>
                <w:color w:val="000000"/>
                <w:sz w:val="20"/>
              </w:rPr>
              <w:t>
</w:t>
            </w:r>
            <w:r>
              <w:rPr>
                <w:rFonts w:ascii="Times New Roman"/>
                <w:b w:val="false"/>
                <w:i w:val="false"/>
                <w:color w:val="000000"/>
                <w:sz w:val="20"/>
              </w:rPr>
              <w:t xml:space="preserve">Осуществлять иные полномочия, возложенные на него руководством Управления, Департамента и Агентства. </w:t>
            </w:r>
          </w:p>
        </w:tc>
      </w:tr>
    </w:tbl>
    <w:bookmarkStart w:name="z64" w:id="65"/>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 отдела</w:t>
      </w:r>
      <w:r>
        <w:br/>
      </w:r>
      <w:r>
        <w:rPr>
          <w:rFonts w:ascii="Times New Roman"/>
          <w:b w:val="false"/>
          <w:i w:val="false"/>
          <w:color w:val="000000"/>
          <w:sz w:val="28"/>
        </w:rPr>
        <w:t>
</w:t>
      </w:r>
      <w:r>
        <w:rPr>
          <w:rFonts w:ascii="Times New Roman"/>
          <w:b/>
          <w:i w:val="false"/>
          <w:color w:val="000000"/>
          <w:sz w:val="28"/>
        </w:rPr>
        <w:t>                     оперативных учетов и анализа СпУ</w:t>
      </w:r>
      <w:r>
        <w:br/>
      </w:r>
      <w:r>
        <w:rPr>
          <w:rFonts w:ascii="Times New Roman"/>
          <w:b w:val="false"/>
          <w:i w:val="false"/>
          <w:color w:val="000000"/>
          <w:sz w:val="28"/>
        </w:rPr>
        <w:t>
                           С-FPО-7 (№12-27)</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трех лет стажа работы на правоохранительной службе (в оперативной деятельности)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по обслуживаемой линии.</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w:t>
            </w:r>
            <w:r>
              <w:br/>
            </w:r>
            <w:r>
              <w:rPr>
                <w:rFonts w:ascii="Times New Roman"/>
                <w:b w:val="false"/>
                <w:i w:val="false"/>
                <w:color w:val="000000"/>
                <w:sz w:val="20"/>
              </w:rPr>
              <w:t>
</w:t>
            </w:r>
            <w:r>
              <w:rPr>
                <w:rFonts w:ascii="Times New Roman"/>
                <w:b w:val="false"/>
                <w:i w:val="false"/>
                <w:color w:val="000000"/>
                <w:sz w:val="20"/>
              </w:rPr>
              <w:t>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преступлениях по обслуживаемой линии.</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65" w:id="66"/>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отдела оперативных учетов и анализа СпУ</w:t>
      </w:r>
      <w:r>
        <w:br/>
      </w:r>
      <w:r>
        <w:rPr>
          <w:rFonts w:ascii="Times New Roman"/>
          <w:b w:val="false"/>
          <w:i w:val="false"/>
          <w:color w:val="000000"/>
          <w:sz w:val="28"/>
        </w:rPr>
        <w:t>
                        С-FPО-8 (№12-28, №12-29)</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(в оперативной деятельности)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по обслуживаемой линии.</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w:t>
            </w:r>
            <w:r>
              <w:br/>
            </w:r>
            <w:r>
              <w:rPr>
                <w:rFonts w:ascii="Times New Roman"/>
                <w:b w:val="false"/>
                <w:i w:val="false"/>
                <w:color w:val="000000"/>
                <w:sz w:val="20"/>
              </w:rPr>
              <w:t>
</w:t>
            </w:r>
            <w:r>
              <w:rPr>
                <w:rFonts w:ascii="Times New Roman"/>
                <w:b w:val="false"/>
                <w:i w:val="false"/>
                <w:color w:val="000000"/>
                <w:sz w:val="20"/>
              </w:rPr>
              <w:t>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преступлениях по обслуживаемой линии.</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66" w:id="67"/>
    <w:p>
      <w:pPr>
        <w:spacing w:after="0"/>
        <w:ind w:left="0"/>
        <w:jc w:val="both"/>
      </w:pPr>
      <w:r>
        <w:rPr>
          <w:rFonts w:ascii="Times New Roman"/>
          <w:b w:val="false"/>
          <w:i w:val="false"/>
          <w:color w:val="000000"/>
          <w:sz w:val="28"/>
        </w:rPr>
        <w:t>
</w:t>
      </w:r>
      <w:r>
        <w:rPr>
          <w:rFonts w:ascii="Times New Roman"/>
          <w:b/>
          <w:i w:val="false"/>
          <w:color w:val="000000"/>
          <w:sz w:val="28"/>
        </w:rPr>
        <w:t>            Управление досудебного производства по</w:t>
      </w:r>
      <w:r>
        <w:br/>
      </w:r>
      <w:r>
        <w:rPr>
          <w:rFonts w:ascii="Times New Roman"/>
          <w:b w:val="false"/>
          <w:i w:val="false"/>
          <w:color w:val="000000"/>
          <w:sz w:val="28"/>
        </w:rPr>
        <w:t>
</w:t>
      </w:r>
      <w:r>
        <w:rPr>
          <w:rFonts w:ascii="Times New Roman"/>
          <w:b/>
          <w:i w:val="false"/>
          <w:color w:val="000000"/>
          <w:sz w:val="28"/>
        </w:rPr>
        <w:t>                   экономическим преступлениям</w:t>
      </w:r>
    </w:p>
    <w:bookmarkEnd w:id="67"/>
    <w:bookmarkStart w:name="z67" w:id="68"/>
    <w:p>
      <w:pPr>
        <w:spacing w:after="0"/>
        <w:ind w:left="0"/>
        <w:jc w:val="both"/>
      </w:pPr>
      <w:r>
        <w:rPr>
          <w:rFonts w:ascii="Times New Roman"/>
          <w:b w:val="false"/>
          <w:i w:val="false"/>
          <w:color w:val="000000"/>
          <w:sz w:val="28"/>
        </w:rPr>
        <w:t>
</w:t>
      </w:r>
      <w:r>
        <w:rPr>
          <w:rFonts w:ascii="Times New Roman"/>
          <w:b/>
          <w:i w:val="false"/>
          <w:color w:val="000000"/>
          <w:sz w:val="28"/>
        </w:rPr>
        <w:t>                          Начальник</w:t>
      </w:r>
      <w:r>
        <w:br/>
      </w:r>
      <w:r>
        <w:rPr>
          <w:rFonts w:ascii="Times New Roman"/>
          <w:b w:val="false"/>
          <w:i w:val="false"/>
          <w:color w:val="000000"/>
          <w:sz w:val="28"/>
        </w:rPr>
        <w:t>
</w:t>
      </w:r>
      <w:r>
        <w:rPr>
          <w:rFonts w:ascii="Times New Roman"/>
          <w:b/>
          <w:i w:val="false"/>
          <w:color w:val="000000"/>
          <w:sz w:val="28"/>
        </w:rPr>
        <w:t>      управления досудебного производства по экономическим</w:t>
      </w:r>
      <w:r>
        <w:br/>
      </w:r>
      <w:r>
        <w:rPr>
          <w:rFonts w:ascii="Times New Roman"/>
          <w:b w:val="false"/>
          <w:i w:val="false"/>
          <w:color w:val="000000"/>
          <w:sz w:val="28"/>
        </w:rPr>
        <w:t>
</w:t>
      </w:r>
      <w:r>
        <w:rPr>
          <w:rFonts w:ascii="Times New Roman"/>
          <w:b/>
          <w:i w:val="false"/>
          <w:color w:val="000000"/>
          <w:sz w:val="28"/>
        </w:rPr>
        <w:t>                         преступлениям</w:t>
      </w:r>
      <w:r>
        <w:br/>
      </w:r>
      <w:r>
        <w:rPr>
          <w:rFonts w:ascii="Times New Roman"/>
          <w:b w:val="false"/>
          <w:i w:val="false"/>
          <w:color w:val="000000"/>
          <w:sz w:val="28"/>
        </w:rPr>
        <w:t>
                          С-FPО-3 (№13–1)</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0"/>
        <w:gridCol w:w="11010"/>
      </w:tblGrid>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шести лет стажа работы на правоохранительной службе, в том числе не менее двух лет на руководящих должностях либо не менее восьми лет работы в государственных органах, в том числе не менее четырех лет на руководящих должностях, либо не менее десяти лет стажа работы в сферах, соответствующих функциональным направлениям конкретной должности данной категории, в том числе не менее пяти лет на руководящих должностях</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84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обеспечивать:</w:t>
            </w:r>
            <w:r>
              <w:br/>
            </w:r>
            <w:r>
              <w:rPr>
                <w:rFonts w:ascii="Times New Roman"/>
                <w:b w:val="false"/>
                <w:i w:val="false"/>
                <w:color w:val="000000"/>
                <w:sz w:val="20"/>
              </w:rPr>
              <w:t>
</w:t>
            </w:r>
            <w:r>
              <w:rPr>
                <w:rFonts w:ascii="Times New Roman"/>
                <w:b w:val="false"/>
                <w:i w:val="false"/>
                <w:color w:val="000000"/>
                <w:sz w:val="20"/>
              </w:rPr>
              <w:t>Организацию работы Управления;</w:t>
            </w:r>
            <w:r>
              <w:br/>
            </w:r>
            <w:r>
              <w:rPr>
                <w:rFonts w:ascii="Times New Roman"/>
                <w:b w:val="false"/>
                <w:i w:val="false"/>
                <w:color w:val="000000"/>
                <w:sz w:val="20"/>
              </w:rPr>
              <w:t>
</w:t>
            </w:r>
            <w:r>
              <w:rPr>
                <w:rFonts w:ascii="Times New Roman"/>
                <w:b w:val="false"/>
                <w:i w:val="false"/>
                <w:color w:val="000000"/>
                <w:sz w:val="20"/>
              </w:rPr>
              <w:t>Перспективное и текущее планирование деятельности Управления, качественное и своевременное их исполнение;</w:t>
            </w:r>
            <w:r>
              <w:br/>
            </w:r>
            <w:r>
              <w:rPr>
                <w:rFonts w:ascii="Times New Roman"/>
                <w:b w:val="false"/>
                <w:i w:val="false"/>
                <w:color w:val="000000"/>
                <w:sz w:val="20"/>
              </w:rPr>
              <w:t>
</w:t>
            </w:r>
            <w:r>
              <w:rPr>
                <w:rFonts w:ascii="Times New Roman"/>
                <w:b w:val="false"/>
                <w:i w:val="false"/>
                <w:color w:val="000000"/>
                <w:sz w:val="20"/>
              </w:rPr>
              <w:t>Исполнение сотрудниками Управления возложенных на них обязанностей, качественное и своевременное выполнение ими поручений руководства Департамента и Агентства;</w:t>
            </w:r>
            <w:r>
              <w:br/>
            </w:r>
            <w:r>
              <w:rPr>
                <w:rFonts w:ascii="Times New Roman"/>
                <w:b w:val="false"/>
                <w:i w:val="false"/>
                <w:color w:val="000000"/>
                <w:sz w:val="20"/>
              </w:rPr>
              <w:t>
</w:t>
            </w:r>
            <w:r>
              <w:rPr>
                <w:rFonts w:ascii="Times New Roman"/>
                <w:b w:val="false"/>
                <w:i w:val="false"/>
                <w:color w:val="000000"/>
                <w:sz w:val="20"/>
              </w:rPr>
              <w:t>Взаимодействие со структурными подразделениями Департамента;</w:t>
            </w:r>
            <w:r>
              <w:br/>
            </w:r>
            <w:r>
              <w:rPr>
                <w:rFonts w:ascii="Times New Roman"/>
                <w:b w:val="false"/>
                <w:i w:val="false"/>
                <w:color w:val="000000"/>
                <w:sz w:val="20"/>
              </w:rPr>
              <w:t>
</w:t>
            </w:r>
            <w:r>
              <w:rPr>
                <w:rFonts w:ascii="Times New Roman"/>
                <w:b w:val="false"/>
                <w:i w:val="false"/>
                <w:color w:val="000000"/>
                <w:sz w:val="20"/>
              </w:rPr>
              <w:t>Исполнение входящей документации, плановых заданий Департамента и Агентства, подготовку и предоставление в установленном порядке отчетных и обзорных материалов, исполнение внутреннего и внешнего документооборота по вопросам деятельности Департамента и Агентства;</w:t>
            </w:r>
            <w:r>
              <w:br/>
            </w:r>
            <w:r>
              <w:rPr>
                <w:rFonts w:ascii="Times New Roman"/>
                <w:b w:val="false"/>
                <w:i w:val="false"/>
                <w:color w:val="000000"/>
                <w:sz w:val="20"/>
              </w:rPr>
              <w:t>
</w:t>
            </w:r>
            <w:r>
              <w:rPr>
                <w:rFonts w:ascii="Times New Roman"/>
                <w:b w:val="false"/>
                <w:i w:val="false"/>
                <w:color w:val="000000"/>
                <w:sz w:val="20"/>
              </w:rPr>
              <w:t>Контроль за соблюдением исполнительской и трудовой дисциплины сотрудниками Управления;</w:t>
            </w:r>
            <w:r>
              <w:br/>
            </w:r>
            <w:r>
              <w:rPr>
                <w:rFonts w:ascii="Times New Roman"/>
                <w:b w:val="false"/>
                <w:i w:val="false"/>
                <w:color w:val="000000"/>
                <w:sz w:val="20"/>
              </w:rPr>
              <w:t>
</w:t>
            </w:r>
            <w:r>
              <w:rPr>
                <w:rFonts w:ascii="Times New Roman"/>
                <w:b w:val="false"/>
                <w:i w:val="false"/>
                <w:color w:val="000000"/>
                <w:sz w:val="20"/>
              </w:rPr>
              <w:t>Выполнять иные поручения вышестоящего руководства.</w:t>
            </w:r>
          </w:p>
        </w:tc>
      </w:tr>
    </w:tbl>
    <w:bookmarkStart w:name="z68" w:id="69"/>
    <w:p>
      <w:pPr>
        <w:spacing w:after="0"/>
        <w:ind w:left="0"/>
        <w:jc w:val="both"/>
      </w:pPr>
      <w:r>
        <w:rPr>
          <w:rFonts w:ascii="Times New Roman"/>
          <w:b w:val="false"/>
          <w:i w:val="false"/>
          <w:color w:val="000000"/>
          <w:sz w:val="28"/>
        </w:rPr>
        <w:t>
</w:t>
      </w:r>
      <w:r>
        <w:rPr>
          <w:rFonts w:ascii="Times New Roman"/>
          <w:b/>
          <w:i w:val="false"/>
          <w:color w:val="000000"/>
          <w:sz w:val="28"/>
        </w:rPr>
        <w:t>                        Начальник отдела</w:t>
      </w:r>
      <w:r>
        <w:br/>
      </w:r>
      <w:r>
        <w:rPr>
          <w:rFonts w:ascii="Times New Roman"/>
          <w:b w:val="false"/>
          <w:i w:val="false"/>
          <w:color w:val="000000"/>
          <w:sz w:val="28"/>
        </w:rPr>
        <w:t>
</w:t>
      </w:r>
      <w:r>
        <w:rPr>
          <w:rFonts w:ascii="Times New Roman"/>
          <w:b/>
          <w:i w:val="false"/>
          <w:color w:val="000000"/>
          <w:sz w:val="28"/>
        </w:rPr>
        <w:t>      досудебного производства по преступлениям в сфере теневой</w:t>
      </w:r>
      <w:r>
        <w:br/>
      </w:r>
      <w:r>
        <w:rPr>
          <w:rFonts w:ascii="Times New Roman"/>
          <w:b w:val="false"/>
          <w:i w:val="false"/>
          <w:color w:val="000000"/>
          <w:sz w:val="28"/>
        </w:rPr>
        <w:t>
</w:t>
      </w:r>
      <w:r>
        <w:rPr>
          <w:rFonts w:ascii="Times New Roman"/>
          <w:b/>
          <w:i w:val="false"/>
          <w:color w:val="000000"/>
          <w:sz w:val="28"/>
        </w:rPr>
        <w:t>                        экономики УДПЭП</w:t>
      </w:r>
      <w:r>
        <w:br/>
      </w:r>
      <w:r>
        <w:rPr>
          <w:rFonts w:ascii="Times New Roman"/>
          <w:b w:val="false"/>
          <w:i w:val="false"/>
          <w:color w:val="000000"/>
          <w:sz w:val="28"/>
        </w:rPr>
        <w:t>
                           С-FPО-5 (№13–2)</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0"/>
        <w:gridCol w:w="11010"/>
      </w:tblGrid>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или не менее одного года на должностях равнозначной или следующей нижестоящей категории, либо не менее шести лет стажа государственной службы, в том числе не менее двух лет на руководящих должностях либо не менее семи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непосредственное руководство и обеспечивать организацию работы отдела.</w:t>
            </w:r>
            <w:r>
              <w:br/>
            </w:r>
            <w:r>
              <w:rPr>
                <w:rFonts w:ascii="Times New Roman"/>
                <w:b w:val="false"/>
                <w:i w:val="false"/>
                <w:color w:val="000000"/>
                <w:sz w:val="20"/>
              </w:rPr>
              <w:t>
</w:t>
            </w:r>
            <w:r>
              <w:rPr>
                <w:rFonts w:ascii="Times New Roman"/>
                <w:b w:val="false"/>
                <w:i w:val="false"/>
                <w:color w:val="000000"/>
                <w:sz w:val="20"/>
              </w:rPr>
              <w:t>Распределять обязанности и поступающие материалы между сотрудниками отдела с учетом взаимозаменяемости.</w:t>
            </w:r>
            <w:r>
              <w:br/>
            </w:r>
            <w:r>
              <w:rPr>
                <w:rFonts w:ascii="Times New Roman"/>
                <w:b w:val="false"/>
                <w:i w:val="false"/>
                <w:color w:val="000000"/>
                <w:sz w:val="20"/>
              </w:rPr>
              <w:t>
</w:t>
            </w:r>
            <w:r>
              <w:rPr>
                <w:rFonts w:ascii="Times New Roman"/>
                <w:b w:val="false"/>
                <w:i w:val="false"/>
                <w:color w:val="000000"/>
                <w:sz w:val="20"/>
              </w:rPr>
              <w:t>Обеспечивать и осуществлять контроль за:</w:t>
            </w:r>
            <w:r>
              <w:br/>
            </w:r>
            <w:r>
              <w:rPr>
                <w:rFonts w:ascii="Times New Roman"/>
                <w:b w:val="false"/>
                <w:i w:val="false"/>
                <w:color w:val="000000"/>
                <w:sz w:val="20"/>
              </w:rPr>
              <w:t>
</w:t>
            </w:r>
            <w:r>
              <w:rPr>
                <w:rFonts w:ascii="Times New Roman"/>
                <w:b w:val="false"/>
                <w:i w:val="false"/>
                <w:color w:val="000000"/>
                <w:sz w:val="20"/>
              </w:rPr>
              <w:t>исполнением сотрудниками отдела возложенных на них обязанностей, качественное и своевременное выполнение ими поручений руководства Департамента и Агентства;</w:t>
            </w:r>
            <w:r>
              <w:br/>
            </w:r>
            <w:r>
              <w:rPr>
                <w:rFonts w:ascii="Times New Roman"/>
                <w:b w:val="false"/>
                <w:i w:val="false"/>
                <w:color w:val="000000"/>
                <w:sz w:val="20"/>
              </w:rPr>
              <w:t>
</w:t>
            </w:r>
            <w:r>
              <w:rPr>
                <w:rFonts w:ascii="Times New Roman"/>
                <w:b w:val="false"/>
                <w:i w:val="false"/>
                <w:color w:val="000000"/>
                <w:sz w:val="20"/>
              </w:rPr>
              <w:t>исполнением Стратегического и Операционного плана Агентства;</w:t>
            </w:r>
            <w:r>
              <w:br/>
            </w:r>
            <w:r>
              <w:rPr>
                <w:rFonts w:ascii="Times New Roman"/>
                <w:b w:val="false"/>
                <w:i w:val="false"/>
                <w:color w:val="000000"/>
                <w:sz w:val="20"/>
              </w:rPr>
              <w:t>
</w:t>
            </w:r>
            <w:r>
              <w:rPr>
                <w:rFonts w:ascii="Times New Roman"/>
                <w:b w:val="false"/>
                <w:i w:val="false"/>
                <w:color w:val="000000"/>
                <w:sz w:val="20"/>
              </w:rPr>
              <w:t>подготовкой отделом и другими подразделениями Департамента материалов на коллегию Агентства, аппаратные и оперативные совещания Департамента, а также другие мероприятия, проводимые в Департаменте;</w:t>
            </w:r>
            <w:r>
              <w:br/>
            </w:r>
            <w:r>
              <w:rPr>
                <w:rFonts w:ascii="Times New Roman"/>
                <w:b w:val="false"/>
                <w:i w:val="false"/>
                <w:color w:val="000000"/>
                <w:sz w:val="20"/>
              </w:rPr>
              <w:t>
</w:t>
            </w:r>
            <w:r>
              <w:rPr>
                <w:rFonts w:ascii="Times New Roman"/>
                <w:b w:val="false"/>
                <w:i w:val="false"/>
                <w:color w:val="000000"/>
                <w:sz w:val="20"/>
              </w:rPr>
              <w:t>подготовкой служебных документов начальнику Департамента и в вышестоящие государственные органы, а также докладов и выступлений начальника Департамента.</w:t>
            </w:r>
          </w:p>
        </w:tc>
      </w:tr>
    </w:tbl>
    <w:bookmarkStart w:name="z69" w:id="70"/>
    <w:p>
      <w:pPr>
        <w:spacing w:after="0"/>
        <w:ind w:left="0"/>
        <w:jc w:val="both"/>
      </w:pPr>
      <w:r>
        <w:rPr>
          <w:rFonts w:ascii="Times New Roman"/>
          <w:b w:val="false"/>
          <w:i w:val="false"/>
          <w:color w:val="000000"/>
          <w:sz w:val="28"/>
        </w:rPr>
        <w:t>
</w:t>
      </w:r>
      <w:r>
        <w:rPr>
          <w:rFonts w:ascii="Times New Roman"/>
          <w:b/>
          <w:i w:val="false"/>
          <w:color w:val="000000"/>
          <w:sz w:val="28"/>
        </w:rPr>
        <w:t>             Старший следователь по особо важным делам</w:t>
      </w:r>
      <w:r>
        <w:br/>
      </w:r>
      <w:r>
        <w:rPr>
          <w:rFonts w:ascii="Times New Roman"/>
          <w:b w:val="false"/>
          <w:i w:val="false"/>
          <w:color w:val="000000"/>
          <w:sz w:val="28"/>
        </w:rPr>
        <w:t>
</w:t>
      </w:r>
      <w:r>
        <w:rPr>
          <w:rFonts w:ascii="Times New Roman"/>
          <w:b/>
          <w:i w:val="false"/>
          <w:color w:val="000000"/>
          <w:sz w:val="28"/>
        </w:rPr>
        <w:t>      отдела досудебного производства по преступлениям в сфере</w:t>
      </w:r>
      <w:r>
        <w:br/>
      </w:r>
      <w:r>
        <w:rPr>
          <w:rFonts w:ascii="Times New Roman"/>
          <w:b w:val="false"/>
          <w:i w:val="false"/>
          <w:color w:val="000000"/>
          <w:sz w:val="28"/>
        </w:rPr>
        <w:t>
</w:t>
      </w:r>
      <w:r>
        <w:rPr>
          <w:rFonts w:ascii="Times New Roman"/>
          <w:b/>
          <w:i w:val="false"/>
          <w:color w:val="000000"/>
          <w:sz w:val="28"/>
        </w:rPr>
        <w:t>                     теневой экономики УДПЭП</w:t>
      </w:r>
      <w:r>
        <w:br/>
      </w:r>
      <w:r>
        <w:rPr>
          <w:rFonts w:ascii="Times New Roman"/>
          <w:b w:val="false"/>
          <w:i w:val="false"/>
          <w:color w:val="000000"/>
          <w:sz w:val="28"/>
        </w:rPr>
        <w:t>
                     С-FPО-7 (№13-3, №13-4, №13-5)</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своевременно и качественно исполнять поручения руководства Департамента.</w:t>
            </w:r>
            <w:r>
              <w:br/>
            </w:r>
            <w:r>
              <w:rPr>
                <w:rFonts w:ascii="Times New Roman"/>
                <w:b w:val="false"/>
                <w:i w:val="false"/>
                <w:color w:val="000000"/>
                <w:sz w:val="20"/>
              </w:rPr>
              <w:t>
</w:t>
            </w:r>
            <w:r>
              <w:rPr>
                <w:rFonts w:ascii="Times New Roman"/>
                <w:b w:val="false"/>
                <w:i w:val="false"/>
                <w:color w:val="000000"/>
                <w:sz w:val="20"/>
              </w:rPr>
              <w:t>Расследовать уголовные дела, отнесенные по подследственности к органам финансовой полиции.</w:t>
            </w:r>
            <w:r>
              <w:br/>
            </w:r>
            <w:r>
              <w:rPr>
                <w:rFonts w:ascii="Times New Roman"/>
                <w:b w:val="false"/>
                <w:i w:val="false"/>
                <w:color w:val="000000"/>
                <w:sz w:val="20"/>
              </w:rPr>
              <w:t>
</w:t>
            </w:r>
            <w:r>
              <w:rPr>
                <w:rFonts w:ascii="Times New Roman"/>
                <w:b w:val="false"/>
                <w:i w:val="false"/>
                <w:color w:val="000000"/>
                <w:sz w:val="20"/>
              </w:rPr>
              <w:t>По поручению руководства Департамента и Агентства, либо лиц, их замещающих, принимать в производство уголовные дела и осуществлять предварительное следствие, а также проводить доследственные проверки в установленном законом порядке либо участвовать в проведении проверок совместно с оперативными сотрудниками.</w:t>
            </w:r>
            <w:r>
              <w:br/>
            </w:r>
            <w:r>
              <w:rPr>
                <w:rFonts w:ascii="Times New Roman"/>
                <w:b w:val="false"/>
                <w:i w:val="false"/>
                <w:color w:val="000000"/>
                <w:sz w:val="20"/>
              </w:rPr>
              <w:t>
</w:t>
            </w:r>
            <w:r>
              <w:rPr>
                <w:rFonts w:ascii="Times New Roman"/>
                <w:b w:val="false"/>
                <w:i w:val="false"/>
                <w:color w:val="000000"/>
                <w:sz w:val="20"/>
              </w:rPr>
              <w:t>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процесса.</w:t>
            </w:r>
            <w:r>
              <w:br/>
            </w:r>
            <w:r>
              <w:rPr>
                <w:rFonts w:ascii="Times New Roman"/>
                <w:b w:val="false"/>
                <w:i w:val="false"/>
                <w:color w:val="000000"/>
                <w:sz w:val="20"/>
              </w:rPr>
              <w:t>
</w:t>
            </w:r>
            <w:r>
              <w:rPr>
                <w:rFonts w:ascii="Times New Roman"/>
                <w:b w:val="false"/>
                <w:i w:val="false"/>
                <w:color w:val="000000"/>
                <w:sz w:val="20"/>
              </w:rPr>
              <w:t>Принимать все меры к всестороннему, полному и объективному исследованию обстоятельств дела, в установленном законом порядке осуществлять уголовное преследование лица, в отношении которого собраны достаточные доказательства, указывающие на совершение им преступления.</w:t>
            </w:r>
            <w:r>
              <w:br/>
            </w:r>
            <w:r>
              <w:rPr>
                <w:rFonts w:ascii="Times New Roman"/>
                <w:b w:val="false"/>
                <w:i w:val="false"/>
                <w:color w:val="000000"/>
                <w:sz w:val="20"/>
              </w:rPr>
              <w:t>
</w:t>
            </w:r>
            <w:r>
              <w:rPr>
                <w:rFonts w:ascii="Times New Roman"/>
                <w:b w:val="false"/>
                <w:i w:val="false"/>
                <w:color w:val="000000"/>
                <w:sz w:val="20"/>
              </w:rPr>
              <w:t>Составлять планы расследования (проверок) по находящимся в производстве уголовным делам и материалам доследственных проверок, обеспечивать своевременное исполнение предусмотренных следственно-оперативных мероприятий.</w:t>
            </w:r>
            <w:r>
              <w:br/>
            </w:r>
            <w:r>
              <w:rPr>
                <w:rFonts w:ascii="Times New Roman"/>
                <w:b w:val="false"/>
                <w:i w:val="false"/>
                <w:color w:val="000000"/>
                <w:sz w:val="20"/>
              </w:rPr>
              <w:t>
</w:t>
            </w:r>
            <w:r>
              <w:rPr>
                <w:rFonts w:ascii="Times New Roman"/>
                <w:b w:val="false"/>
                <w:i w:val="false"/>
                <w:color w:val="000000"/>
                <w:sz w:val="20"/>
              </w:rPr>
              <w:t>Докладывать начальнику Управления и курирующему заместителю начальника Департамента о ходе расследования и доследственных проверок.</w:t>
            </w:r>
            <w:r>
              <w:br/>
            </w:r>
            <w:r>
              <w:rPr>
                <w:rFonts w:ascii="Times New Roman"/>
                <w:b w:val="false"/>
                <w:i w:val="false"/>
                <w:color w:val="000000"/>
                <w:sz w:val="20"/>
              </w:rPr>
              <w:t>
</w:t>
            </w:r>
            <w:r>
              <w:rPr>
                <w:rFonts w:ascii="Times New Roman"/>
                <w:b w:val="false"/>
                <w:i w:val="false"/>
                <w:color w:val="000000"/>
                <w:sz w:val="20"/>
              </w:rPr>
              <w:t>Соблюдать процессуальные сроки по уголовным делам и материалам доследственных проверок, а также сроки рассмотрения обращений граждан и юридических лиц.</w:t>
            </w:r>
            <w:r>
              <w:br/>
            </w:r>
            <w:r>
              <w:rPr>
                <w:rFonts w:ascii="Times New Roman"/>
                <w:b w:val="false"/>
                <w:i w:val="false"/>
                <w:color w:val="000000"/>
                <w:sz w:val="20"/>
              </w:rPr>
              <w:t>
</w:t>
            </w:r>
            <w:r>
              <w:rPr>
                <w:rFonts w:ascii="Times New Roman"/>
                <w:b w:val="false"/>
                <w:i w:val="false"/>
                <w:color w:val="000000"/>
                <w:sz w:val="20"/>
              </w:rPr>
              <w:t>Знакомиться с оперативно-розыскными материалами, относящимся к расследуемым уголовным делам либо материалам доследственных проверок.</w:t>
            </w:r>
            <w:r>
              <w:br/>
            </w:r>
            <w:r>
              <w:rPr>
                <w:rFonts w:ascii="Times New Roman"/>
                <w:b w:val="false"/>
                <w:i w:val="false"/>
                <w:color w:val="000000"/>
                <w:sz w:val="20"/>
              </w:rPr>
              <w:t>
</w:t>
            </w:r>
            <w:r>
              <w:rPr>
                <w:rFonts w:ascii="Times New Roman"/>
                <w:b w:val="false"/>
                <w:i w:val="false"/>
                <w:color w:val="000000"/>
                <w:sz w:val="20"/>
              </w:rPr>
              <w:t>Координировать деятельность оперативных работников, осуществляющих оперативное сопровождение по материалам доследственных проверок и уголовным делам, находящимся в производстве, при необходимости давать по ним соответствующие письменные поручения и указания, контролировать их исполнение.</w:t>
            </w:r>
            <w:r>
              <w:br/>
            </w:r>
            <w:r>
              <w:rPr>
                <w:rFonts w:ascii="Times New Roman"/>
                <w:b w:val="false"/>
                <w:i w:val="false"/>
                <w:color w:val="000000"/>
                <w:sz w:val="20"/>
              </w:rPr>
              <w:t>
</w:t>
            </w:r>
            <w:r>
              <w:rPr>
                <w:rFonts w:ascii="Times New Roman"/>
                <w:b w:val="false"/>
                <w:i w:val="false"/>
                <w:color w:val="000000"/>
                <w:sz w:val="20"/>
              </w:rPr>
              <w:t>Обеспечивать исполнение указаний руководства Департамента и Агентства, либо лиц, их замещающих, актов реагирования прокурора, постановлений и решений суда по расследуемым уголовным делам.</w:t>
            </w:r>
            <w:r>
              <w:br/>
            </w:r>
            <w:r>
              <w:rPr>
                <w:rFonts w:ascii="Times New Roman"/>
                <w:b w:val="false"/>
                <w:i w:val="false"/>
                <w:color w:val="000000"/>
                <w:sz w:val="20"/>
              </w:rPr>
              <w:t>
</w:t>
            </w:r>
            <w:r>
              <w:rPr>
                <w:rFonts w:ascii="Times New Roman"/>
                <w:b w:val="false"/>
                <w:i w:val="false"/>
                <w:color w:val="000000"/>
                <w:sz w:val="20"/>
              </w:rPr>
              <w:t>Принимать предусмотренные законом меры по обеспечению возмещения ущерба, причиненного преступлениями, восстановлению нарушенных прав граждан, охраняемых законом интересов юридических лиц, общества и государства</w:t>
            </w:r>
            <w:r>
              <w:br/>
            </w:r>
            <w:r>
              <w:rPr>
                <w:rFonts w:ascii="Times New Roman"/>
                <w:b w:val="false"/>
                <w:i w:val="false"/>
                <w:color w:val="000000"/>
                <w:sz w:val="20"/>
              </w:rPr>
              <w:t>
</w:t>
            </w:r>
            <w:r>
              <w:rPr>
                <w:rFonts w:ascii="Times New Roman"/>
                <w:b w:val="false"/>
                <w:i w:val="false"/>
                <w:color w:val="000000"/>
                <w:sz w:val="20"/>
              </w:rPr>
              <w:t>Вносить представления по устранению обстоятельств, способствовавших совершению преступления, и других нарушений закона, а также принимать иные профилактические меры.</w:t>
            </w:r>
            <w:r>
              <w:br/>
            </w:r>
            <w:r>
              <w:rPr>
                <w:rFonts w:ascii="Times New Roman"/>
                <w:b w:val="false"/>
                <w:i w:val="false"/>
                <w:color w:val="000000"/>
                <w:sz w:val="20"/>
              </w:rPr>
              <w:t>
</w:t>
            </w:r>
            <w:r>
              <w:rPr>
                <w:rFonts w:ascii="Times New Roman"/>
                <w:b w:val="false"/>
                <w:i w:val="false"/>
                <w:color w:val="000000"/>
                <w:sz w:val="20"/>
              </w:rPr>
              <w:t>Соблюдать установленные законами и актами Агентства требования по хранению служебной тайны и ведению делопроизводства, в том числе связанного с государственными секретами и документами для служебного пользования.</w:t>
            </w:r>
            <w:r>
              <w:br/>
            </w:r>
            <w:r>
              <w:rPr>
                <w:rFonts w:ascii="Times New Roman"/>
                <w:b w:val="false"/>
                <w:i w:val="false"/>
                <w:color w:val="000000"/>
                <w:sz w:val="20"/>
              </w:rPr>
              <w:t>
</w:t>
            </w:r>
            <w:r>
              <w:rPr>
                <w:rFonts w:ascii="Times New Roman"/>
                <w:b w:val="false"/>
                <w:i w:val="false"/>
                <w:color w:val="000000"/>
                <w:sz w:val="20"/>
              </w:rPr>
              <w:t>Обеспечивать сохранность находящихся в производстве уголовных дел, материалов доследственных проверок, вещественных доказательств, хранящихся при уголовном деле, рассматриваемых обращений и иных служебных документов.</w:t>
            </w:r>
            <w:r>
              <w:br/>
            </w:r>
            <w:r>
              <w:rPr>
                <w:rFonts w:ascii="Times New Roman"/>
                <w:b w:val="false"/>
                <w:i w:val="false"/>
                <w:color w:val="000000"/>
                <w:sz w:val="20"/>
              </w:rPr>
              <w:t>
</w:t>
            </w:r>
            <w:r>
              <w:rPr>
                <w:rFonts w:ascii="Times New Roman"/>
                <w:b w:val="false"/>
                <w:i w:val="false"/>
                <w:color w:val="000000"/>
                <w:sz w:val="20"/>
              </w:rPr>
              <w:t>Соблюдать установленный порядок конвоирования задержанных и лиц, заключенных под стражей, с момента передачи указанных лиц конвоем следователю для проведения следственных действий, до окончания следственного действия.</w:t>
            </w:r>
            <w:r>
              <w:br/>
            </w:r>
            <w:r>
              <w:rPr>
                <w:rFonts w:ascii="Times New Roman"/>
                <w:b w:val="false"/>
                <w:i w:val="false"/>
                <w:color w:val="000000"/>
                <w:sz w:val="20"/>
              </w:rPr>
              <w:t>
</w:t>
            </w:r>
            <w:r>
              <w:rPr>
                <w:rFonts w:ascii="Times New Roman"/>
                <w:b w:val="false"/>
                <w:i w:val="false"/>
                <w:color w:val="000000"/>
                <w:sz w:val="20"/>
              </w:rPr>
              <w:t>Вести наблюдательные производства по расследуемым уголовным делам (где должны содержаться копии постановлений основных процессуальных решений, копии актов прокурорского надзора, копии обращений, связанных с расследуемым уголовным делом, и ответов на них, справки о ходе расследования).</w:t>
            </w:r>
            <w:r>
              <w:br/>
            </w:r>
            <w:r>
              <w:rPr>
                <w:rFonts w:ascii="Times New Roman"/>
                <w:b w:val="false"/>
                <w:i w:val="false"/>
                <w:color w:val="000000"/>
                <w:sz w:val="20"/>
              </w:rPr>
              <w:t>
</w:t>
            </w:r>
            <w:r>
              <w:rPr>
                <w:rFonts w:ascii="Times New Roman"/>
                <w:b w:val="false"/>
                <w:i w:val="false"/>
                <w:color w:val="000000"/>
                <w:sz w:val="20"/>
              </w:rPr>
              <w:t>Соблюдать трудовую, исполнительскую и служебную дисциплину.</w:t>
            </w:r>
            <w:r>
              <w:br/>
            </w:r>
            <w:r>
              <w:rPr>
                <w:rFonts w:ascii="Times New Roman"/>
                <w:b w:val="false"/>
                <w:i w:val="false"/>
                <w:color w:val="000000"/>
                <w:sz w:val="20"/>
              </w:rPr>
              <w:t>
</w:t>
            </w:r>
            <w:r>
              <w:rPr>
                <w:rFonts w:ascii="Times New Roman"/>
                <w:b w:val="false"/>
                <w:i w:val="false"/>
                <w:color w:val="000000"/>
                <w:sz w:val="20"/>
              </w:rPr>
              <w:t>Исполнять иные предусмотренные законом требования, а также поручения и указания руководства Департамента и Агентства, либо лиц, их замещающих.</w:t>
            </w:r>
          </w:p>
        </w:tc>
      </w:tr>
    </w:tbl>
    <w:bookmarkStart w:name="z70" w:id="71"/>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 отдела</w:t>
      </w:r>
      <w:r>
        <w:br/>
      </w:r>
      <w:r>
        <w:rPr>
          <w:rFonts w:ascii="Times New Roman"/>
          <w:b w:val="false"/>
          <w:i w:val="false"/>
          <w:color w:val="000000"/>
          <w:sz w:val="28"/>
        </w:rPr>
        <w:t>
</w:t>
      </w:r>
      <w:r>
        <w:rPr>
          <w:rFonts w:ascii="Times New Roman"/>
          <w:b/>
          <w:i w:val="false"/>
          <w:color w:val="000000"/>
          <w:sz w:val="28"/>
        </w:rPr>
        <w:t>       досудебного производства по преступлениям в сфере</w:t>
      </w:r>
      <w:r>
        <w:br/>
      </w:r>
      <w:r>
        <w:rPr>
          <w:rFonts w:ascii="Times New Roman"/>
          <w:b w:val="false"/>
          <w:i w:val="false"/>
          <w:color w:val="000000"/>
          <w:sz w:val="28"/>
        </w:rPr>
        <w:t>
</w:t>
      </w:r>
      <w:r>
        <w:rPr>
          <w:rFonts w:ascii="Times New Roman"/>
          <w:b/>
          <w:i w:val="false"/>
          <w:color w:val="000000"/>
          <w:sz w:val="28"/>
        </w:rPr>
        <w:t>                     теневой</w:t>
      </w:r>
      <w:r>
        <w:rPr>
          <w:rFonts w:ascii="Times New Roman"/>
          <w:b/>
          <w:i w:val="false"/>
          <w:color w:val="000000"/>
          <w:sz w:val="28"/>
        </w:rPr>
        <w:t xml:space="preserve"> экономики УДПЭП</w:t>
      </w:r>
      <w:r>
        <w:br/>
      </w:r>
      <w:r>
        <w:rPr>
          <w:rFonts w:ascii="Times New Roman"/>
          <w:b w:val="false"/>
          <w:i w:val="false"/>
          <w:color w:val="000000"/>
          <w:sz w:val="28"/>
        </w:rPr>
        <w:t>
                         С-FPО-7 (№13-6, №13-7)</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11008"/>
      </w:tblGrid>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экономических преступлений в сфере теневой экономики.</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w:t>
            </w:r>
            <w:r>
              <w:br/>
            </w:r>
            <w:r>
              <w:rPr>
                <w:rFonts w:ascii="Times New Roman"/>
                <w:b w:val="false"/>
                <w:i w:val="false"/>
                <w:color w:val="000000"/>
                <w:sz w:val="20"/>
              </w:rPr>
              <w:t>
</w:t>
            </w:r>
            <w:r>
              <w:rPr>
                <w:rFonts w:ascii="Times New Roman"/>
                <w:b w:val="false"/>
                <w:i w:val="false"/>
                <w:color w:val="000000"/>
                <w:sz w:val="20"/>
              </w:rPr>
              <w:t>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экономических преступлениях в сфере теневой экономики.</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71" w:id="72"/>
    <w:p>
      <w:pPr>
        <w:spacing w:after="0"/>
        <w:ind w:left="0"/>
        <w:jc w:val="both"/>
      </w:pPr>
      <w:r>
        <w:rPr>
          <w:rFonts w:ascii="Times New Roman"/>
          <w:b w:val="false"/>
          <w:i w:val="false"/>
          <w:color w:val="000000"/>
          <w:sz w:val="28"/>
        </w:rPr>
        <w:t>
</w:t>
      </w:r>
      <w:r>
        <w:rPr>
          <w:rFonts w:ascii="Times New Roman"/>
          <w:b/>
          <w:i w:val="false"/>
          <w:color w:val="000000"/>
          <w:sz w:val="28"/>
        </w:rPr>
        <w:t>                    Старший следователь отдела</w:t>
      </w:r>
      <w:r>
        <w:br/>
      </w:r>
      <w:r>
        <w:rPr>
          <w:rFonts w:ascii="Times New Roman"/>
          <w:b w:val="false"/>
          <w:i w:val="false"/>
          <w:color w:val="000000"/>
          <w:sz w:val="28"/>
        </w:rPr>
        <w:t>
</w:t>
      </w:r>
      <w:r>
        <w:rPr>
          <w:rFonts w:ascii="Times New Roman"/>
          <w:b/>
          <w:i w:val="false"/>
          <w:color w:val="000000"/>
          <w:sz w:val="28"/>
        </w:rPr>
        <w:t>      досудебного производства по преступлениям в сфере теневой</w:t>
      </w:r>
      <w:r>
        <w:br/>
      </w:r>
      <w:r>
        <w:rPr>
          <w:rFonts w:ascii="Times New Roman"/>
          <w:b w:val="false"/>
          <w:i w:val="false"/>
          <w:color w:val="000000"/>
          <w:sz w:val="28"/>
        </w:rPr>
        <w:t>
</w:t>
      </w:r>
      <w:r>
        <w:rPr>
          <w:rFonts w:ascii="Times New Roman"/>
          <w:b/>
          <w:i w:val="false"/>
          <w:color w:val="000000"/>
          <w:sz w:val="28"/>
        </w:rPr>
        <w:t>                         экономики УДПЭП</w:t>
      </w:r>
      <w:r>
        <w:br/>
      </w:r>
      <w:r>
        <w:rPr>
          <w:rFonts w:ascii="Times New Roman"/>
          <w:b w:val="false"/>
          <w:i w:val="false"/>
          <w:color w:val="000000"/>
          <w:sz w:val="28"/>
        </w:rPr>
        <w:t>
                  С-FPО-8 (№13-8, №13-9, №13-10)</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своевременно и качественно исполнять поручения руководства Департамента.</w:t>
            </w:r>
            <w:r>
              <w:br/>
            </w:r>
            <w:r>
              <w:rPr>
                <w:rFonts w:ascii="Times New Roman"/>
                <w:b w:val="false"/>
                <w:i w:val="false"/>
                <w:color w:val="000000"/>
                <w:sz w:val="20"/>
              </w:rPr>
              <w:t>
</w:t>
            </w:r>
            <w:r>
              <w:rPr>
                <w:rFonts w:ascii="Times New Roman"/>
                <w:b w:val="false"/>
                <w:i w:val="false"/>
                <w:color w:val="000000"/>
                <w:sz w:val="20"/>
              </w:rPr>
              <w:t>Расследовать уголовные дела, отнесенные по подследственности к органам финансовой полиции.</w:t>
            </w:r>
            <w:r>
              <w:br/>
            </w:r>
            <w:r>
              <w:rPr>
                <w:rFonts w:ascii="Times New Roman"/>
                <w:b w:val="false"/>
                <w:i w:val="false"/>
                <w:color w:val="000000"/>
                <w:sz w:val="20"/>
              </w:rPr>
              <w:t>
</w:t>
            </w:r>
            <w:r>
              <w:rPr>
                <w:rFonts w:ascii="Times New Roman"/>
                <w:b w:val="false"/>
                <w:i w:val="false"/>
                <w:color w:val="000000"/>
                <w:sz w:val="20"/>
              </w:rPr>
              <w:t>По поручению руководства Департамента и Агентства, либо лиц, их замещающих, принимать в производство уголовные дела и осуществлять предварительное следствие, а также проводить доследственные проверки в установленном законом порядке либо участвовать в проведении проверок совместно с оперативными сотрудниками.</w:t>
            </w:r>
            <w:r>
              <w:br/>
            </w:r>
            <w:r>
              <w:rPr>
                <w:rFonts w:ascii="Times New Roman"/>
                <w:b w:val="false"/>
                <w:i w:val="false"/>
                <w:color w:val="000000"/>
                <w:sz w:val="20"/>
              </w:rPr>
              <w:t>
</w:t>
            </w:r>
            <w:r>
              <w:rPr>
                <w:rFonts w:ascii="Times New Roman"/>
                <w:b w:val="false"/>
                <w:i w:val="false"/>
                <w:color w:val="000000"/>
                <w:sz w:val="20"/>
              </w:rPr>
              <w:t>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процесса.</w:t>
            </w:r>
            <w:r>
              <w:br/>
            </w:r>
            <w:r>
              <w:rPr>
                <w:rFonts w:ascii="Times New Roman"/>
                <w:b w:val="false"/>
                <w:i w:val="false"/>
                <w:color w:val="000000"/>
                <w:sz w:val="20"/>
              </w:rPr>
              <w:t>
</w:t>
            </w:r>
            <w:r>
              <w:rPr>
                <w:rFonts w:ascii="Times New Roman"/>
                <w:b w:val="false"/>
                <w:i w:val="false"/>
                <w:color w:val="000000"/>
                <w:sz w:val="20"/>
              </w:rPr>
              <w:t xml:space="preserve">Принимать все меры к всестороннему, полному и объективному исследованию обстоятельств дела, в установленном законом порядке осуществлять уголовное преследование лица, в отношении которого собраны достаточные доказательства, указывающие на совершение им преступления. </w:t>
            </w:r>
            <w:r>
              <w:br/>
            </w:r>
            <w:r>
              <w:rPr>
                <w:rFonts w:ascii="Times New Roman"/>
                <w:b w:val="false"/>
                <w:i w:val="false"/>
                <w:color w:val="000000"/>
                <w:sz w:val="20"/>
              </w:rPr>
              <w:t>
</w:t>
            </w:r>
            <w:r>
              <w:rPr>
                <w:rFonts w:ascii="Times New Roman"/>
                <w:b w:val="false"/>
                <w:i w:val="false"/>
                <w:color w:val="000000"/>
                <w:sz w:val="20"/>
              </w:rPr>
              <w:t>Составлять планы расследования (проверок) по находящимся в производстве уголовным делам и материалам доследственных проверок, обеспечивать своевременное исполнение предусмотренных следственно-оперативных мероприятий.</w:t>
            </w:r>
            <w:r>
              <w:br/>
            </w:r>
            <w:r>
              <w:rPr>
                <w:rFonts w:ascii="Times New Roman"/>
                <w:b w:val="false"/>
                <w:i w:val="false"/>
                <w:color w:val="000000"/>
                <w:sz w:val="20"/>
              </w:rPr>
              <w:t>
</w:t>
            </w:r>
            <w:r>
              <w:rPr>
                <w:rFonts w:ascii="Times New Roman"/>
                <w:b w:val="false"/>
                <w:i w:val="false"/>
                <w:color w:val="000000"/>
                <w:sz w:val="20"/>
              </w:rPr>
              <w:t>Докладывать начальнику Управления и курирующему заместителю начальника Департамента о ходе расследования и доследственных проверок.</w:t>
            </w:r>
            <w:r>
              <w:br/>
            </w:r>
            <w:r>
              <w:rPr>
                <w:rFonts w:ascii="Times New Roman"/>
                <w:b w:val="false"/>
                <w:i w:val="false"/>
                <w:color w:val="000000"/>
                <w:sz w:val="20"/>
              </w:rPr>
              <w:t>
</w:t>
            </w:r>
            <w:r>
              <w:rPr>
                <w:rFonts w:ascii="Times New Roman"/>
                <w:b w:val="false"/>
                <w:i w:val="false"/>
                <w:color w:val="000000"/>
                <w:sz w:val="20"/>
              </w:rPr>
              <w:t>Соблюдать процессуальные сроки по уголовным делам и материалам доследственных проверок, а также сроки рассмотрения обращений граждан и юридических лиц.</w:t>
            </w:r>
            <w:r>
              <w:br/>
            </w:r>
            <w:r>
              <w:rPr>
                <w:rFonts w:ascii="Times New Roman"/>
                <w:b w:val="false"/>
                <w:i w:val="false"/>
                <w:color w:val="000000"/>
                <w:sz w:val="20"/>
              </w:rPr>
              <w:t>
</w:t>
            </w:r>
            <w:r>
              <w:rPr>
                <w:rFonts w:ascii="Times New Roman"/>
                <w:b w:val="false"/>
                <w:i w:val="false"/>
                <w:color w:val="000000"/>
                <w:sz w:val="20"/>
              </w:rPr>
              <w:t>Знакомиться с оперативно-розыскными материалами, относящимся к расследуемым уголовным делам либо материалам доследственных проверок.</w:t>
            </w:r>
            <w:r>
              <w:br/>
            </w:r>
            <w:r>
              <w:rPr>
                <w:rFonts w:ascii="Times New Roman"/>
                <w:b w:val="false"/>
                <w:i w:val="false"/>
                <w:color w:val="000000"/>
                <w:sz w:val="20"/>
              </w:rPr>
              <w:t>
</w:t>
            </w:r>
            <w:r>
              <w:rPr>
                <w:rFonts w:ascii="Times New Roman"/>
                <w:b w:val="false"/>
                <w:i w:val="false"/>
                <w:color w:val="000000"/>
                <w:sz w:val="20"/>
              </w:rPr>
              <w:t>Координировать деятельность оперативных работников, осуществляющих оперативное сопровождение по материалам доследственных проверок и уголовным делам, находящимся в производстве, при необходимости давать по ним соответствующие письменные поручения и указания, контролировать их исполнение.</w:t>
            </w:r>
            <w:r>
              <w:br/>
            </w:r>
            <w:r>
              <w:rPr>
                <w:rFonts w:ascii="Times New Roman"/>
                <w:b w:val="false"/>
                <w:i w:val="false"/>
                <w:color w:val="000000"/>
                <w:sz w:val="20"/>
              </w:rPr>
              <w:t>
</w:t>
            </w:r>
            <w:r>
              <w:rPr>
                <w:rFonts w:ascii="Times New Roman"/>
                <w:b w:val="false"/>
                <w:i w:val="false"/>
                <w:color w:val="000000"/>
                <w:sz w:val="20"/>
              </w:rPr>
              <w:t>Обеспечивать исполнение указаний руководства Департамента и Агентства, либо лиц, их замещающих, актов реагирования прокурора, постановлений и решений суда по расследуемым уголовным делам.</w:t>
            </w:r>
            <w:r>
              <w:br/>
            </w:r>
            <w:r>
              <w:rPr>
                <w:rFonts w:ascii="Times New Roman"/>
                <w:b w:val="false"/>
                <w:i w:val="false"/>
                <w:color w:val="000000"/>
                <w:sz w:val="20"/>
              </w:rPr>
              <w:t>
</w:t>
            </w:r>
            <w:r>
              <w:rPr>
                <w:rFonts w:ascii="Times New Roman"/>
                <w:b w:val="false"/>
                <w:i w:val="false"/>
                <w:color w:val="000000"/>
                <w:sz w:val="20"/>
              </w:rPr>
              <w:t>Принимать предусмотренные законом меры по обеспечению возмещения ущерба, причиненного преступлениями, восстановлению нарушенных прав граждан, охраняемых законом интересов юридических лиц, общества и государства</w:t>
            </w:r>
            <w:r>
              <w:br/>
            </w:r>
            <w:r>
              <w:rPr>
                <w:rFonts w:ascii="Times New Roman"/>
                <w:b w:val="false"/>
                <w:i w:val="false"/>
                <w:color w:val="000000"/>
                <w:sz w:val="20"/>
              </w:rPr>
              <w:t>
</w:t>
            </w:r>
            <w:r>
              <w:rPr>
                <w:rFonts w:ascii="Times New Roman"/>
                <w:b w:val="false"/>
                <w:i w:val="false"/>
                <w:color w:val="000000"/>
                <w:sz w:val="20"/>
              </w:rPr>
              <w:t>Вносить представления по устранению обстоятельств, способствовавших совершению преступления, и других нарушений закона, а также принимать иные профилактические меры.</w:t>
            </w:r>
            <w:r>
              <w:br/>
            </w:r>
            <w:r>
              <w:rPr>
                <w:rFonts w:ascii="Times New Roman"/>
                <w:b w:val="false"/>
                <w:i w:val="false"/>
                <w:color w:val="000000"/>
                <w:sz w:val="20"/>
              </w:rPr>
              <w:t>
</w:t>
            </w:r>
            <w:r>
              <w:rPr>
                <w:rFonts w:ascii="Times New Roman"/>
                <w:b w:val="false"/>
                <w:i w:val="false"/>
                <w:color w:val="000000"/>
                <w:sz w:val="20"/>
              </w:rPr>
              <w:t>Соблюдать установленные законами и актами Агентства требования по хранению служебной тайны и ведению делопроизводства, в том числе связанного с государственными секретами и документами для служебного пользования.</w:t>
            </w:r>
            <w:r>
              <w:br/>
            </w:r>
            <w:r>
              <w:rPr>
                <w:rFonts w:ascii="Times New Roman"/>
                <w:b w:val="false"/>
                <w:i w:val="false"/>
                <w:color w:val="000000"/>
                <w:sz w:val="20"/>
              </w:rPr>
              <w:t>
</w:t>
            </w:r>
            <w:r>
              <w:rPr>
                <w:rFonts w:ascii="Times New Roman"/>
                <w:b w:val="false"/>
                <w:i w:val="false"/>
                <w:color w:val="000000"/>
                <w:sz w:val="20"/>
              </w:rPr>
              <w:t>Обеспечивать сохранность находящихся в производстве уголовных дел, материалов доследственных проверок, вещественных доказательств, хранящихся при уголовном деле, рассматриваемых обращений и иных служебных документов.</w:t>
            </w:r>
            <w:r>
              <w:br/>
            </w:r>
            <w:r>
              <w:rPr>
                <w:rFonts w:ascii="Times New Roman"/>
                <w:b w:val="false"/>
                <w:i w:val="false"/>
                <w:color w:val="000000"/>
                <w:sz w:val="20"/>
              </w:rPr>
              <w:t>
</w:t>
            </w:r>
            <w:r>
              <w:rPr>
                <w:rFonts w:ascii="Times New Roman"/>
                <w:b w:val="false"/>
                <w:i w:val="false"/>
                <w:color w:val="000000"/>
                <w:sz w:val="20"/>
              </w:rPr>
              <w:t>Соблюдать установленный порядок конвоирования задержанных и лиц, заключенных под стражей, с момента передачи указанных лиц конвоем следователю для проведения следственных действий, до окончания следственного действия.</w:t>
            </w:r>
            <w:r>
              <w:br/>
            </w:r>
            <w:r>
              <w:rPr>
                <w:rFonts w:ascii="Times New Roman"/>
                <w:b w:val="false"/>
                <w:i w:val="false"/>
                <w:color w:val="000000"/>
                <w:sz w:val="20"/>
              </w:rPr>
              <w:t>
</w:t>
            </w:r>
            <w:r>
              <w:rPr>
                <w:rFonts w:ascii="Times New Roman"/>
                <w:b w:val="false"/>
                <w:i w:val="false"/>
                <w:color w:val="000000"/>
                <w:sz w:val="20"/>
              </w:rPr>
              <w:t>Вести наблюдательные производства по расследуемым уголовным делам (где должны содержаться копии постановлений основных процессуальных решений, копии актов прокурорского надзора, копии обращений, связанных с расследуемым уголовным делом, и ответов на них, справки о ходе расследования).</w:t>
            </w:r>
            <w:r>
              <w:br/>
            </w:r>
            <w:r>
              <w:rPr>
                <w:rFonts w:ascii="Times New Roman"/>
                <w:b w:val="false"/>
                <w:i w:val="false"/>
                <w:color w:val="000000"/>
                <w:sz w:val="20"/>
              </w:rPr>
              <w:t>
</w:t>
            </w:r>
            <w:r>
              <w:rPr>
                <w:rFonts w:ascii="Times New Roman"/>
                <w:b w:val="false"/>
                <w:i w:val="false"/>
                <w:color w:val="000000"/>
                <w:sz w:val="20"/>
              </w:rPr>
              <w:t>Соблюдать трудовую, исполнительскую и служебную дисциплину.</w:t>
            </w:r>
            <w:r>
              <w:br/>
            </w:r>
            <w:r>
              <w:rPr>
                <w:rFonts w:ascii="Times New Roman"/>
                <w:b w:val="false"/>
                <w:i w:val="false"/>
                <w:color w:val="000000"/>
                <w:sz w:val="20"/>
              </w:rPr>
              <w:t>
</w:t>
            </w:r>
            <w:r>
              <w:rPr>
                <w:rFonts w:ascii="Times New Roman"/>
                <w:b w:val="false"/>
                <w:i w:val="false"/>
                <w:color w:val="000000"/>
                <w:sz w:val="20"/>
              </w:rPr>
              <w:t>Исполнять иные предусмотренные законом требования, а также поручения и указания руководства Департамента и Агентства, либо лиц, их замещающих.</w:t>
            </w:r>
          </w:p>
        </w:tc>
      </w:tr>
    </w:tbl>
    <w:bookmarkStart w:name="z72" w:id="73"/>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отдела досудебного производства</w:t>
      </w:r>
      <w:r>
        <w:br/>
      </w:r>
      <w:r>
        <w:rPr>
          <w:rFonts w:ascii="Times New Roman"/>
          <w:b w:val="false"/>
          <w:i w:val="false"/>
          <w:color w:val="000000"/>
          <w:sz w:val="28"/>
        </w:rPr>
        <w:t>
</w:t>
      </w:r>
      <w:r>
        <w:rPr>
          <w:rFonts w:ascii="Times New Roman"/>
          <w:b/>
          <w:i w:val="false"/>
          <w:color w:val="000000"/>
          <w:sz w:val="28"/>
        </w:rPr>
        <w:t>      по преступлениям в сфере теневой экономики УДПЭП</w:t>
      </w:r>
      <w:r>
        <w:br/>
      </w:r>
      <w:r>
        <w:rPr>
          <w:rFonts w:ascii="Times New Roman"/>
          <w:b w:val="false"/>
          <w:i w:val="false"/>
          <w:color w:val="000000"/>
          <w:sz w:val="28"/>
        </w:rPr>
        <w:t>
                           С-FPО-8 (№13-11)</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11008"/>
      </w:tblGrid>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экономических преступлений в сфере теневой экономики.</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w:t>
            </w:r>
            <w:r>
              <w:br/>
            </w:r>
            <w:r>
              <w:rPr>
                <w:rFonts w:ascii="Times New Roman"/>
                <w:b w:val="false"/>
                <w:i w:val="false"/>
                <w:color w:val="000000"/>
                <w:sz w:val="20"/>
              </w:rPr>
              <w:t>
</w:t>
            </w:r>
            <w:r>
              <w:rPr>
                <w:rFonts w:ascii="Times New Roman"/>
                <w:b w:val="false"/>
                <w:i w:val="false"/>
                <w:color w:val="000000"/>
                <w:sz w:val="20"/>
              </w:rPr>
              <w:t>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экономических преступлениях в сфере теневой экономики.</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73" w:id="74"/>
    <w:p>
      <w:pPr>
        <w:spacing w:after="0"/>
        <w:ind w:left="0"/>
        <w:jc w:val="both"/>
      </w:pPr>
      <w:r>
        <w:rPr>
          <w:rFonts w:ascii="Times New Roman"/>
          <w:b w:val="false"/>
          <w:i w:val="false"/>
          <w:color w:val="000000"/>
          <w:sz w:val="28"/>
        </w:rPr>
        <w:t>
</w:t>
      </w:r>
      <w:r>
        <w:rPr>
          <w:rFonts w:ascii="Times New Roman"/>
          <w:b/>
          <w:i w:val="false"/>
          <w:color w:val="000000"/>
          <w:sz w:val="28"/>
        </w:rPr>
        <w:t>            Следователь отдела досудебного производства по</w:t>
      </w:r>
      <w:r>
        <w:br/>
      </w:r>
      <w:r>
        <w:rPr>
          <w:rFonts w:ascii="Times New Roman"/>
          <w:b w:val="false"/>
          <w:i w:val="false"/>
          <w:color w:val="000000"/>
          <w:sz w:val="28"/>
        </w:rPr>
        <w:t>
</w:t>
      </w:r>
      <w:r>
        <w:rPr>
          <w:rFonts w:ascii="Times New Roman"/>
          <w:b/>
          <w:i w:val="false"/>
          <w:color w:val="000000"/>
          <w:sz w:val="28"/>
        </w:rPr>
        <w:t>             преступлениям в сфере теневой экономики УДПЭП</w:t>
      </w:r>
      <w:r>
        <w:br/>
      </w:r>
      <w:r>
        <w:rPr>
          <w:rFonts w:ascii="Times New Roman"/>
          <w:b w:val="false"/>
          <w:i w:val="false"/>
          <w:color w:val="000000"/>
          <w:sz w:val="28"/>
        </w:rPr>
        <w:t>
                      С-FPО-9 (№13-12, №13-13, №13-14)</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своевременно и качественно исполнять поручения руководства Департамента.</w:t>
            </w:r>
            <w:r>
              <w:br/>
            </w:r>
            <w:r>
              <w:rPr>
                <w:rFonts w:ascii="Times New Roman"/>
                <w:b w:val="false"/>
                <w:i w:val="false"/>
                <w:color w:val="000000"/>
                <w:sz w:val="20"/>
              </w:rPr>
              <w:t>
</w:t>
            </w:r>
            <w:r>
              <w:rPr>
                <w:rFonts w:ascii="Times New Roman"/>
                <w:b w:val="false"/>
                <w:i w:val="false"/>
                <w:color w:val="000000"/>
                <w:sz w:val="20"/>
              </w:rPr>
              <w:t>Расследовать уголовные дела, отнесенные по подследственности к органам финансовой полиции.</w:t>
            </w:r>
            <w:r>
              <w:br/>
            </w:r>
            <w:r>
              <w:rPr>
                <w:rFonts w:ascii="Times New Roman"/>
                <w:b w:val="false"/>
                <w:i w:val="false"/>
                <w:color w:val="000000"/>
                <w:sz w:val="20"/>
              </w:rPr>
              <w:t>
</w:t>
            </w:r>
            <w:r>
              <w:rPr>
                <w:rFonts w:ascii="Times New Roman"/>
                <w:b w:val="false"/>
                <w:i w:val="false"/>
                <w:color w:val="000000"/>
                <w:sz w:val="20"/>
              </w:rPr>
              <w:t>По поручению руководства Департамента и Агентства, либо лиц, их замещающих, принимать в производство уголовные дела и осуществлять предварительное следствие, а также проводить доследственные проверки в установленном законом порядке либо участвовать в проведении проверок совместно с оперативными сотрудниками.</w:t>
            </w:r>
            <w:r>
              <w:br/>
            </w:r>
            <w:r>
              <w:rPr>
                <w:rFonts w:ascii="Times New Roman"/>
                <w:b w:val="false"/>
                <w:i w:val="false"/>
                <w:color w:val="000000"/>
                <w:sz w:val="20"/>
              </w:rPr>
              <w:t>
</w:t>
            </w:r>
            <w:r>
              <w:rPr>
                <w:rFonts w:ascii="Times New Roman"/>
                <w:b w:val="false"/>
                <w:i w:val="false"/>
                <w:color w:val="000000"/>
                <w:sz w:val="20"/>
              </w:rPr>
              <w:t>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процесса.</w:t>
            </w:r>
            <w:r>
              <w:br/>
            </w:r>
            <w:r>
              <w:rPr>
                <w:rFonts w:ascii="Times New Roman"/>
                <w:b w:val="false"/>
                <w:i w:val="false"/>
                <w:color w:val="000000"/>
                <w:sz w:val="20"/>
              </w:rPr>
              <w:t>
</w:t>
            </w:r>
            <w:r>
              <w:rPr>
                <w:rFonts w:ascii="Times New Roman"/>
                <w:b w:val="false"/>
                <w:i w:val="false"/>
                <w:color w:val="000000"/>
                <w:sz w:val="20"/>
              </w:rPr>
              <w:t>Принимать все меры к всестороннему, полному и объективному исследованию обстоятельств дела, в установленном законом порядке осуществлять уголовное преследование лица, в отношении которого собраны достаточные доказательства, указывающие на совершение им преступления.</w:t>
            </w:r>
            <w:r>
              <w:br/>
            </w:r>
            <w:r>
              <w:rPr>
                <w:rFonts w:ascii="Times New Roman"/>
                <w:b w:val="false"/>
                <w:i w:val="false"/>
                <w:color w:val="000000"/>
                <w:sz w:val="20"/>
              </w:rPr>
              <w:t>
</w:t>
            </w:r>
            <w:r>
              <w:rPr>
                <w:rFonts w:ascii="Times New Roman"/>
                <w:b w:val="false"/>
                <w:i w:val="false"/>
                <w:color w:val="000000"/>
                <w:sz w:val="20"/>
              </w:rPr>
              <w:t>Составлять планы расследования (проверок) по находящимся в производстве уголовным делам и материалам доследственных проверок, обеспечивать своевременное исполнение предусмотренных следственно-оперативных мероприятий.</w:t>
            </w:r>
            <w:r>
              <w:br/>
            </w:r>
            <w:r>
              <w:rPr>
                <w:rFonts w:ascii="Times New Roman"/>
                <w:b w:val="false"/>
                <w:i w:val="false"/>
                <w:color w:val="000000"/>
                <w:sz w:val="20"/>
              </w:rPr>
              <w:t>
</w:t>
            </w:r>
            <w:r>
              <w:rPr>
                <w:rFonts w:ascii="Times New Roman"/>
                <w:b w:val="false"/>
                <w:i w:val="false"/>
                <w:color w:val="000000"/>
                <w:sz w:val="20"/>
              </w:rPr>
              <w:t>Докладывать начальнику Управления и курирующему заместителю начальника Департамента о ходе расследования и доследственных проверок.</w:t>
            </w:r>
            <w:r>
              <w:br/>
            </w:r>
            <w:r>
              <w:rPr>
                <w:rFonts w:ascii="Times New Roman"/>
                <w:b w:val="false"/>
                <w:i w:val="false"/>
                <w:color w:val="000000"/>
                <w:sz w:val="20"/>
              </w:rPr>
              <w:t>
</w:t>
            </w:r>
            <w:r>
              <w:rPr>
                <w:rFonts w:ascii="Times New Roman"/>
                <w:b w:val="false"/>
                <w:i w:val="false"/>
                <w:color w:val="000000"/>
                <w:sz w:val="20"/>
              </w:rPr>
              <w:t>Соблюдать процессуальные сроки по уголовным делам и материалам доследственных проверок, а также сроки рассмотрения обращений граждан и юридических лиц.</w:t>
            </w:r>
            <w:r>
              <w:br/>
            </w:r>
            <w:r>
              <w:rPr>
                <w:rFonts w:ascii="Times New Roman"/>
                <w:b w:val="false"/>
                <w:i w:val="false"/>
                <w:color w:val="000000"/>
                <w:sz w:val="20"/>
              </w:rPr>
              <w:t>
</w:t>
            </w:r>
            <w:r>
              <w:rPr>
                <w:rFonts w:ascii="Times New Roman"/>
                <w:b w:val="false"/>
                <w:i w:val="false"/>
                <w:color w:val="000000"/>
                <w:sz w:val="20"/>
              </w:rPr>
              <w:t>Знакомиться с оперативно-розыскными материалами, относящимся к расследуемым уголовным делам либо материалам доследственных проверок.</w:t>
            </w:r>
            <w:r>
              <w:br/>
            </w:r>
            <w:r>
              <w:rPr>
                <w:rFonts w:ascii="Times New Roman"/>
                <w:b w:val="false"/>
                <w:i w:val="false"/>
                <w:color w:val="000000"/>
                <w:sz w:val="20"/>
              </w:rPr>
              <w:t>
</w:t>
            </w:r>
            <w:r>
              <w:rPr>
                <w:rFonts w:ascii="Times New Roman"/>
                <w:b w:val="false"/>
                <w:i w:val="false"/>
                <w:color w:val="000000"/>
                <w:sz w:val="20"/>
              </w:rPr>
              <w:t>Координировать деятельность оперативных работников, осуществляющих оперативное сопровождение по материалам доследственных проверок и уголовным делам, находящимся в производстве, при необходимости давать по ним соответствующие письменные поручения и указания, контролировать их исполнение.</w:t>
            </w:r>
            <w:r>
              <w:br/>
            </w:r>
            <w:r>
              <w:rPr>
                <w:rFonts w:ascii="Times New Roman"/>
                <w:b w:val="false"/>
                <w:i w:val="false"/>
                <w:color w:val="000000"/>
                <w:sz w:val="20"/>
              </w:rPr>
              <w:t>
</w:t>
            </w:r>
            <w:r>
              <w:rPr>
                <w:rFonts w:ascii="Times New Roman"/>
                <w:b w:val="false"/>
                <w:i w:val="false"/>
                <w:color w:val="000000"/>
                <w:sz w:val="20"/>
              </w:rPr>
              <w:t>Обеспечивать исполнение указаний руководства Департамента и Агентства, либо лиц, их замещающих, актов реагирования прокурора, постановлений и решений суда по расследуемым уголовным делам.</w:t>
            </w:r>
            <w:r>
              <w:br/>
            </w:r>
            <w:r>
              <w:rPr>
                <w:rFonts w:ascii="Times New Roman"/>
                <w:b w:val="false"/>
                <w:i w:val="false"/>
                <w:color w:val="000000"/>
                <w:sz w:val="20"/>
              </w:rPr>
              <w:t>
</w:t>
            </w:r>
            <w:r>
              <w:rPr>
                <w:rFonts w:ascii="Times New Roman"/>
                <w:b w:val="false"/>
                <w:i w:val="false"/>
                <w:color w:val="000000"/>
                <w:sz w:val="20"/>
              </w:rPr>
              <w:t>Принимать предусмотренные законом меры по обеспечению возмещения ущерба, причиненного преступлениями, восстановлению нарушенных прав граждан, охраняемых законом интересов юридических лиц, общества и государства</w:t>
            </w:r>
            <w:r>
              <w:br/>
            </w:r>
            <w:r>
              <w:rPr>
                <w:rFonts w:ascii="Times New Roman"/>
                <w:b w:val="false"/>
                <w:i w:val="false"/>
                <w:color w:val="000000"/>
                <w:sz w:val="20"/>
              </w:rPr>
              <w:t>
</w:t>
            </w:r>
            <w:r>
              <w:rPr>
                <w:rFonts w:ascii="Times New Roman"/>
                <w:b w:val="false"/>
                <w:i w:val="false"/>
                <w:color w:val="000000"/>
                <w:sz w:val="20"/>
              </w:rPr>
              <w:t>Вносить представления по устранению обстоятельств, способствовавших совершению преступления, и других нарушений закона, а также принимать иные профилактические меры.</w:t>
            </w:r>
            <w:r>
              <w:br/>
            </w:r>
            <w:r>
              <w:rPr>
                <w:rFonts w:ascii="Times New Roman"/>
                <w:b w:val="false"/>
                <w:i w:val="false"/>
                <w:color w:val="000000"/>
                <w:sz w:val="20"/>
              </w:rPr>
              <w:t>
</w:t>
            </w:r>
            <w:r>
              <w:rPr>
                <w:rFonts w:ascii="Times New Roman"/>
                <w:b w:val="false"/>
                <w:i w:val="false"/>
                <w:color w:val="000000"/>
                <w:sz w:val="20"/>
              </w:rPr>
              <w:t>Соблюдать установленные законами и актами Агентства требования по хранению служебной тайны и ведению делопроизводства, в том числе связанного с государственными секретами и документами для служебного пользования.</w:t>
            </w:r>
            <w:r>
              <w:br/>
            </w:r>
            <w:r>
              <w:rPr>
                <w:rFonts w:ascii="Times New Roman"/>
                <w:b w:val="false"/>
                <w:i w:val="false"/>
                <w:color w:val="000000"/>
                <w:sz w:val="20"/>
              </w:rPr>
              <w:t>
</w:t>
            </w:r>
            <w:r>
              <w:rPr>
                <w:rFonts w:ascii="Times New Roman"/>
                <w:b w:val="false"/>
                <w:i w:val="false"/>
                <w:color w:val="000000"/>
                <w:sz w:val="20"/>
              </w:rPr>
              <w:t>Обеспечивать сохранность находящихся в производстве уголовных дел, материалов доследственных проверок, вещественных доказательств, хранящихся при уголовном деле, рассматриваемых обращений и иных служебных документов.</w:t>
            </w:r>
            <w:r>
              <w:br/>
            </w:r>
            <w:r>
              <w:rPr>
                <w:rFonts w:ascii="Times New Roman"/>
                <w:b w:val="false"/>
                <w:i w:val="false"/>
                <w:color w:val="000000"/>
                <w:sz w:val="20"/>
              </w:rPr>
              <w:t>
</w:t>
            </w:r>
            <w:r>
              <w:rPr>
                <w:rFonts w:ascii="Times New Roman"/>
                <w:b w:val="false"/>
                <w:i w:val="false"/>
                <w:color w:val="000000"/>
                <w:sz w:val="20"/>
              </w:rPr>
              <w:t>Соблюдать установленный порядок конвоирования задержанных и лиц, заключенных под стражей, с момента передачи указанных лиц конвоем следователю для проведения следственных действий, до окончания следственного действия.</w:t>
            </w:r>
            <w:r>
              <w:br/>
            </w:r>
            <w:r>
              <w:rPr>
                <w:rFonts w:ascii="Times New Roman"/>
                <w:b w:val="false"/>
                <w:i w:val="false"/>
                <w:color w:val="000000"/>
                <w:sz w:val="20"/>
              </w:rPr>
              <w:t>
</w:t>
            </w:r>
            <w:r>
              <w:rPr>
                <w:rFonts w:ascii="Times New Roman"/>
                <w:b w:val="false"/>
                <w:i w:val="false"/>
                <w:color w:val="000000"/>
                <w:sz w:val="20"/>
              </w:rPr>
              <w:t>Вести наблюдательные производства по расследуемым уголовным делам (где должны содержаться копии постановлений основных процессуальных решений, копии актов прокурорского надзора, копии обращений, связанных с расследуемым уголовным делом, и ответов на них, справки о ходе расследования).</w:t>
            </w:r>
            <w:r>
              <w:br/>
            </w:r>
            <w:r>
              <w:rPr>
                <w:rFonts w:ascii="Times New Roman"/>
                <w:b w:val="false"/>
                <w:i w:val="false"/>
                <w:color w:val="000000"/>
                <w:sz w:val="20"/>
              </w:rPr>
              <w:t>
</w:t>
            </w:r>
            <w:r>
              <w:rPr>
                <w:rFonts w:ascii="Times New Roman"/>
                <w:b w:val="false"/>
                <w:i w:val="false"/>
                <w:color w:val="000000"/>
                <w:sz w:val="20"/>
              </w:rPr>
              <w:t>Соблюдать трудовую, исполнительскую и служебную дисциплину.</w:t>
            </w:r>
            <w:r>
              <w:br/>
            </w:r>
            <w:r>
              <w:rPr>
                <w:rFonts w:ascii="Times New Roman"/>
                <w:b w:val="false"/>
                <w:i w:val="false"/>
                <w:color w:val="000000"/>
                <w:sz w:val="20"/>
              </w:rPr>
              <w:t>
</w:t>
            </w:r>
            <w:r>
              <w:rPr>
                <w:rFonts w:ascii="Times New Roman"/>
                <w:b w:val="false"/>
                <w:i w:val="false"/>
                <w:color w:val="000000"/>
                <w:sz w:val="20"/>
              </w:rPr>
              <w:t>Исполнять иные предусмотренные законом требования, а также поручения и указания руководства Департамента и Агентства, либо лиц, их замещающих.</w:t>
            </w:r>
          </w:p>
        </w:tc>
      </w:tr>
    </w:tbl>
    <w:bookmarkStart w:name="z74" w:id="75"/>
    <w:p>
      <w:pPr>
        <w:spacing w:after="0"/>
        <w:ind w:left="0"/>
        <w:jc w:val="both"/>
      </w:pPr>
      <w:r>
        <w:rPr>
          <w:rFonts w:ascii="Times New Roman"/>
          <w:b w:val="false"/>
          <w:i w:val="false"/>
          <w:color w:val="000000"/>
          <w:sz w:val="28"/>
        </w:rPr>
        <w:t>
</w:t>
      </w:r>
      <w:r>
        <w:rPr>
          <w:rFonts w:ascii="Times New Roman"/>
          <w:b/>
          <w:i w:val="false"/>
          <w:color w:val="000000"/>
          <w:sz w:val="28"/>
        </w:rPr>
        <w:t>            Инспектор отдела досудебного производства по</w:t>
      </w:r>
      <w:r>
        <w:br/>
      </w:r>
      <w:r>
        <w:rPr>
          <w:rFonts w:ascii="Times New Roman"/>
          <w:b w:val="false"/>
          <w:i w:val="false"/>
          <w:color w:val="000000"/>
          <w:sz w:val="28"/>
        </w:rPr>
        <w:t>
</w:t>
      </w:r>
      <w:r>
        <w:rPr>
          <w:rFonts w:ascii="Times New Roman"/>
          <w:b/>
          <w:i w:val="false"/>
          <w:color w:val="000000"/>
          <w:sz w:val="28"/>
        </w:rPr>
        <w:t>             преступлениям в сфере теневой экономики УДПЭП</w:t>
      </w:r>
      <w:r>
        <w:br/>
      </w:r>
      <w:r>
        <w:rPr>
          <w:rFonts w:ascii="Times New Roman"/>
          <w:b w:val="false"/>
          <w:i w:val="false"/>
          <w:color w:val="000000"/>
          <w:sz w:val="28"/>
        </w:rPr>
        <w:t>
                            С-FPО-9 (№13-15)</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11008"/>
      </w:tblGrid>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xml:space="preserve"> »,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экономических преступлений в сфере теневой экономики.</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w:t>
            </w:r>
            <w:r>
              <w:br/>
            </w:r>
            <w:r>
              <w:rPr>
                <w:rFonts w:ascii="Times New Roman"/>
                <w:b w:val="false"/>
                <w:i w:val="false"/>
                <w:color w:val="000000"/>
                <w:sz w:val="20"/>
              </w:rPr>
              <w:t>
</w:t>
            </w:r>
            <w:r>
              <w:rPr>
                <w:rFonts w:ascii="Times New Roman"/>
                <w:b w:val="false"/>
                <w:i w:val="false"/>
                <w:color w:val="000000"/>
                <w:sz w:val="20"/>
              </w:rPr>
              <w:t>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экономических преступлениях в сфере теневой экономики.</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75" w:id="76"/>
    <w:p>
      <w:pPr>
        <w:spacing w:after="0"/>
        <w:ind w:left="0"/>
        <w:jc w:val="both"/>
      </w:pPr>
      <w:r>
        <w:rPr>
          <w:rFonts w:ascii="Times New Roman"/>
          <w:b w:val="false"/>
          <w:i w:val="false"/>
          <w:color w:val="000000"/>
          <w:sz w:val="28"/>
        </w:rPr>
        <w:t>
</w:t>
      </w:r>
      <w:r>
        <w:rPr>
          <w:rFonts w:ascii="Times New Roman"/>
          <w:b/>
          <w:i w:val="false"/>
          <w:color w:val="000000"/>
          <w:sz w:val="28"/>
        </w:rPr>
        <w:t>                        Начальник отдела</w:t>
      </w:r>
      <w:r>
        <w:br/>
      </w:r>
      <w:r>
        <w:rPr>
          <w:rFonts w:ascii="Times New Roman"/>
          <w:b w:val="false"/>
          <w:i w:val="false"/>
          <w:color w:val="000000"/>
          <w:sz w:val="28"/>
        </w:rPr>
        <w:t>
</w:t>
      </w:r>
      <w:r>
        <w:rPr>
          <w:rFonts w:ascii="Times New Roman"/>
          <w:b/>
          <w:i w:val="false"/>
          <w:color w:val="000000"/>
          <w:sz w:val="28"/>
        </w:rPr>
        <w:t>      досудебного производства по преступлениям в сфере</w:t>
      </w:r>
      <w:r>
        <w:br/>
      </w:r>
      <w:r>
        <w:rPr>
          <w:rFonts w:ascii="Times New Roman"/>
          <w:b w:val="false"/>
          <w:i w:val="false"/>
          <w:color w:val="000000"/>
          <w:sz w:val="28"/>
        </w:rPr>
        <w:t>
</w:t>
      </w:r>
      <w:r>
        <w:rPr>
          <w:rFonts w:ascii="Times New Roman"/>
          <w:b/>
          <w:i w:val="false"/>
          <w:color w:val="000000"/>
          <w:sz w:val="28"/>
        </w:rPr>
        <w:t>               бюджетного финансирования УДПЭП</w:t>
      </w:r>
      <w:r>
        <w:br/>
      </w:r>
      <w:r>
        <w:rPr>
          <w:rFonts w:ascii="Times New Roman"/>
          <w:b w:val="false"/>
          <w:i w:val="false"/>
          <w:color w:val="000000"/>
          <w:sz w:val="28"/>
        </w:rPr>
        <w:t>
                           С-FPО-5 (№13–16)</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11008"/>
      </w:tblGrid>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или не менее одного года на должностях равнозначной или следующей нижестоящей категории, либо не менее шести лет стажа государственной службы, в том числе не менее двух лет на руководящих должностях либо не менее семи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непосредственное руководство и обеспечивать организацию работы отдела.</w:t>
            </w:r>
            <w:r>
              <w:br/>
            </w:r>
            <w:r>
              <w:rPr>
                <w:rFonts w:ascii="Times New Roman"/>
                <w:b w:val="false"/>
                <w:i w:val="false"/>
                <w:color w:val="000000"/>
                <w:sz w:val="20"/>
              </w:rPr>
              <w:t>
</w:t>
            </w:r>
            <w:r>
              <w:rPr>
                <w:rFonts w:ascii="Times New Roman"/>
                <w:b w:val="false"/>
                <w:i w:val="false"/>
                <w:color w:val="000000"/>
                <w:sz w:val="20"/>
              </w:rPr>
              <w:t>Распределять обязанности и поступающие материалы между сотрудниками отдела с учетом взаимозаменяемости.</w:t>
            </w:r>
            <w:r>
              <w:br/>
            </w:r>
            <w:r>
              <w:rPr>
                <w:rFonts w:ascii="Times New Roman"/>
                <w:b w:val="false"/>
                <w:i w:val="false"/>
                <w:color w:val="000000"/>
                <w:sz w:val="20"/>
              </w:rPr>
              <w:t>
</w:t>
            </w:r>
            <w:r>
              <w:rPr>
                <w:rFonts w:ascii="Times New Roman"/>
                <w:b w:val="false"/>
                <w:i w:val="false"/>
                <w:color w:val="000000"/>
                <w:sz w:val="20"/>
              </w:rPr>
              <w:t>Обеспечивать и осуществлять контроль за:</w:t>
            </w:r>
            <w:r>
              <w:br/>
            </w:r>
            <w:r>
              <w:rPr>
                <w:rFonts w:ascii="Times New Roman"/>
                <w:b w:val="false"/>
                <w:i w:val="false"/>
                <w:color w:val="000000"/>
                <w:sz w:val="20"/>
              </w:rPr>
              <w:t>
</w:t>
            </w:r>
            <w:r>
              <w:rPr>
                <w:rFonts w:ascii="Times New Roman"/>
                <w:b w:val="false"/>
                <w:i w:val="false"/>
                <w:color w:val="000000"/>
                <w:sz w:val="20"/>
              </w:rPr>
              <w:t>исполнением сотрудниками отдела возложенных на них обязанностей, качественное и своевременное выполнение ими поручений руководства Департамента и Агентства;</w:t>
            </w:r>
            <w:r>
              <w:br/>
            </w:r>
            <w:r>
              <w:rPr>
                <w:rFonts w:ascii="Times New Roman"/>
                <w:b w:val="false"/>
                <w:i w:val="false"/>
                <w:color w:val="000000"/>
                <w:sz w:val="20"/>
              </w:rPr>
              <w:t>
</w:t>
            </w:r>
            <w:r>
              <w:rPr>
                <w:rFonts w:ascii="Times New Roman"/>
                <w:b w:val="false"/>
                <w:i w:val="false"/>
                <w:color w:val="000000"/>
                <w:sz w:val="20"/>
              </w:rPr>
              <w:t>исполнением Стратегического и Операционного плана Агентства; подготовкой отделом и другими подразделениями Департамента материалов на коллегию Агентства, аппаратные и оперативные совещания Департамента, а также другие мероприятия, проводимые в Департаменте;</w:t>
            </w:r>
            <w:r>
              <w:br/>
            </w:r>
            <w:r>
              <w:rPr>
                <w:rFonts w:ascii="Times New Roman"/>
                <w:b w:val="false"/>
                <w:i w:val="false"/>
                <w:color w:val="000000"/>
                <w:sz w:val="20"/>
              </w:rPr>
              <w:t>
</w:t>
            </w:r>
            <w:r>
              <w:rPr>
                <w:rFonts w:ascii="Times New Roman"/>
                <w:b w:val="false"/>
                <w:i w:val="false"/>
                <w:color w:val="000000"/>
                <w:sz w:val="20"/>
              </w:rPr>
              <w:t>подготовкой служебных документов начальнику Департамента и в вышестоящие государственные органы, а также докладов и выступлений начальника Департамента.</w:t>
            </w:r>
          </w:p>
        </w:tc>
      </w:tr>
    </w:tbl>
    <w:bookmarkStart w:name="z76" w:id="77"/>
    <w:p>
      <w:pPr>
        <w:spacing w:after="0"/>
        <w:ind w:left="0"/>
        <w:jc w:val="both"/>
      </w:pPr>
      <w:r>
        <w:rPr>
          <w:rFonts w:ascii="Times New Roman"/>
          <w:b w:val="false"/>
          <w:i w:val="false"/>
          <w:color w:val="000000"/>
          <w:sz w:val="28"/>
        </w:rPr>
        <w:t>
</w:t>
      </w:r>
      <w:r>
        <w:rPr>
          <w:rFonts w:ascii="Times New Roman"/>
          <w:b/>
          <w:i w:val="false"/>
          <w:color w:val="000000"/>
          <w:sz w:val="28"/>
        </w:rPr>
        <w:t>      Старший следователь по особо важным делам отдела</w:t>
      </w:r>
      <w:r>
        <w:br/>
      </w:r>
      <w:r>
        <w:rPr>
          <w:rFonts w:ascii="Times New Roman"/>
          <w:b w:val="false"/>
          <w:i w:val="false"/>
          <w:color w:val="000000"/>
          <w:sz w:val="28"/>
        </w:rPr>
        <w:t>
</w:t>
      </w:r>
      <w:r>
        <w:rPr>
          <w:rFonts w:ascii="Times New Roman"/>
          <w:b/>
          <w:i w:val="false"/>
          <w:color w:val="000000"/>
          <w:sz w:val="28"/>
        </w:rPr>
        <w:t>      досудебного производства по преступлениям в сфере</w:t>
      </w:r>
      <w:r>
        <w:br/>
      </w:r>
      <w:r>
        <w:rPr>
          <w:rFonts w:ascii="Times New Roman"/>
          <w:b w:val="false"/>
          <w:i w:val="false"/>
          <w:color w:val="000000"/>
          <w:sz w:val="28"/>
        </w:rPr>
        <w:t>
</w:t>
      </w:r>
      <w:r>
        <w:rPr>
          <w:rFonts w:ascii="Times New Roman"/>
          <w:b/>
          <w:i w:val="false"/>
          <w:color w:val="000000"/>
          <w:sz w:val="28"/>
        </w:rPr>
        <w:t>                бюджетного финансирования УДПЭП</w:t>
      </w:r>
      <w:r>
        <w:br/>
      </w:r>
      <w:r>
        <w:rPr>
          <w:rFonts w:ascii="Times New Roman"/>
          <w:b w:val="false"/>
          <w:i w:val="false"/>
          <w:color w:val="000000"/>
          <w:sz w:val="28"/>
        </w:rPr>
        <w:t>
                  С-FPО-7 (№13-17, №13-18, №13-19)</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своевременно и качественно исполнять поручения руководства Департамента.</w:t>
            </w:r>
            <w:r>
              <w:br/>
            </w:r>
            <w:r>
              <w:rPr>
                <w:rFonts w:ascii="Times New Roman"/>
                <w:b w:val="false"/>
                <w:i w:val="false"/>
                <w:color w:val="000000"/>
                <w:sz w:val="20"/>
              </w:rPr>
              <w:t>
</w:t>
            </w:r>
            <w:r>
              <w:rPr>
                <w:rFonts w:ascii="Times New Roman"/>
                <w:b w:val="false"/>
                <w:i w:val="false"/>
                <w:color w:val="000000"/>
                <w:sz w:val="20"/>
              </w:rPr>
              <w:t>Расследовать уголовные дела, отнесенные по подследственности к органам финансовой полиции.</w:t>
            </w:r>
            <w:r>
              <w:br/>
            </w:r>
            <w:r>
              <w:rPr>
                <w:rFonts w:ascii="Times New Roman"/>
                <w:b w:val="false"/>
                <w:i w:val="false"/>
                <w:color w:val="000000"/>
                <w:sz w:val="20"/>
              </w:rPr>
              <w:t>
</w:t>
            </w:r>
            <w:r>
              <w:rPr>
                <w:rFonts w:ascii="Times New Roman"/>
                <w:b w:val="false"/>
                <w:i w:val="false"/>
                <w:color w:val="000000"/>
                <w:sz w:val="20"/>
              </w:rPr>
              <w:t>По поручению руководства Департамента и Агентства, либо лиц, их замещающих, принимать в производство уголовные дела и осуществлять предварительное следствие, а также проводить доследственные проверки в установленном законом порядке либо участвовать в проведении проверок совместно с оперативными сотрудниками.</w:t>
            </w:r>
            <w:r>
              <w:br/>
            </w:r>
            <w:r>
              <w:rPr>
                <w:rFonts w:ascii="Times New Roman"/>
                <w:b w:val="false"/>
                <w:i w:val="false"/>
                <w:color w:val="000000"/>
                <w:sz w:val="20"/>
              </w:rPr>
              <w:t>
</w:t>
            </w:r>
            <w:r>
              <w:rPr>
                <w:rFonts w:ascii="Times New Roman"/>
                <w:b w:val="false"/>
                <w:i w:val="false"/>
                <w:color w:val="000000"/>
                <w:sz w:val="20"/>
              </w:rPr>
              <w:t>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процесса.</w:t>
            </w:r>
            <w:r>
              <w:br/>
            </w:r>
            <w:r>
              <w:rPr>
                <w:rFonts w:ascii="Times New Roman"/>
                <w:b w:val="false"/>
                <w:i w:val="false"/>
                <w:color w:val="000000"/>
                <w:sz w:val="20"/>
              </w:rPr>
              <w:t>
</w:t>
            </w:r>
            <w:r>
              <w:rPr>
                <w:rFonts w:ascii="Times New Roman"/>
                <w:b w:val="false"/>
                <w:i w:val="false"/>
                <w:color w:val="000000"/>
                <w:sz w:val="20"/>
              </w:rPr>
              <w:t>Принимать все меры к всестороннему, полному и объективному исследованию обстоятельств дела, в установленном законом порядке осуществлять уголовное преследование лица, в отношении которого собраны достаточные доказательства, указывающие на совершение им преступления.</w:t>
            </w:r>
            <w:r>
              <w:br/>
            </w:r>
            <w:r>
              <w:rPr>
                <w:rFonts w:ascii="Times New Roman"/>
                <w:b w:val="false"/>
                <w:i w:val="false"/>
                <w:color w:val="000000"/>
                <w:sz w:val="20"/>
              </w:rPr>
              <w:t>
</w:t>
            </w:r>
            <w:r>
              <w:rPr>
                <w:rFonts w:ascii="Times New Roman"/>
                <w:b w:val="false"/>
                <w:i w:val="false"/>
                <w:color w:val="000000"/>
                <w:sz w:val="20"/>
              </w:rPr>
              <w:t>Составлять планы расследования (проверок) по находящимся в производстве уголовным делам и материалам доследственных проверок, обеспечивать своевременное исполнение предусмотренных следственно-оперативных мероприятий.</w:t>
            </w:r>
            <w:r>
              <w:br/>
            </w:r>
            <w:r>
              <w:rPr>
                <w:rFonts w:ascii="Times New Roman"/>
                <w:b w:val="false"/>
                <w:i w:val="false"/>
                <w:color w:val="000000"/>
                <w:sz w:val="20"/>
              </w:rPr>
              <w:t>
</w:t>
            </w:r>
            <w:r>
              <w:rPr>
                <w:rFonts w:ascii="Times New Roman"/>
                <w:b w:val="false"/>
                <w:i w:val="false"/>
                <w:color w:val="000000"/>
                <w:sz w:val="20"/>
              </w:rPr>
              <w:t>Докладывать начальнику Управления и курирующему заместителю начальника Департамента о ходе расследования и доследственных проверок.</w:t>
            </w:r>
            <w:r>
              <w:br/>
            </w:r>
            <w:r>
              <w:rPr>
                <w:rFonts w:ascii="Times New Roman"/>
                <w:b w:val="false"/>
                <w:i w:val="false"/>
                <w:color w:val="000000"/>
                <w:sz w:val="20"/>
              </w:rPr>
              <w:t>
</w:t>
            </w:r>
            <w:r>
              <w:rPr>
                <w:rFonts w:ascii="Times New Roman"/>
                <w:b w:val="false"/>
                <w:i w:val="false"/>
                <w:color w:val="000000"/>
                <w:sz w:val="20"/>
              </w:rPr>
              <w:t>Соблюдать процессуальные сроки по уголовным делам и материалам доследственных проверок, а также сроки рассмотрения обращений граждан и юридических лиц.</w:t>
            </w:r>
            <w:r>
              <w:br/>
            </w:r>
            <w:r>
              <w:rPr>
                <w:rFonts w:ascii="Times New Roman"/>
                <w:b w:val="false"/>
                <w:i w:val="false"/>
                <w:color w:val="000000"/>
                <w:sz w:val="20"/>
              </w:rPr>
              <w:t>
</w:t>
            </w:r>
            <w:r>
              <w:rPr>
                <w:rFonts w:ascii="Times New Roman"/>
                <w:b w:val="false"/>
                <w:i w:val="false"/>
                <w:color w:val="000000"/>
                <w:sz w:val="20"/>
              </w:rPr>
              <w:t>Знакомиться с оперативно-розыскными материалами, относящимся к расследуемым уголовным делам либо материалам доследственных проверок. Координировать деятельность оперативных работников, осуществляющих оперативное сопровождение по материалам доследственных проверок и уголовным делам, находящимся в производстве, при необходимости давать по ним соответствующие письменные поручения и указания, контролировать их исполнение.</w:t>
            </w:r>
            <w:r>
              <w:br/>
            </w:r>
            <w:r>
              <w:rPr>
                <w:rFonts w:ascii="Times New Roman"/>
                <w:b w:val="false"/>
                <w:i w:val="false"/>
                <w:color w:val="000000"/>
                <w:sz w:val="20"/>
              </w:rPr>
              <w:t>
</w:t>
            </w:r>
            <w:r>
              <w:rPr>
                <w:rFonts w:ascii="Times New Roman"/>
                <w:b w:val="false"/>
                <w:i w:val="false"/>
                <w:color w:val="000000"/>
                <w:sz w:val="20"/>
              </w:rPr>
              <w:t>Обеспечивать исполнение указаний руководства Департамента и Агентства, либо лиц, их замещающих, актов реагирования прокурора, постановлений и решений суда по расследуемым уголовным делам.</w:t>
            </w:r>
            <w:r>
              <w:br/>
            </w:r>
            <w:r>
              <w:rPr>
                <w:rFonts w:ascii="Times New Roman"/>
                <w:b w:val="false"/>
                <w:i w:val="false"/>
                <w:color w:val="000000"/>
                <w:sz w:val="20"/>
              </w:rPr>
              <w:t>
</w:t>
            </w:r>
            <w:r>
              <w:rPr>
                <w:rFonts w:ascii="Times New Roman"/>
                <w:b w:val="false"/>
                <w:i w:val="false"/>
                <w:color w:val="000000"/>
                <w:sz w:val="20"/>
              </w:rPr>
              <w:t>Принимать предусмотренные законом меры по обеспечению возмещения ущерба, причиненного преступлениями, восстановлению нарушенных прав граждан, охраняемых законом интересов юридических лиц, общества и государства</w:t>
            </w:r>
            <w:r>
              <w:br/>
            </w:r>
            <w:r>
              <w:rPr>
                <w:rFonts w:ascii="Times New Roman"/>
                <w:b w:val="false"/>
                <w:i w:val="false"/>
                <w:color w:val="000000"/>
                <w:sz w:val="20"/>
              </w:rPr>
              <w:t>
</w:t>
            </w:r>
            <w:r>
              <w:rPr>
                <w:rFonts w:ascii="Times New Roman"/>
                <w:b w:val="false"/>
                <w:i w:val="false"/>
                <w:color w:val="000000"/>
                <w:sz w:val="20"/>
              </w:rPr>
              <w:t>Вносить представления по устранению обстоятельств, способствовавших совершению преступления, и других нарушений закона, а также принимать иные профилактические меры.</w:t>
            </w:r>
            <w:r>
              <w:br/>
            </w:r>
            <w:r>
              <w:rPr>
                <w:rFonts w:ascii="Times New Roman"/>
                <w:b w:val="false"/>
                <w:i w:val="false"/>
                <w:color w:val="000000"/>
                <w:sz w:val="20"/>
              </w:rPr>
              <w:t>
</w:t>
            </w:r>
            <w:r>
              <w:rPr>
                <w:rFonts w:ascii="Times New Roman"/>
                <w:b w:val="false"/>
                <w:i w:val="false"/>
                <w:color w:val="000000"/>
                <w:sz w:val="20"/>
              </w:rPr>
              <w:t>Соблюдать установленные законами и актами Агентства требования по хранению служебной тайны и ведению делопроизводства, в том числе связанного с государственными секретами и документами для служебного пользования.</w:t>
            </w:r>
            <w:r>
              <w:br/>
            </w:r>
            <w:r>
              <w:rPr>
                <w:rFonts w:ascii="Times New Roman"/>
                <w:b w:val="false"/>
                <w:i w:val="false"/>
                <w:color w:val="000000"/>
                <w:sz w:val="20"/>
              </w:rPr>
              <w:t>
</w:t>
            </w:r>
            <w:r>
              <w:rPr>
                <w:rFonts w:ascii="Times New Roman"/>
                <w:b w:val="false"/>
                <w:i w:val="false"/>
                <w:color w:val="000000"/>
                <w:sz w:val="20"/>
              </w:rPr>
              <w:t>Обеспечивать сохранность находящихся в производстве уголовных дел, материалов доследственных проверок, вещественных доказательств, хранящихся при уголовном деле, рассматриваемых обращений и иных служебных документов.</w:t>
            </w:r>
            <w:r>
              <w:br/>
            </w:r>
            <w:r>
              <w:rPr>
                <w:rFonts w:ascii="Times New Roman"/>
                <w:b w:val="false"/>
                <w:i w:val="false"/>
                <w:color w:val="000000"/>
                <w:sz w:val="20"/>
              </w:rPr>
              <w:t>
</w:t>
            </w:r>
            <w:r>
              <w:rPr>
                <w:rFonts w:ascii="Times New Roman"/>
                <w:b w:val="false"/>
                <w:i w:val="false"/>
                <w:color w:val="000000"/>
                <w:sz w:val="20"/>
              </w:rPr>
              <w:t>Соблюдать установленный порядок конвоирования задержанных и лиц, заключенных под стражей, с момента передачи указанных лиц конвоем следователю для проведения следственных действий, до окончания следственного действия.</w:t>
            </w:r>
            <w:r>
              <w:br/>
            </w:r>
            <w:r>
              <w:rPr>
                <w:rFonts w:ascii="Times New Roman"/>
                <w:b w:val="false"/>
                <w:i w:val="false"/>
                <w:color w:val="000000"/>
                <w:sz w:val="20"/>
              </w:rPr>
              <w:t>
</w:t>
            </w:r>
            <w:r>
              <w:rPr>
                <w:rFonts w:ascii="Times New Roman"/>
                <w:b w:val="false"/>
                <w:i w:val="false"/>
                <w:color w:val="000000"/>
                <w:sz w:val="20"/>
              </w:rPr>
              <w:t>Вести наблюдательные производства по расследуемым уголовным делам (где должны содержаться копии постановлений основных процессуальных решений, копии актов прокурорского надзора, копии обращений, связанных с расследуемым уголовным делом, и ответов на них, справки о ходе расследования).</w:t>
            </w:r>
            <w:r>
              <w:br/>
            </w:r>
            <w:r>
              <w:rPr>
                <w:rFonts w:ascii="Times New Roman"/>
                <w:b w:val="false"/>
                <w:i w:val="false"/>
                <w:color w:val="000000"/>
                <w:sz w:val="20"/>
              </w:rPr>
              <w:t>
</w:t>
            </w:r>
            <w:r>
              <w:rPr>
                <w:rFonts w:ascii="Times New Roman"/>
                <w:b w:val="false"/>
                <w:i w:val="false"/>
                <w:color w:val="000000"/>
                <w:sz w:val="20"/>
              </w:rPr>
              <w:t>Соблюдать трудовую, исполнительскую и служебную дисциплину.</w:t>
            </w:r>
            <w:r>
              <w:br/>
            </w:r>
            <w:r>
              <w:rPr>
                <w:rFonts w:ascii="Times New Roman"/>
                <w:b w:val="false"/>
                <w:i w:val="false"/>
                <w:color w:val="000000"/>
                <w:sz w:val="20"/>
              </w:rPr>
              <w:t>
</w:t>
            </w:r>
            <w:r>
              <w:rPr>
                <w:rFonts w:ascii="Times New Roman"/>
                <w:b w:val="false"/>
                <w:i w:val="false"/>
                <w:color w:val="000000"/>
                <w:sz w:val="20"/>
              </w:rPr>
              <w:t>Исполнять иные предусмотренные законом требования, а также поручения и указания руководства Департамента и Агентства, либо лиц, их замещающих.</w:t>
            </w:r>
          </w:p>
        </w:tc>
      </w:tr>
    </w:tbl>
    <w:bookmarkStart w:name="z77" w:id="78"/>
    <w:p>
      <w:pPr>
        <w:spacing w:after="0"/>
        <w:ind w:left="0"/>
        <w:jc w:val="both"/>
      </w:pPr>
      <w:r>
        <w:rPr>
          <w:rFonts w:ascii="Times New Roman"/>
          <w:b w:val="false"/>
          <w:i w:val="false"/>
          <w:color w:val="000000"/>
          <w:sz w:val="28"/>
        </w:rPr>
        <w:t>
</w:t>
      </w:r>
      <w:r>
        <w:rPr>
          <w:rFonts w:ascii="Times New Roman"/>
          <w:b/>
          <w:i w:val="false"/>
          <w:color w:val="000000"/>
          <w:sz w:val="28"/>
        </w:rPr>
        <w:t>      Старший следователь отдела досудебного производства по</w:t>
      </w:r>
      <w:r>
        <w:br/>
      </w:r>
      <w:r>
        <w:rPr>
          <w:rFonts w:ascii="Times New Roman"/>
          <w:b w:val="false"/>
          <w:i w:val="false"/>
          <w:color w:val="000000"/>
          <w:sz w:val="28"/>
        </w:rPr>
        <w:t>
</w:t>
      </w:r>
      <w:r>
        <w:rPr>
          <w:rFonts w:ascii="Times New Roman"/>
          <w:b/>
          <w:i w:val="false"/>
          <w:color w:val="000000"/>
          <w:sz w:val="28"/>
        </w:rPr>
        <w:t>      преступлениям в сфере бюджетного финансирования УДПЭП</w:t>
      </w:r>
      <w:r>
        <w:br/>
      </w:r>
      <w:r>
        <w:rPr>
          <w:rFonts w:ascii="Times New Roman"/>
          <w:b w:val="false"/>
          <w:i w:val="false"/>
          <w:color w:val="000000"/>
          <w:sz w:val="28"/>
        </w:rPr>
        <w:t>
                    С-FPО-8 (№13-20, №13-21, №13-22)</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своевременно и качественно исполнять поручения руководства Департамента.</w:t>
            </w:r>
            <w:r>
              <w:br/>
            </w:r>
            <w:r>
              <w:rPr>
                <w:rFonts w:ascii="Times New Roman"/>
                <w:b w:val="false"/>
                <w:i w:val="false"/>
                <w:color w:val="000000"/>
                <w:sz w:val="20"/>
              </w:rPr>
              <w:t>
</w:t>
            </w:r>
            <w:r>
              <w:rPr>
                <w:rFonts w:ascii="Times New Roman"/>
                <w:b w:val="false"/>
                <w:i w:val="false"/>
                <w:color w:val="000000"/>
                <w:sz w:val="20"/>
              </w:rPr>
              <w:t>Расследовать уголовные дела, отнесенные по подследственности к органам финансовой полиции.</w:t>
            </w:r>
            <w:r>
              <w:br/>
            </w:r>
            <w:r>
              <w:rPr>
                <w:rFonts w:ascii="Times New Roman"/>
                <w:b w:val="false"/>
                <w:i w:val="false"/>
                <w:color w:val="000000"/>
                <w:sz w:val="20"/>
              </w:rPr>
              <w:t>
</w:t>
            </w:r>
            <w:r>
              <w:rPr>
                <w:rFonts w:ascii="Times New Roman"/>
                <w:b w:val="false"/>
                <w:i w:val="false"/>
                <w:color w:val="000000"/>
                <w:sz w:val="20"/>
              </w:rPr>
              <w:t>По поручению руководства Департамента и Агентства, либо лиц, их замещающих, принимать в производство уголовные дела и осуществлять предварительное следствие, а также проводить доследственные проверки в установленном законом порядке либо участвовать в проведении проверок совместно с оперативными сотрудниками.</w:t>
            </w:r>
            <w:r>
              <w:br/>
            </w:r>
            <w:r>
              <w:rPr>
                <w:rFonts w:ascii="Times New Roman"/>
                <w:b w:val="false"/>
                <w:i w:val="false"/>
                <w:color w:val="000000"/>
                <w:sz w:val="20"/>
              </w:rPr>
              <w:t>
</w:t>
            </w:r>
            <w:r>
              <w:rPr>
                <w:rFonts w:ascii="Times New Roman"/>
                <w:b w:val="false"/>
                <w:i w:val="false"/>
                <w:color w:val="000000"/>
                <w:sz w:val="20"/>
              </w:rPr>
              <w:t>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процесса.</w:t>
            </w:r>
            <w:r>
              <w:br/>
            </w:r>
            <w:r>
              <w:rPr>
                <w:rFonts w:ascii="Times New Roman"/>
                <w:b w:val="false"/>
                <w:i w:val="false"/>
                <w:color w:val="000000"/>
                <w:sz w:val="20"/>
              </w:rPr>
              <w:t>
</w:t>
            </w:r>
            <w:r>
              <w:rPr>
                <w:rFonts w:ascii="Times New Roman"/>
                <w:b w:val="false"/>
                <w:i w:val="false"/>
                <w:color w:val="000000"/>
                <w:sz w:val="20"/>
              </w:rPr>
              <w:t>Принимать все меры к всестороннему, полному и объективному исследованию обстоятельств дела, в установленном законом порядке осуществлять уголовное преследование лица, в отношении которого собраны достаточные доказательства, указывающие на совершение им преступления.</w:t>
            </w:r>
            <w:r>
              <w:br/>
            </w:r>
            <w:r>
              <w:rPr>
                <w:rFonts w:ascii="Times New Roman"/>
                <w:b w:val="false"/>
                <w:i w:val="false"/>
                <w:color w:val="000000"/>
                <w:sz w:val="20"/>
              </w:rPr>
              <w:t>
</w:t>
            </w:r>
            <w:r>
              <w:rPr>
                <w:rFonts w:ascii="Times New Roman"/>
                <w:b w:val="false"/>
                <w:i w:val="false"/>
                <w:color w:val="000000"/>
                <w:sz w:val="20"/>
              </w:rPr>
              <w:t>Составлять планы расследования (проверок) по находящимся в производстве уголовным делам и материалам доследственных проверок, обеспечивать своевременное исполнение предусмотренных следственно-оперативных мероприятий.</w:t>
            </w:r>
            <w:r>
              <w:br/>
            </w:r>
            <w:r>
              <w:rPr>
                <w:rFonts w:ascii="Times New Roman"/>
                <w:b w:val="false"/>
                <w:i w:val="false"/>
                <w:color w:val="000000"/>
                <w:sz w:val="20"/>
              </w:rPr>
              <w:t>
</w:t>
            </w:r>
            <w:r>
              <w:rPr>
                <w:rFonts w:ascii="Times New Roman"/>
                <w:b w:val="false"/>
                <w:i w:val="false"/>
                <w:color w:val="000000"/>
                <w:sz w:val="20"/>
              </w:rPr>
              <w:t>Докладывать начальнику Управления и курирующему заместителю начальника Департамента о ходе расследования и доследственных проверок.</w:t>
            </w:r>
            <w:r>
              <w:br/>
            </w:r>
            <w:r>
              <w:rPr>
                <w:rFonts w:ascii="Times New Roman"/>
                <w:b w:val="false"/>
                <w:i w:val="false"/>
                <w:color w:val="000000"/>
                <w:sz w:val="20"/>
              </w:rPr>
              <w:t>
</w:t>
            </w:r>
            <w:r>
              <w:rPr>
                <w:rFonts w:ascii="Times New Roman"/>
                <w:b w:val="false"/>
                <w:i w:val="false"/>
                <w:color w:val="000000"/>
                <w:sz w:val="20"/>
              </w:rPr>
              <w:t>Соблюдать процессуальные сроки по уголовным делам и материалам доследственных проверок, а также сроки рассмотрения обращений граждан и юридических лиц.</w:t>
            </w:r>
            <w:r>
              <w:br/>
            </w:r>
            <w:r>
              <w:rPr>
                <w:rFonts w:ascii="Times New Roman"/>
                <w:b w:val="false"/>
                <w:i w:val="false"/>
                <w:color w:val="000000"/>
                <w:sz w:val="20"/>
              </w:rPr>
              <w:t>
</w:t>
            </w:r>
            <w:r>
              <w:rPr>
                <w:rFonts w:ascii="Times New Roman"/>
                <w:b w:val="false"/>
                <w:i w:val="false"/>
                <w:color w:val="000000"/>
                <w:sz w:val="20"/>
              </w:rPr>
              <w:t>Знакомиться с оперативно-розыскными материалами, относящимся к расследуемым уголовным делам либо материалам доследственных проверок.</w:t>
            </w:r>
            <w:r>
              <w:br/>
            </w:r>
            <w:r>
              <w:rPr>
                <w:rFonts w:ascii="Times New Roman"/>
                <w:b w:val="false"/>
                <w:i w:val="false"/>
                <w:color w:val="000000"/>
                <w:sz w:val="20"/>
              </w:rPr>
              <w:t>
</w:t>
            </w:r>
            <w:r>
              <w:rPr>
                <w:rFonts w:ascii="Times New Roman"/>
                <w:b w:val="false"/>
                <w:i w:val="false"/>
                <w:color w:val="000000"/>
                <w:sz w:val="20"/>
              </w:rPr>
              <w:t>Координировать деятельность оперативных работников, осуществляющих оперативное сопровождение по материалам доследственных проверок и уголовным делам, находящимся в производстве, при необходимости давать по ним соответствующие письменные поручения и указания, контролировать их исполнение.</w:t>
            </w:r>
            <w:r>
              <w:br/>
            </w:r>
            <w:r>
              <w:rPr>
                <w:rFonts w:ascii="Times New Roman"/>
                <w:b w:val="false"/>
                <w:i w:val="false"/>
                <w:color w:val="000000"/>
                <w:sz w:val="20"/>
              </w:rPr>
              <w:t>
</w:t>
            </w:r>
            <w:r>
              <w:rPr>
                <w:rFonts w:ascii="Times New Roman"/>
                <w:b w:val="false"/>
                <w:i w:val="false"/>
                <w:color w:val="000000"/>
                <w:sz w:val="20"/>
              </w:rPr>
              <w:t>Обеспечивать исполнение указаний руководства Департамента и Агентства, либо лиц, их замещающих, актов реагирования прокурора, постановлений и решений суда по расследуемым уголовным делам.</w:t>
            </w:r>
            <w:r>
              <w:br/>
            </w:r>
            <w:r>
              <w:rPr>
                <w:rFonts w:ascii="Times New Roman"/>
                <w:b w:val="false"/>
                <w:i w:val="false"/>
                <w:color w:val="000000"/>
                <w:sz w:val="20"/>
              </w:rPr>
              <w:t>
</w:t>
            </w:r>
            <w:r>
              <w:rPr>
                <w:rFonts w:ascii="Times New Roman"/>
                <w:b w:val="false"/>
                <w:i w:val="false"/>
                <w:color w:val="000000"/>
                <w:sz w:val="20"/>
              </w:rPr>
              <w:t>Принимать предусмотренные законом меры по обеспечению  возмещения ущерба, причиненного преступлениями, восстановлению нарушенных прав граждан, охраняемых законом интересов юридических лиц, общества и государства</w:t>
            </w:r>
            <w:r>
              <w:br/>
            </w:r>
            <w:r>
              <w:rPr>
                <w:rFonts w:ascii="Times New Roman"/>
                <w:b w:val="false"/>
                <w:i w:val="false"/>
                <w:color w:val="000000"/>
                <w:sz w:val="20"/>
              </w:rPr>
              <w:t>
</w:t>
            </w:r>
            <w:r>
              <w:rPr>
                <w:rFonts w:ascii="Times New Roman"/>
                <w:b w:val="false"/>
                <w:i w:val="false"/>
                <w:color w:val="000000"/>
                <w:sz w:val="20"/>
              </w:rPr>
              <w:t>Вносить представления по устранению обстоятельств, способствовавших совершению преступления, и других нарушений закона, а также принимать иные профилактические меры.</w:t>
            </w:r>
            <w:r>
              <w:br/>
            </w:r>
            <w:r>
              <w:rPr>
                <w:rFonts w:ascii="Times New Roman"/>
                <w:b w:val="false"/>
                <w:i w:val="false"/>
                <w:color w:val="000000"/>
                <w:sz w:val="20"/>
              </w:rPr>
              <w:t>
</w:t>
            </w:r>
            <w:r>
              <w:rPr>
                <w:rFonts w:ascii="Times New Roman"/>
                <w:b w:val="false"/>
                <w:i w:val="false"/>
                <w:color w:val="000000"/>
                <w:sz w:val="20"/>
              </w:rPr>
              <w:t>Соблюдать установленные законами и актами Агентства требования по хранению служебной тайны и ведению делопроизводства, в том числе связанного с государственными секретами и документами для служебного пользования.</w:t>
            </w:r>
            <w:r>
              <w:br/>
            </w:r>
            <w:r>
              <w:rPr>
                <w:rFonts w:ascii="Times New Roman"/>
                <w:b w:val="false"/>
                <w:i w:val="false"/>
                <w:color w:val="000000"/>
                <w:sz w:val="20"/>
              </w:rPr>
              <w:t>
</w:t>
            </w:r>
            <w:r>
              <w:rPr>
                <w:rFonts w:ascii="Times New Roman"/>
                <w:b w:val="false"/>
                <w:i w:val="false"/>
                <w:color w:val="000000"/>
                <w:sz w:val="20"/>
              </w:rPr>
              <w:t>Обеспечивать сохранность находящихся в производстве уголовных дел, материалов доследственных проверок, вещественных доказательств, хранящихся при уголовном деле, рассматриваемых обращений и иных служебных документов.</w:t>
            </w:r>
            <w:r>
              <w:br/>
            </w:r>
            <w:r>
              <w:rPr>
                <w:rFonts w:ascii="Times New Roman"/>
                <w:b w:val="false"/>
                <w:i w:val="false"/>
                <w:color w:val="000000"/>
                <w:sz w:val="20"/>
              </w:rPr>
              <w:t>
</w:t>
            </w:r>
            <w:r>
              <w:rPr>
                <w:rFonts w:ascii="Times New Roman"/>
                <w:b w:val="false"/>
                <w:i w:val="false"/>
                <w:color w:val="000000"/>
                <w:sz w:val="20"/>
              </w:rPr>
              <w:t>Соблюдать установленный порядок конвоирования задержанных и лиц, заключенных под стражей, с момента передачи указанных лиц конвоем следователю для проведения следственных действий, до окончания следственного действия.</w:t>
            </w:r>
            <w:r>
              <w:br/>
            </w:r>
            <w:r>
              <w:rPr>
                <w:rFonts w:ascii="Times New Roman"/>
                <w:b w:val="false"/>
                <w:i w:val="false"/>
                <w:color w:val="000000"/>
                <w:sz w:val="20"/>
              </w:rPr>
              <w:t>
</w:t>
            </w:r>
            <w:r>
              <w:rPr>
                <w:rFonts w:ascii="Times New Roman"/>
                <w:b w:val="false"/>
                <w:i w:val="false"/>
                <w:color w:val="000000"/>
                <w:sz w:val="20"/>
              </w:rPr>
              <w:t>Вести наблюдательные производства по расследуемым уголовным делам (где должны содержаться копии постановлений основных процессуальных решений, копии актов прокурорского надзора, копии обращений, связанных с расследуемым уголовным делом, и ответов на них, справки о ходе расследования).</w:t>
            </w:r>
            <w:r>
              <w:br/>
            </w:r>
            <w:r>
              <w:rPr>
                <w:rFonts w:ascii="Times New Roman"/>
                <w:b w:val="false"/>
                <w:i w:val="false"/>
                <w:color w:val="000000"/>
                <w:sz w:val="20"/>
              </w:rPr>
              <w:t>
</w:t>
            </w:r>
            <w:r>
              <w:rPr>
                <w:rFonts w:ascii="Times New Roman"/>
                <w:b w:val="false"/>
                <w:i w:val="false"/>
                <w:color w:val="000000"/>
                <w:sz w:val="20"/>
              </w:rPr>
              <w:t>Соблюдать трудовую, исполнительскую и служебную дисциплину.</w:t>
            </w:r>
            <w:r>
              <w:br/>
            </w:r>
            <w:r>
              <w:rPr>
                <w:rFonts w:ascii="Times New Roman"/>
                <w:b w:val="false"/>
                <w:i w:val="false"/>
                <w:color w:val="000000"/>
                <w:sz w:val="20"/>
              </w:rPr>
              <w:t>
</w:t>
            </w:r>
            <w:r>
              <w:rPr>
                <w:rFonts w:ascii="Times New Roman"/>
                <w:b w:val="false"/>
                <w:i w:val="false"/>
                <w:color w:val="000000"/>
                <w:sz w:val="20"/>
              </w:rPr>
              <w:t>Исполнять иные предусмотренные законом требования, а также поручения и указания руководства Департамента и Агентства, либо лиц, их замещающих.</w:t>
            </w:r>
          </w:p>
        </w:tc>
      </w:tr>
    </w:tbl>
    <w:bookmarkStart w:name="z78" w:id="79"/>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 отдела</w:t>
      </w:r>
      <w:r>
        <w:br/>
      </w:r>
      <w:r>
        <w:rPr>
          <w:rFonts w:ascii="Times New Roman"/>
          <w:b w:val="false"/>
          <w:i w:val="false"/>
          <w:color w:val="000000"/>
          <w:sz w:val="28"/>
        </w:rPr>
        <w:t>
</w:t>
      </w:r>
      <w:r>
        <w:rPr>
          <w:rFonts w:ascii="Times New Roman"/>
          <w:b/>
          <w:i w:val="false"/>
          <w:color w:val="000000"/>
          <w:sz w:val="28"/>
        </w:rPr>
        <w:t>         досудебного производства по преступлениям в сфере</w:t>
      </w:r>
      <w:r>
        <w:br/>
      </w:r>
      <w:r>
        <w:rPr>
          <w:rFonts w:ascii="Times New Roman"/>
          <w:b w:val="false"/>
          <w:i w:val="false"/>
          <w:color w:val="000000"/>
          <w:sz w:val="28"/>
        </w:rPr>
        <w:t>
</w:t>
      </w:r>
      <w:r>
        <w:rPr>
          <w:rFonts w:ascii="Times New Roman"/>
          <w:b/>
          <w:i w:val="false"/>
          <w:color w:val="000000"/>
          <w:sz w:val="28"/>
        </w:rPr>
        <w:t>                  бюджетного финансирования УДПЭП</w:t>
      </w:r>
      <w:r>
        <w:br/>
      </w:r>
      <w:r>
        <w:rPr>
          <w:rFonts w:ascii="Times New Roman"/>
          <w:b w:val="false"/>
          <w:i w:val="false"/>
          <w:color w:val="000000"/>
          <w:sz w:val="28"/>
        </w:rPr>
        <w:t>
                        С-FPО-7 (№13-23, №13-24)</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0"/>
        <w:gridCol w:w="11010"/>
      </w:tblGrid>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xml:space="preserve">», </w:t>
            </w:r>
            <w:r>
              <w:rPr>
                <w:rFonts w:ascii="Times New Roman"/>
                <w:b w:val="false"/>
                <w:i w:val="false"/>
                <w:color w:val="000000"/>
                <w:sz w:val="20"/>
              </w:rPr>
              <w:t>«</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экономических преступлений в сфере бюджетного финансирования.</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w:t>
            </w:r>
            <w:r>
              <w:br/>
            </w:r>
            <w:r>
              <w:rPr>
                <w:rFonts w:ascii="Times New Roman"/>
                <w:b w:val="false"/>
                <w:i w:val="false"/>
                <w:color w:val="000000"/>
                <w:sz w:val="20"/>
              </w:rPr>
              <w:t>
</w:t>
            </w:r>
            <w:r>
              <w:rPr>
                <w:rFonts w:ascii="Times New Roman"/>
                <w:b w:val="false"/>
                <w:i w:val="false"/>
                <w:color w:val="000000"/>
                <w:sz w:val="20"/>
              </w:rPr>
              <w:t>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экономических преступлениях в сфере бюджетного финансирования.</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79" w:id="80"/>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отдела досудебного производства по</w:t>
      </w:r>
      <w:r>
        <w:br/>
      </w:r>
      <w:r>
        <w:rPr>
          <w:rFonts w:ascii="Times New Roman"/>
          <w:b w:val="false"/>
          <w:i w:val="false"/>
          <w:color w:val="000000"/>
          <w:sz w:val="28"/>
        </w:rPr>
        <w:t>
</w:t>
      </w:r>
      <w:r>
        <w:rPr>
          <w:rFonts w:ascii="Times New Roman"/>
          <w:b/>
          <w:i w:val="false"/>
          <w:color w:val="000000"/>
          <w:sz w:val="28"/>
        </w:rPr>
        <w:t>        преступлениям в сфере бюджетного финансирования УДПЭП</w:t>
      </w:r>
      <w:r>
        <w:br/>
      </w:r>
      <w:r>
        <w:rPr>
          <w:rFonts w:ascii="Times New Roman"/>
          <w:b w:val="false"/>
          <w:i w:val="false"/>
          <w:color w:val="000000"/>
          <w:sz w:val="28"/>
        </w:rPr>
        <w:t>
                        С-FPО-8 (№13-25)</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0"/>
        <w:gridCol w:w="11010"/>
      </w:tblGrid>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коррупционных и должностных преступлений в бюджетной сфере.</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w:t>
            </w:r>
            <w:r>
              <w:br/>
            </w:r>
            <w:r>
              <w:rPr>
                <w:rFonts w:ascii="Times New Roman"/>
                <w:b w:val="false"/>
                <w:i w:val="false"/>
                <w:color w:val="000000"/>
                <w:sz w:val="20"/>
              </w:rPr>
              <w:t>
</w:t>
            </w:r>
            <w:r>
              <w:rPr>
                <w:rFonts w:ascii="Times New Roman"/>
                <w:b w:val="false"/>
                <w:i w:val="false"/>
                <w:color w:val="000000"/>
                <w:sz w:val="20"/>
              </w:rPr>
              <w:t>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коррупционных и должностных преступлениях в бюджетной сфере.</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80" w:id="81"/>
    <w:p>
      <w:pPr>
        <w:spacing w:after="0"/>
        <w:ind w:left="0"/>
        <w:jc w:val="both"/>
      </w:pPr>
      <w:r>
        <w:rPr>
          <w:rFonts w:ascii="Times New Roman"/>
          <w:b w:val="false"/>
          <w:i w:val="false"/>
          <w:color w:val="000000"/>
          <w:sz w:val="28"/>
        </w:rPr>
        <w:t>
</w:t>
      </w:r>
      <w:r>
        <w:rPr>
          <w:rFonts w:ascii="Times New Roman"/>
          <w:b/>
          <w:i w:val="false"/>
          <w:color w:val="000000"/>
          <w:sz w:val="28"/>
        </w:rPr>
        <w:t>                     Следователь отдела</w:t>
      </w:r>
      <w:r>
        <w:br/>
      </w:r>
      <w:r>
        <w:rPr>
          <w:rFonts w:ascii="Times New Roman"/>
          <w:b w:val="false"/>
          <w:i w:val="false"/>
          <w:color w:val="000000"/>
          <w:sz w:val="28"/>
        </w:rPr>
        <w:t>
</w:t>
      </w:r>
      <w:r>
        <w:rPr>
          <w:rFonts w:ascii="Times New Roman"/>
          <w:b/>
          <w:i w:val="false"/>
          <w:color w:val="000000"/>
          <w:sz w:val="28"/>
        </w:rPr>
        <w:t>      досудебного производства по преступлениям в сфере</w:t>
      </w:r>
      <w:r>
        <w:br/>
      </w:r>
      <w:r>
        <w:rPr>
          <w:rFonts w:ascii="Times New Roman"/>
          <w:b w:val="false"/>
          <w:i w:val="false"/>
          <w:color w:val="000000"/>
          <w:sz w:val="28"/>
        </w:rPr>
        <w:t>
</w:t>
      </w:r>
      <w:r>
        <w:rPr>
          <w:rFonts w:ascii="Times New Roman"/>
          <w:b/>
          <w:i w:val="false"/>
          <w:color w:val="000000"/>
          <w:sz w:val="28"/>
        </w:rPr>
        <w:t>                  бюджетного финансирования УДПЭП</w:t>
      </w:r>
      <w:r>
        <w:br/>
      </w:r>
      <w:r>
        <w:rPr>
          <w:rFonts w:ascii="Times New Roman"/>
          <w:b w:val="false"/>
          <w:i w:val="false"/>
          <w:color w:val="000000"/>
          <w:sz w:val="28"/>
        </w:rPr>
        <w:t>
                  С-FPО-9 (№13-26, №13-27, №13-28)</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своевременно и качественно исполнять поручения руководства Департамента.</w:t>
            </w:r>
            <w:r>
              <w:br/>
            </w:r>
            <w:r>
              <w:rPr>
                <w:rFonts w:ascii="Times New Roman"/>
                <w:b w:val="false"/>
                <w:i w:val="false"/>
                <w:color w:val="000000"/>
                <w:sz w:val="20"/>
              </w:rPr>
              <w:t>
</w:t>
            </w:r>
            <w:r>
              <w:rPr>
                <w:rFonts w:ascii="Times New Roman"/>
                <w:b w:val="false"/>
                <w:i w:val="false"/>
                <w:color w:val="000000"/>
                <w:sz w:val="20"/>
              </w:rPr>
              <w:t>Расследовать уголовные дела, отнесенные по подследственности к органам финансовой полиции.</w:t>
            </w:r>
            <w:r>
              <w:br/>
            </w:r>
            <w:r>
              <w:rPr>
                <w:rFonts w:ascii="Times New Roman"/>
                <w:b w:val="false"/>
                <w:i w:val="false"/>
                <w:color w:val="000000"/>
                <w:sz w:val="20"/>
              </w:rPr>
              <w:t>
</w:t>
            </w:r>
            <w:r>
              <w:rPr>
                <w:rFonts w:ascii="Times New Roman"/>
                <w:b w:val="false"/>
                <w:i w:val="false"/>
                <w:color w:val="000000"/>
                <w:sz w:val="20"/>
              </w:rPr>
              <w:t>По поручению руководства Департамента и Агентства, либо лиц, их замещающих, принимать в производство уголовные дела и осуществлять предварительное следствие, а также проводить доследственные проверки в установленном законом порядке либо участвовать в проведении проверок совместно с оперативными сотрудниками.</w:t>
            </w:r>
            <w:r>
              <w:br/>
            </w:r>
            <w:r>
              <w:rPr>
                <w:rFonts w:ascii="Times New Roman"/>
                <w:b w:val="false"/>
                <w:i w:val="false"/>
                <w:color w:val="000000"/>
                <w:sz w:val="20"/>
              </w:rPr>
              <w:t>
</w:t>
            </w:r>
            <w:r>
              <w:rPr>
                <w:rFonts w:ascii="Times New Roman"/>
                <w:b w:val="false"/>
                <w:i w:val="false"/>
                <w:color w:val="000000"/>
                <w:sz w:val="20"/>
              </w:rPr>
              <w:t>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процесса.</w:t>
            </w:r>
            <w:r>
              <w:br/>
            </w:r>
            <w:r>
              <w:rPr>
                <w:rFonts w:ascii="Times New Roman"/>
                <w:b w:val="false"/>
                <w:i w:val="false"/>
                <w:color w:val="000000"/>
                <w:sz w:val="20"/>
              </w:rPr>
              <w:t>
</w:t>
            </w:r>
            <w:r>
              <w:rPr>
                <w:rFonts w:ascii="Times New Roman"/>
                <w:b w:val="false"/>
                <w:i w:val="false"/>
                <w:color w:val="000000"/>
                <w:sz w:val="20"/>
              </w:rPr>
              <w:t>Принимать все меры к всестороннему, полному и объективному исследованию обстоятельств дела, в установленном законом порядке осуществлять уголовное преследование лица, в отношении которого собраны достаточные доказательства, указывающие на совершение им преступления.</w:t>
            </w:r>
            <w:r>
              <w:br/>
            </w:r>
            <w:r>
              <w:rPr>
                <w:rFonts w:ascii="Times New Roman"/>
                <w:b w:val="false"/>
                <w:i w:val="false"/>
                <w:color w:val="000000"/>
                <w:sz w:val="20"/>
              </w:rPr>
              <w:t>
</w:t>
            </w:r>
            <w:r>
              <w:rPr>
                <w:rFonts w:ascii="Times New Roman"/>
                <w:b w:val="false"/>
                <w:i w:val="false"/>
                <w:color w:val="000000"/>
                <w:sz w:val="20"/>
              </w:rPr>
              <w:t>Составлять планы расследования (проверок) по находящимся в производстве уголовным делам и материалам доследственных проверок, обеспечивать своевременное исполнение предусмотренных следственно-оперативных мероприятий.</w:t>
            </w:r>
            <w:r>
              <w:br/>
            </w:r>
            <w:r>
              <w:rPr>
                <w:rFonts w:ascii="Times New Roman"/>
                <w:b w:val="false"/>
                <w:i w:val="false"/>
                <w:color w:val="000000"/>
                <w:sz w:val="20"/>
              </w:rPr>
              <w:t>
</w:t>
            </w:r>
            <w:r>
              <w:rPr>
                <w:rFonts w:ascii="Times New Roman"/>
                <w:b w:val="false"/>
                <w:i w:val="false"/>
                <w:color w:val="000000"/>
                <w:sz w:val="20"/>
              </w:rPr>
              <w:t>Докладывать начальнику Управления и курирующему заместителю начальника Департамента о ходе расследования и доследственных проверок.</w:t>
            </w:r>
            <w:r>
              <w:br/>
            </w:r>
            <w:r>
              <w:rPr>
                <w:rFonts w:ascii="Times New Roman"/>
                <w:b w:val="false"/>
                <w:i w:val="false"/>
                <w:color w:val="000000"/>
                <w:sz w:val="20"/>
              </w:rPr>
              <w:t>
</w:t>
            </w:r>
            <w:r>
              <w:rPr>
                <w:rFonts w:ascii="Times New Roman"/>
                <w:b w:val="false"/>
                <w:i w:val="false"/>
                <w:color w:val="000000"/>
                <w:sz w:val="20"/>
              </w:rPr>
              <w:t>Соблюдать процессуальные сроки по уголовным делам и материалам доследственных проверок, а также сроки рассмотрения обращений граждан и юридических лиц.</w:t>
            </w:r>
            <w:r>
              <w:br/>
            </w:r>
            <w:r>
              <w:rPr>
                <w:rFonts w:ascii="Times New Roman"/>
                <w:b w:val="false"/>
                <w:i w:val="false"/>
                <w:color w:val="000000"/>
                <w:sz w:val="20"/>
              </w:rPr>
              <w:t>
</w:t>
            </w:r>
            <w:r>
              <w:rPr>
                <w:rFonts w:ascii="Times New Roman"/>
                <w:b w:val="false"/>
                <w:i w:val="false"/>
                <w:color w:val="000000"/>
                <w:sz w:val="20"/>
              </w:rPr>
              <w:t>Знакомиться с оперативно-розыскными материалами, относящимся к расследуемым уголовным делам либо материалам доследственных проверок.</w:t>
            </w:r>
            <w:r>
              <w:br/>
            </w:r>
            <w:r>
              <w:rPr>
                <w:rFonts w:ascii="Times New Roman"/>
                <w:b w:val="false"/>
                <w:i w:val="false"/>
                <w:color w:val="000000"/>
                <w:sz w:val="20"/>
              </w:rPr>
              <w:t>
</w:t>
            </w:r>
            <w:r>
              <w:rPr>
                <w:rFonts w:ascii="Times New Roman"/>
                <w:b w:val="false"/>
                <w:i w:val="false"/>
                <w:color w:val="000000"/>
                <w:sz w:val="20"/>
              </w:rPr>
              <w:t>Координировать деятельность оперативных работников, осуществляющих оперативное сопровождение по материалам доследственных проверок и уголовным делам, находящимся в производстве, при необходимости давать по ним соответствующие письменные поручения и указания, контролировать их исполнение.</w:t>
            </w:r>
            <w:r>
              <w:br/>
            </w:r>
            <w:r>
              <w:rPr>
                <w:rFonts w:ascii="Times New Roman"/>
                <w:b w:val="false"/>
                <w:i w:val="false"/>
                <w:color w:val="000000"/>
                <w:sz w:val="20"/>
              </w:rPr>
              <w:t>
</w:t>
            </w:r>
            <w:r>
              <w:rPr>
                <w:rFonts w:ascii="Times New Roman"/>
                <w:b w:val="false"/>
                <w:i w:val="false"/>
                <w:color w:val="000000"/>
                <w:sz w:val="20"/>
              </w:rPr>
              <w:t>Обеспечивать исполнение указаний руководства Департамента и Агентства, либо лиц, их замещающих, актов реагирования прокурора, постановлений и решений суда по расследуемым уголовным делам.</w:t>
            </w:r>
            <w:r>
              <w:br/>
            </w:r>
            <w:r>
              <w:rPr>
                <w:rFonts w:ascii="Times New Roman"/>
                <w:b w:val="false"/>
                <w:i w:val="false"/>
                <w:color w:val="000000"/>
                <w:sz w:val="20"/>
              </w:rPr>
              <w:t>
</w:t>
            </w:r>
            <w:r>
              <w:rPr>
                <w:rFonts w:ascii="Times New Roman"/>
                <w:b w:val="false"/>
                <w:i w:val="false"/>
                <w:color w:val="000000"/>
                <w:sz w:val="20"/>
              </w:rPr>
              <w:t>Принимать предусмотренные законом меры по обеспечению возмещения ущерба, причиненного преступлениями, восстановлению нарушенных прав граждан, охраняемых законом интересов юридических лиц, общества и государства</w:t>
            </w:r>
            <w:r>
              <w:br/>
            </w:r>
            <w:r>
              <w:rPr>
                <w:rFonts w:ascii="Times New Roman"/>
                <w:b w:val="false"/>
                <w:i w:val="false"/>
                <w:color w:val="000000"/>
                <w:sz w:val="20"/>
              </w:rPr>
              <w:t>
</w:t>
            </w:r>
            <w:r>
              <w:rPr>
                <w:rFonts w:ascii="Times New Roman"/>
                <w:b w:val="false"/>
                <w:i w:val="false"/>
                <w:color w:val="000000"/>
                <w:sz w:val="20"/>
              </w:rPr>
              <w:t>Вносить представления по устранению обстоятельств, способствовавших совершению преступления, и других нарушений закона, а также принимать иные профилактические меры.</w:t>
            </w:r>
            <w:r>
              <w:br/>
            </w:r>
            <w:r>
              <w:rPr>
                <w:rFonts w:ascii="Times New Roman"/>
                <w:b w:val="false"/>
                <w:i w:val="false"/>
                <w:color w:val="000000"/>
                <w:sz w:val="20"/>
              </w:rPr>
              <w:t>
</w:t>
            </w:r>
            <w:r>
              <w:rPr>
                <w:rFonts w:ascii="Times New Roman"/>
                <w:b w:val="false"/>
                <w:i w:val="false"/>
                <w:color w:val="000000"/>
                <w:sz w:val="20"/>
              </w:rPr>
              <w:t>Соблюдать установленные законами и актами Агентства требования по хранению служебной тайны и ведению делопроизводства, в том числе связанного с государственными секретами и документами для служебного пользования.</w:t>
            </w:r>
            <w:r>
              <w:br/>
            </w:r>
            <w:r>
              <w:rPr>
                <w:rFonts w:ascii="Times New Roman"/>
                <w:b w:val="false"/>
                <w:i w:val="false"/>
                <w:color w:val="000000"/>
                <w:sz w:val="20"/>
              </w:rPr>
              <w:t>
</w:t>
            </w:r>
            <w:r>
              <w:rPr>
                <w:rFonts w:ascii="Times New Roman"/>
                <w:b w:val="false"/>
                <w:i w:val="false"/>
                <w:color w:val="000000"/>
                <w:sz w:val="20"/>
              </w:rPr>
              <w:t>Обеспечивать сохранность находящихся в производстве уголовных дел, материалов доследственных проверок, вещественных доказательств, хранящихся при уголовном деле, рассматриваемых обращений и иных служебных документов.</w:t>
            </w:r>
            <w:r>
              <w:br/>
            </w:r>
            <w:r>
              <w:rPr>
                <w:rFonts w:ascii="Times New Roman"/>
                <w:b w:val="false"/>
                <w:i w:val="false"/>
                <w:color w:val="000000"/>
                <w:sz w:val="20"/>
              </w:rPr>
              <w:t>
</w:t>
            </w:r>
            <w:r>
              <w:rPr>
                <w:rFonts w:ascii="Times New Roman"/>
                <w:b w:val="false"/>
                <w:i w:val="false"/>
                <w:color w:val="000000"/>
                <w:sz w:val="20"/>
              </w:rPr>
              <w:t>Соблюдать установленный порядок конвоирования задержанных и лиц, заключенных под стражей, с момента передачи указанных лиц конвоем следователю для проведения следственных действий, до окончания следственного действия.</w:t>
            </w:r>
            <w:r>
              <w:br/>
            </w:r>
            <w:r>
              <w:rPr>
                <w:rFonts w:ascii="Times New Roman"/>
                <w:b w:val="false"/>
                <w:i w:val="false"/>
                <w:color w:val="000000"/>
                <w:sz w:val="20"/>
              </w:rPr>
              <w:t>
</w:t>
            </w:r>
            <w:r>
              <w:rPr>
                <w:rFonts w:ascii="Times New Roman"/>
                <w:b w:val="false"/>
                <w:i w:val="false"/>
                <w:color w:val="000000"/>
                <w:sz w:val="20"/>
              </w:rPr>
              <w:t>Вести наблюдательные производства по расследуемым уголовным делам (где должны содержаться копии постановлений основных процессуальных решений, копии актов прокурорского надзора, копии обращений, связанных с расследуемым уголовным делом, и ответов на них, справки о ходе расследования).</w:t>
            </w:r>
            <w:r>
              <w:br/>
            </w:r>
            <w:r>
              <w:rPr>
                <w:rFonts w:ascii="Times New Roman"/>
                <w:b w:val="false"/>
                <w:i w:val="false"/>
                <w:color w:val="000000"/>
                <w:sz w:val="20"/>
              </w:rPr>
              <w:t>
</w:t>
            </w:r>
            <w:r>
              <w:rPr>
                <w:rFonts w:ascii="Times New Roman"/>
                <w:b w:val="false"/>
                <w:i w:val="false"/>
                <w:color w:val="000000"/>
                <w:sz w:val="20"/>
              </w:rPr>
              <w:t>Соблюдать трудовую, исполнительскую и служебную дисциплину.</w:t>
            </w:r>
            <w:r>
              <w:br/>
            </w:r>
            <w:r>
              <w:rPr>
                <w:rFonts w:ascii="Times New Roman"/>
                <w:b w:val="false"/>
                <w:i w:val="false"/>
                <w:color w:val="000000"/>
                <w:sz w:val="20"/>
              </w:rPr>
              <w:t>
</w:t>
            </w:r>
            <w:r>
              <w:rPr>
                <w:rFonts w:ascii="Times New Roman"/>
                <w:b w:val="false"/>
                <w:i w:val="false"/>
                <w:color w:val="000000"/>
                <w:sz w:val="20"/>
              </w:rPr>
              <w:t>Исполнять иные предусмотренные законом требования, а также поручения и указания руководства Департамента и Агентства, либо лиц, их замещающих.</w:t>
            </w:r>
          </w:p>
        </w:tc>
      </w:tr>
    </w:tbl>
    <w:bookmarkStart w:name="z81" w:id="82"/>
    <w:p>
      <w:pPr>
        <w:spacing w:after="0"/>
        <w:ind w:left="0"/>
        <w:jc w:val="both"/>
      </w:pPr>
      <w:r>
        <w:rPr>
          <w:rFonts w:ascii="Times New Roman"/>
          <w:b w:val="false"/>
          <w:i w:val="false"/>
          <w:color w:val="000000"/>
          <w:sz w:val="28"/>
        </w:rPr>
        <w:t>
</w:t>
      </w:r>
      <w:r>
        <w:rPr>
          <w:rFonts w:ascii="Times New Roman"/>
          <w:b/>
          <w:i w:val="false"/>
          <w:color w:val="000000"/>
          <w:sz w:val="28"/>
        </w:rPr>
        <w:t>            Инспектор отдела досудебного производства по</w:t>
      </w:r>
      <w:r>
        <w:br/>
      </w:r>
      <w:r>
        <w:rPr>
          <w:rFonts w:ascii="Times New Roman"/>
          <w:b w:val="false"/>
          <w:i w:val="false"/>
          <w:color w:val="000000"/>
          <w:sz w:val="28"/>
        </w:rPr>
        <w:t>
</w:t>
      </w:r>
      <w:r>
        <w:rPr>
          <w:rFonts w:ascii="Times New Roman"/>
          <w:b/>
          <w:i w:val="false"/>
          <w:color w:val="000000"/>
          <w:sz w:val="28"/>
        </w:rPr>
        <w:t>      преступлениям в сфере бюджетного финансирования УДПЭП</w:t>
      </w:r>
      <w:r>
        <w:br/>
      </w:r>
      <w:r>
        <w:rPr>
          <w:rFonts w:ascii="Times New Roman"/>
          <w:b w:val="false"/>
          <w:i w:val="false"/>
          <w:color w:val="000000"/>
          <w:sz w:val="28"/>
        </w:rPr>
        <w:t>
                            С-FPО-9 (№13-29)</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11008"/>
      </w:tblGrid>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коррупционных и должностных преступлений в бюджетной сфере.</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w:t>
            </w:r>
            <w:r>
              <w:br/>
            </w:r>
            <w:r>
              <w:rPr>
                <w:rFonts w:ascii="Times New Roman"/>
                <w:b w:val="false"/>
                <w:i w:val="false"/>
                <w:color w:val="000000"/>
                <w:sz w:val="20"/>
              </w:rPr>
              <w:t>
</w:t>
            </w:r>
            <w:r>
              <w:rPr>
                <w:rFonts w:ascii="Times New Roman"/>
                <w:b w:val="false"/>
                <w:i w:val="false"/>
                <w:color w:val="000000"/>
                <w:sz w:val="20"/>
              </w:rPr>
              <w:t>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коррупционных и должностных преступлениях в бюджетной сфере.</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82" w:id="83"/>
    <w:p>
      <w:pPr>
        <w:spacing w:after="0"/>
        <w:ind w:left="0"/>
        <w:jc w:val="both"/>
      </w:pPr>
      <w:r>
        <w:rPr>
          <w:rFonts w:ascii="Times New Roman"/>
          <w:b w:val="false"/>
          <w:i w:val="false"/>
          <w:color w:val="000000"/>
          <w:sz w:val="28"/>
        </w:rPr>
        <w:t>
</w:t>
      </w:r>
      <w:r>
        <w:rPr>
          <w:rFonts w:ascii="Times New Roman"/>
          <w:b/>
          <w:i w:val="false"/>
          <w:color w:val="000000"/>
          <w:sz w:val="28"/>
        </w:rPr>
        <w:t>      Управление досудебного производства по коррупционным и</w:t>
      </w:r>
      <w:r>
        <w:br/>
      </w:r>
      <w:r>
        <w:rPr>
          <w:rFonts w:ascii="Times New Roman"/>
          <w:b w:val="false"/>
          <w:i w:val="false"/>
          <w:color w:val="000000"/>
          <w:sz w:val="28"/>
        </w:rPr>
        <w:t>
</w:t>
      </w:r>
      <w:r>
        <w:rPr>
          <w:rFonts w:ascii="Times New Roman"/>
          <w:b/>
          <w:i w:val="false"/>
          <w:color w:val="000000"/>
          <w:sz w:val="28"/>
        </w:rPr>
        <w:t>                  должностным преступлениям</w:t>
      </w:r>
    </w:p>
    <w:bookmarkEnd w:id="83"/>
    <w:bookmarkStart w:name="z83" w:id="84"/>
    <w:p>
      <w:pPr>
        <w:spacing w:after="0"/>
        <w:ind w:left="0"/>
        <w:jc w:val="both"/>
      </w:pPr>
      <w:r>
        <w:rPr>
          <w:rFonts w:ascii="Times New Roman"/>
          <w:b w:val="false"/>
          <w:i w:val="false"/>
          <w:color w:val="000000"/>
          <w:sz w:val="28"/>
        </w:rPr>
        <w:t>
</w:t>
      </w:r>
      <w:r>
        <w:rPr>
          <w:rFonts w:ascii="Times New Roman"/>
          <w:b/>
          <w:i w:val="false"/>
          <w:color w:val="000000"/>
          <w:sz w:val="28"/>
        </w:rPr>
        <w:t>                        Начальник управления</w:t>
      </w:r>
      <w:r>
        <w:br/>
      </w:r>
      <w:r>
        <w:rPr>
          <w:rFonts w:ascii="Times New Roman"/>
          <w:b w:val="false"/>
          <w:i w:val="false"/>
          <w:color w:val="000000"/>
          <w:sz w:val="28"/>
        </w:rPr>
        <w:t>
</w:t>
      </w:r>
      <w:r>
        <w:rPr>
          <w:rFonts w:ascii="Times New Roman"/>
          <w:b/>
          <w:i w:val="false"/>
          <w:color w:val="000000"/>
          <w:sz w:val="28"/>
        </w:rPr>
        <w:t>      досудебного производства по коррупционным и должностным</w:t>
      </w:r>
      <w:r>
        <w:br/>
      </w:r>
      <w:r>
        <w:rPr>
          <w:rFonts w:ascii="Times New Roman"/>
          <w:b w:val="false"/>
          <w:i w:val="false"/>
          <w:color w:val="000000"/>
          <w:sz w:val="28"/>
        </w:rPr>
        <w:t>
</w:t>
      </w:r>
      <w:r>
        <w:rPr>
          <w:rFonts w:ascii="Times New Roman"/>
          <w:b/>
          <w:i w:val="false"/>
          <w:color w:val="000000"/>
          <w:sz w:val="28"/>
        </w:rPr>
        <w:t>                        преступлениям</w:t>
      </w:r>
      <w:r>
        <w:br/>
      </w:r>
      <w:r>
        <w:rPr>
          <w:rFonts w:ascii="Times New Roman"/>
          <w:b w:val="false"/>
          <w:i w:val="false"/>
          <w:color w:val="000000"/>
          <w:sz w:val="28"/>
        </w:rPr>
        <w:t>
                          С-FPО-3 (№14–1)</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0"/>
        <w:gridCol w:w="11010"/>
      </w:tblGrid>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шести лет стажа работы на правоохранительной службе, в том числе не менее двух лет на руководящих должностях либо не менее восьми лет работы в государственных органах, в том числе не менее четырех лет на руководящих должностях, либо не менее десяти лет стажа работы в сферах, соответствующих функциональным направлениям конкретной должности данной категории, в том числе не менее пяти лет на руководящих должностях</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84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обеспечивать:</w:t>
            </w:r>
            <w:r>
              <w:br/>
            </w:r>
            <w:r>
              <w:rPr>
                <w:rFonts w:ascii="Times New Roman"/>
                <w:b w:val="false"/>
                <w:i w:val="false"/>
                <w:color w:val="000000"/>
                <w:sz w:val="20"/>
              </w:rPr>
              <w:t>
</w:t>
            </w:r>
            <w:r>
              <w:rPr>
                <w:rFonts w:ascii="Times New Roman"/>
                <w:b w:val="false"/>
                <w:i w:val="false"/>
                <w:color w:val="000000"/>
                <w:sz w:val="20"/>
              </w:rPr>
              <w:t>Организацию работы Управления;</w:t>
            </w:r>
            <w:r>
              <w:br/>
            </w:r>
            <w:r>
              <w:rPr>
                <w:rFonts w:ascii="Times New Roman"/>
                <w:b w:val="false"/>
                <w:i w:val="false"/>
                <w:color w:val="000000"/>
                <w:sz w:val="20"/>
              </w:rPr>
              <w:t>
</w:t>
            </w:r>
            <w:r>
              <w:rPr>
                <w:rFonts w:ascii="Times New Roman"/>
                <w:b w:val="false"/>
                <w:i w:val="false"/>
                <w:color w:val="000000"/>
                <w:sz w:val="20"/>
              </w:rPr>
              <w:t>Перспективное и текущее планирование деятельности Управления, качественное и своевременное их исполнение;</w:t>
            </w:r>
            <w:r>
              <w:br/>
            </w:r>
            <w:r>
              <w:rPr>
                <w:rFonts w:ascii="Times New Roman"/>
                <w:b w:val="false"/>
                <w:i w:val="false"/>
                <w:color w:val="000000"/>
                <w:sz w:val="20"/>
              </w:rPr>
              <w:t>
</w:t>
            </w:r>
            <w:r>
              <w:rPr>
                <w:rFonts w:ascii="Times New Roman"/>
                <w:b w:val="false"/>
                <w:i w:val="false"/>
                <w:color w:val="000000"/>
                <w:sz w:val="20"/>
              </w:rPr>
              <w:t>Исполнение сотрудниками Управления возложенных на них обязанностей, качественное и своевременное выполнение ими поручений руководства Департамента и Агентства;</w:t>
            </w:r>
            <w:r>
              <w:br/>
            </w:r>
            <w:r>
              <w:rPr>
                <w:rFonts w:ascii="Times New Roman"/>
                <w:b w:val="false"/>
                <w:i w:val="false"/>
                <w:color w:val="000000"/>
                <w:sz w:val="20"/>
              </w:rPr>
              <w:t>
</w:t>
            </w:r>
            <w:r>
              <w:rPr>
                <w:rFonts w:ascii="Times New Roman"/>
                <w:b w:val="false"/>
                <w:i w:val="false"/>
                <w:color w:val="000000"/>
                <w:sz w:val="20"/>
              </w:rPr>
              <w:t xml:space="preserve">Взаимодействие со структурными подразделениями Департамента; </w:t>
            </w:r>
            <w:r>
              <w:br/>
            </w:r>
            <w:r>
              <w:rPr>
                <w:rFonts w:ascii="Times New Roman"/>
                <w:b w:val="false"/>
                <w:i w:val="false"/>
                <w:color w:val="000000"/>
                <w:sz w:val="20"/>
              </w:rPr>
              <w:t>
</w:t>
            </w:r>
            <w:r>
              <w:rPr>
                <w:rFonts w:ascii="Times New Roman"/>
                <w:b w:val="false"/>
                <w:i w:val="false"/>
                <w:color w:val="000000"/>
                <w:sz w:val="20"/>
              </w:rPr>
              <w:t>Исполнение входящей документации, плановых заданий Департамента и Агентства, подготовку и предоставление в установленном порядке отчетных и обзорных материалов, исполнение внутреннего и внешнего документооборота по вопросам деятельности Департамента и Агентства;</w:t>
            </w:r>
            <w:r>
              <w:br/>
            </w:r>
            <w:r>
              <w:rPr>
                <w:rFonts w:ascii="Times New Roman"/>
                <w:b w:val="false"/>
                <w:i w:val="false"/>
                <w:color w:val="000000"/>
                <w:sz w:val="20"/>
              </w:rPr>
              <w:t>
</w:t>
            </w:r>
            <w:r>
              <w:rPr>
                <w:rFonts w:ascii="Times New Roman"/>
                <w:b w:val="false"/>
                <w:i w:val="false"/>
                <w:color w:val="000000"/>
                <w:sz w:val="20"/>
              </w:rPr>
              <w:t>Контроль за соблюдением исполнительской и трудовой дисциплины сотрудниками Управления;</w:t>
            </w:r>
            <w:r>
              <w:br/>
            </w:r>
            <w:r>
              <w:rPr>
                <w:rFonts w:ascii="Times New Roman"/>
                <w:b w:val="false"/>
                <w:i w:val="false"/>
                <w:color w:val="000000"/>
                <w:sz w:val="20"/>
              </w:rPr>
              <w:t>
</w:t>
            </w:r>
            <w:r>
              <w:rPr>
                <w:rFonts w:ascii="Times New Roman"/>
                <w:b w:val="false"/>
                <w:i w:val="false"/>
                <w:color w:val="000000"/>
                <w:sz w:val="20"/>
              </w:rPr>
              <w:t>Выполнять иные поручения вышестоящего руководства.</w:t>
            </w:r>
          </w:p>
        </w:tc>
      </w:tr>
    </w:tbl>
    <w:bookmarkStart w:name="z84" w:id="85"/>
    <w:p>
      <w:pPr>
        <w:spacing w:after="0"/>
        <w:ind w:left="0"/>
        <w:jc w:val="both"/>
      </w:pPr>
      <w:r>
        <w:rPr>
          <w:rFonts w:ascii="Times New Roman"/>
          <w:b w:val="false"/>
          <w:i w:val="false"/>
          <w:color w:val="000000"/>
          <w:sz w:val="28"/>
        </w:rPr>
        <w:t>
</w:t>
      </w:r>
      <w:r>
        <w:rPr>
          <w:rFonts w:ascii="Times New Roman"/>
          <w:b/>
          <w:i w:val="false"/>
          <w:color w:val="000000"/>
          <w:sz w:val="28"/>
        </w:rPr>
        <w:t>                        Начальник отдела</w:t>
      </w:r>
      <w:r>
        <w:br/>
      </w:r>
      <w:r>
        <w:rPr>
          <w:rFonts w:ascii="Times New Roman"/>
          <w:b w:val="false"/>
          <w:i w:val="false"/>
          <w:color w:val="000000"/>
          <w:sz w:val="28"/>
        </w:rPr>
        <w:t>
</w:t>
      </w:r>
      <w:r>
        <w:rPr>
          <w:rFonts w:ascii="Times New Roman"/>
          <w:b/>
          <w:i w:val="false"/>
          <w:color w:val="000000"/>
          <w:sz w:val="28"/>
        </w:rPr>
        <w:t>      досудебного производства по преступлениям в социальной</w:t>
      </w:r>
      <w:r>
        <w:br/>
      </w:r>
      <w:r>
        <w:rPr>
          <w:rFonts w:ascii="Times New Roman"/>
          <w:b w:val="false"/>
          <w:i w:val="false"/>
          <w:color w:val="000000"/>
          <w:sz w:val="28"/>
        </w:rPr>
        <w:t>
</w:t>
      </w:r>
      <w:r>
        <w:rPr>
          <w:rFonts w:ascii="Times New Roman"/>
          <w:b/>
          <w:i w:val="false"/>
          <w:color w:val="000000"/>
          <w:sz w:val="28"/>
        </w:rPr>
        <w:t>                         сфере УДПКДП</w:t>
      </w:r>
      <w:r>
        <w:br/>
      </w:r>
      <w:r>
        <w:rPr>
          <w:rFonts w:ascii="Times New Roman"/>
          <w:b w:val="false"/>
          <w:i w:val="false"/>
          <w:color w:val="000000"/>
          <w:sz w:val="28"/>
        </w:rPr>
        <w:t>
                           С-FPО-5 (№14–2)</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или не менее одного года на должностях равнозначной или следующей нижестоящей категории, либо не менее шести лет стажа государственной службы, в том числе не менее двух лет на руководящих должностях либо не менее семи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xml:space="preserve">», </w:t>
            </w:r>
            <w:r>
              <w:rPr>
                <w:rFonts w:ascii="Times New Roman"/>
                <w:b w:val="false"/>
                <w:i w:val="false"/>
                <w:color w:val="000000"/>
                <w:sz w:val="20"/>
              </w:rPr>
              <w:t>«</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непосредственное руководство и обеспечивать организацию работы отдела.</w:t>
            </w:r>
            <w:r>
              <w:br/>
            </w:r>
            <w:r>
              <w:rPr>
                <w:rFonts w:ascii="Times New Roman"/>
                <w:b w:val="false"/>
                <w:i w:val="false"/>
                <w:color w:val="000000"/>
                <w:sz w:val="20"/>
              </w:rPr>
              <w:t>
</w:t>
            </w:r>
            <w:r>
              <w:rPr>
                <w:rFonts w:ascii="Times New Roman"/>
                <w:b w:val="false"/>
                <w:i w:val="false"/>
                <w:color w:val="000000"/>
                <w:sz w:val="20"/>
              </w:rPr>
              <w:t>Распределять обязанности и поступающие материалы между сотрудниками отдела с учетом взаимозаменяемости.</w:t>
            </w:r>
            <w:r>
              <w:br/>
            </w:r>
            <w:r>
              <w:rPr>
                <w:rFonts w:ascii="Times New Roman"/>
                <w:b w:val="false"/>
                <w:i w:val="false"/>
                <w:color w:val="000000"/>
                <w:sz w:val="20"/>
              </w:rPr>
              <w:t>
</w:t>
            </w:r>
            <w:r>
              <w:rPr>
                <w:rFonts w:ascii="Times New Roman"/>
                <w:b w:val="false"/>
                <w:i w:val="false"/>
                <w:color w:val="000000"/>
                <w:sz w:val="20"/>
              </w:rPr>
              <w:t>Обеспечивать и осуществлять контроль за: исполнением сотрудниками отдела возложенных на них обязанностей, качественное и своевременное выполнение ими поручений руководства Департамента и Агентства; исполнением Стратегического и Операционного плана Агентства; подготовкой отделом и другими подразделениями Департамента материалов на коллегию Агентства, аппаратные и оперативные совещания Департамента, а также другие мероприятия, проводимые в Департаменте; подготовкой служебных документов начальнику Департамента и в вышестоящие государственные органы, а также докладов и выступлений начальника Департамента.</w:t>
            </w:r>
          </w:p>
        </w:tc>
      </w:tr>
    </w:tbl>
    <w:bookmarkStart w:name="z85" w:id="86"/>
    <w:p>
      <w:pPr>
        <w:spacing w:after="0"/>
        <w:ind w:left="0"/>
        <w:jc w:val="both"/>
      </w:pPr>
      <w:r>
        <w:rPr>
          <w:rFonts w:ascii="Times New Roman"/>
          <w:b w:val="false"/>
          <w:i w:val="false"/>
          <w:color w:val="000000"/>
          <w:sz w:val="28"/>
        </w:rPr>
        <w:t>
</w:t>
      </w:r>
      <w:r>
        <w:rPr>
          <w:rFonts w:ascii="Times New Roman"/>
          <w:b/>
          <w:i w:val="false"/>
          <w:color w:val="000000"/>
          <w:sz w:val="28"/>
        </w:rPr>
        <w:t>            Старший следователь по особо важным делам</w:t>
      </w:r>
      <w:r>
        <w:br/>
      </w:r>
      <w:r>
        <w:rPr>
          <w:rFonts w:ascii="Times New Roman"/>
          <w:b w:val="false"/>
          <w:i w:val="false"/>
          <w:color w:val="000000"/>
          <w:sz w:val="28"/>
        </w:rPr>
        <w:t>
</w:t>
      </w:r>
      <w:r>
        <w:rPr>
          <w:rFonts w:ascii="Times New Roman"/>
          <w:b/>
          <w:i w:val="false"/>
          <w:color w:val="000000"/>
          <w:sz w:val="28"/>
        </w:rPr>
        <w:t>      отдела досудебного производства по преступлениям в</w:t>
      </w:r>
      <w:r>
        <w:br/>
      </w:r>
      <w:r>
        <w:rPr>
          <w:rFonts w:ascii="Times New Roman"/>
          <w:b w:val="false"/>
          <w:i w:val="false"/>
          <w:color w:val="000000"/>
          <w:sz w:val="28"/>
        </w:rPr>
        <w:t>
</w:t>
      </w:r>
      <w:r>
        <w:rPr>
          <w:rFonts w:ascii="Times New Roman"/>
          <w:b/>
          <w:i w:val="false"/>
          <w:color w:val="000000"/>
          <w:sz w:val="28"/>
        </w:rPr>
        <w:t>                  социальной сфере УДПКДП</w:t>
      </w:r>
      <w:r>
        <w:br/>
      </w:r>
      <w:r>
        <w:rPr>
          <w:rFonts w:ascii="Times New Roman"/>
          <w:b w:val="false"/>
          <w:i w:val="false"/>
          <w:color w:val="000000"/>
          <w:sz w:val="28"/>
        </w:rPr>
        <w:t>
                        С-FPО-7 (№14-3, №14-4)</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своевременно и качественно исполнять поручения руководства Департамента.</w:t>
            </w:r>
            <w:r>
              <w:br/>
            </w:r>
            <w:r>
              <w:rPr>
                <w:rFonts w:ascii="Times New Roman"/>
                <w:b w:val="false"/>
                <w:i w:val="false"/>
                <w:color w:val="000000"/>
                <w:sz w:val="20"/>
              </w:rPr>
              <w:t>
</w:t>
            </w:r>
            <w:r>
              <w:rPr>
                <w:rFonts w:ascii="Times New Roman"/>
                <w:b w:val="false"/>
                <w:i w:val="false"/>
                <w:color w:val="000000"/>
                <w:sz w:val="20"/>
              </w:rPr>
              <w:t>Расследовать уголовные дела, отнесенные по подследственности к органам финансовой полиции.</w:t>
            </w:r>
            <w:r>
              <w:br/>
            </w:r>
            <w:r>
              <w:rPr>
                <w:rFonts w:ascii="Times New Roman"/>
                <w:b w:val="false"/>
                <w:i w:val="false"/>
                <w:color w:val="000000"/>
                <w:sz w:val="20"/>
              </w:rPr>
              <w:t>
</w:t>
            </w:r>
            <w:r>
              <w:rPr>
                <w:rFonts w:ascii="Times New Roman"/>
                <w:b w:val="false"/>
                <w:i w:val="false"/>
                <w:color w:val="000000"/>
                <w:sz w:val="20"/>
              </w:rPr>
              <w:t>По поручению руководства Департамента и Агентства, либо лиц, их замещающих, принимать в производство уголовные дела и осуществлять предварительное следствие, а также проводить доследственные проверки в установленном законом порядке либо участвовать в проведении проверок совместно с оперативными сотрудниками.</w:t>
            </w:r>
            <w:r>
              <w:br/>
            </w:r>
            <w:r>
              <w:rPr>
                <w:rFonts w:ascii="Times New Roman"/>
                <w:b w:val="false"/>
                <w:i w:val="false"/>
                <w:color w:val="000000"/>
                <w:sz w:val="20"/>
              </w:rPr>
              <w:t>
</w:t>
            </w:r>
            <w:r>
              <w:rPr>
                <w:rFonts w:ascii="Times New Roman"/>
                <w:b w:val="false"/>
                <w:i w:val="false"/>
                <w:color w:val="000000"/>
                <w:sz w:val="20"/>
              </w:rPr>
              <w:t>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процесса.</w:t>
            </w:r>
            <w:r>
              <w:br/>
            </w:r>
            <w:r>
              <w:rPr>
                <w:rFonts w:ascii="Times New Roman"/>
                <w:b w:val="false"/>
                <w:i w:val="false"/>
                <w:color w:val="000000"/>
                <w:sz w:val="20"/>
              </w:rPr>
              <w:t>
</w:t>
            </w:r>
            <w:r>
              <w:rPr>
                <w:rFonts w:ascii="Times New Roman"/>
                <w:b w:val="false"/>
                <w:i w:val="false"/>
                <w:color w:val="000000"/>
                <w:sz w:val="20"/>
              </w:rPr>
              <w:t>Принимать все меры к всестороннему, полному и объективному исследованию обстоятельств дела, в установленном законом порядке осуществлять уголовное преследование лица, в отношении которого собраны достаточные доказательства, указывающие на совершение им преступления.</w:t>
            </w:r>
            <w:r>
              <w:br/>
            </w:r>
            <w:r>
              <w:rPr>
                <w:rFonts w:ascii="Times New Roman"/>
                <w:b w:val="false"/>
                <w:i w:val="false"/>
                <w:color w:val="000000"/>
                <w:sz w:val="20"/>
              </w:rPr>
              <w:t>
</w:t>
            </w:r>
            <w:r>
              <w:rPr>
                <w:rFonts w:ascii="Times New Roman"/>
                <w:b w:val="false"/>
                <w:i w:val="false"/>
                <w:color w:val="000000"/>
                <w:sz w:val="20"/>
              </w:rPr>
              <w:t>Составлять планы расследования (проверок) по находящимся в производстве уголовным делам и материалам доследственных проверок, обеспечивать своевременное исполнение предусмотренных следственно-оперативных мероприятий.</w:t>
            </w:r>
            <w:r>
              <w:br/>
            </w:r>
            <w:r>
              <w:rPr>
                <w:rFonts w:ascii="Times New Roman"/>
                <w:b w:val="false"/>
                <w:i w:val="false"/>
                <w:color w:val="000000"/>
                <w:sz w:val="20"/>
              </w:rPr>
              <w:t>
</w:t>
            </w:r>
            <w:r>
              <w:rPr>
                <w:rFonts w:ascii="Times New Roman"/>
                <w:b w:val="false"/>
                <w:i w:val="false"/>
                <w:color w:val="000000"/>
                <w:sz w:val="20"/>
              </w:rPr>
              <w:t>Докладывать начальнику Управления и курирующему заместителю начальника Департамента о ходе расследования и доследственных проверок.</w:t>
            </w:r>
            <w:r>
              <w:br/>
            </w:r>
            <w:r>
              <w:rPr>
                <w:rFonts w:ascii="Times New Roman"/>
                <w:b w:val="false"/>
                <w:i w:val="false"/>
                <w:color w:val="000000"/>
                <w:sz w:val="20"/>
              </w:rPr>
              <w:t>
</w:t>
            </w:r>
            <w:r>
              <w:rPr>
                <w:rFonts w:ascii="Times New Roman"/>
                <w:b w:val="false"/>
                <w:i w:val="false"/>
                <w:color w:val="000000"/>
                <w:sz w:val="20"/>
              </w:rPr>
              <w:t>Соблюдать процессуальные сроки по уголовным делам и материалам доследственных проверок, а также сроки рассмотрения обращений граждан и юридических лиц.</w:t>
            </w:r>
            <w:r>
              <w:br/>
            </w:r>
            <w:r>
              <w:rPr>
                <w:rFonts w:ascii="Times New Roman"/>
                <w:b w:val="false"/>
                <w:i w:val="false"/>
                <w:color w:val="000000"/>
                <w:sz w:val="20"/>
              </w:rPr>
              <w:t>
</w:t>
            </w:r>
            <w:r>
              <w:rPr>
                <w:rFonts w:ascii="Times New Roman"/>
                <w:b w:val="false"/>
                <w:i w:val="false"/>
                <w:color w:val="000000"/>
                <w:sz w:val="20"/>
              </w:rPr>
              <w:t>Знакомиться с оперативно-розыскными материалами, относящимся к расследуемым уголовным делам либо материалам доследственных проверок.</w:t>
            </w:r>
            <w:r>
              <w:br/>
            </w:r>
            <w:r>
              <w:rPr>
                <w:rFonts w:ascii="Times New Roman"/>
                <w:b w:val="false"/>
                <w:i w:val="false"/>
                <w:color w:val="000000"/>
                <w:sz w:val="20"/>
              </w:rPr>
              <w:t>
</w:t>
            </w:r>
            <w:r>
              <w:rPr>
                <w:rFonts w:ascii="Times New Roman"/>
                <w:b w:val="false"/>
                <w:i w:val="false"/>
                <w:color w:val="000000"/>
                <w:sz w:val="20"/>
              </w:rPr>
              <w:t>Координировать деятельность оперативных работников, осуществляющих оперативное сопровождение по материалам доследственных проверок и уголовным делам, находящимся в производстве, при необходимости давать по ним соответствующие письменные поручения и указания, контролировать их исполнение.</w:t>
            </w:r>
            <w:r>
              <w:br/>
            </w:r>
            <w:r>
              <w:rPr>
                <w:rFonts w:ascii="Times New Roman"/>
                <w:b w:val="false"/>
                <w:i w:val="false"/>
                <w:color w:val="000000"/>
                <w:sz w:val="20"/>
              </w:rPr>
              <w:t>
</w:t>
            </w:r>
            <w:r>
              <w:rPr>
                <w:rFonts w:ascii="Times New Roman"/>
                <w:b w:val="false"/>
                <w:i w:val="false"/>
                <w:color w:val="000000"/>
                <w:sz w:val="20"/>
              </w:rPr>
              <w:t>Обеспечивать исполнение указаний руководства Департамента и Агентства, либо лиц, их замещающих, актов реагирования прокурора, постановлений и решений суда по расследуемым уголовным делам.</w:t>
            </w:r>
            <w:r>
              <w:br/>
            </w:r>
            <w:r>
              <w:rPr>
                <w:rFonts w:ascii="Times New Roman"/>
                <w:b w:val="false"/>
                <w:i w:val="false"/>
                <w:color w:val="000000"/>
                <w:sz w:val="20"/>
              </w:rPr>
              <w:t>
</w:t>
            </w:r>
            <w:r>
              <w:rPr>
                <w:rFonts w:ascii="Times New Roman"/>
                <w:b w:val="false"/>
                <w:i w:val="false"/>
                <w:color w:val="000000"/>
                <w:sz w:val="20"/>
              </w:rPr>
              <w:t>Принимать предусмотренные законом меры по обеспечению возмещения ущерба, причиненного преступлениями, восстановлению нарушенных прав граждан, охраняемых законом интересов юридических лиц, общества и государства</w:t>
            </w:r>
            <w:r>
              <w:br/>
            </w:r>
            <w:r>
              <w:rPr>
                <w:rFonts w:ascii="Times New Roman"/>
                <w:b w:val="false"/>
                <w:i w:val="false"/>
                <w:color w:val="000000"/>
                <w:sz w:val="20"/>
              </w:rPr>
              <w:t>
</w:t>
            </w:r>
            <w:r>
              <w:rPr>
                <w:rFonts w:ascii="Times New Roman"/>
                <w:b w:val="false"/>
                <w:i w:val="false"/>
                <w:color w:val="000000"/>
                <w:sz w:val="20"/>
              </w:rPr>
              <w:t>Вносить представления по устранению обстоятельств, способствовавших совершению преступления, и других нарушений закона, а также принимать иные профилактические меры.</w:t>
            </w:r>
            <w:r>
              <w:br/>
            </w:r>
            <w:r>
              <w:rPr>
                <w:rFonts w:ascii="Times New Roman"/>
                <w:b w:val="false"/>
                <w:i w:val="false"/>
                <w:color w:val="000000"/>
                <w:sz w:val="20"/>
              </w:rPr>
              <w:t>
</w:t>
            </w:r>
            <w:r>
              <w:rPr>
                <w:rFonts w:ascii="Times New Roman"/>
                <w:b w:val="false"/>
                <w:i w:val="false"/>
                <w:color w:val="000000"/>
                <w:sz w:val="20"/>
              </w:rPr>
              <w:t>Соблюдать установленные законами и актами Агентства требования по хранению служебной тайны и ведению делопроизводства, в том числе связанного с государственными секретами и документами для служебного пользования.</w:t>
            </w:r>
            <w:r>
              <w:br/>
            </w:r>
            <w:r>
              <w:rPr>
                <w:rFonts w:ascii="Times New Roman"/>
                <w:b w:val="false"/>
                <w:i w:val="false"/>
                <w:color w:val="000000"/>
                <w:sz w:val="20"/>
              </w:rPr>
              <w:t>
</w:t>
            </w:r>
            <w:r>
              <w:rPr>
                <w:rFonts w:ascii="Times New Roman"/>
                <w:b w:val="false"/>
                <w:i w:val="false"/>
                <w:color w:val="000000"/>
                <w:sz w:val="20"/>
              </w:rPr>
              <w:t>Обеспечивать сохранность находящихся в производстве уголовных дел, материалов доследственных проверок, вещественных доказательств, хранящихся при уголовном деле, рассматриваемых обращений и иных служебных документов.</w:t>
            </w:r>
            <w:r>
              <w:br/>
            </w:r>
            <w:r>
              <w:rPr>
                <w:rFonts w:ascii="Times New Roman"/>
                <w:b w:val="false"/>
                <w:i w:val="false"/>
                <w:color w:val="000000"/>
                <w:sz w:val="20"/>
              </w:rPr>
              <w:t>
</w:t>
            </w:r>
            <w:r>
              <w:rPr>
                <w:rFonts w:ascii="Times New Roman"/>
                <w:b w:val="false"/>
                <w:i w:val="false"/>
                <w:color w:val="000000"/>
                <w:sz w:val="20"/>
              </w:rPr>
              <w:t>Соблюдать установленный порядок конвоирования задержанных и лиц, заключенных под стражей, с момента передачи указанных лиц конвоем следователю для проведения следственных действий, до окончания следственного действия.</w:t>
            </w:r>
            <w:r>
              <w:br/>
            </w:r>
            <w:r>
              <w:rPr>
                <w:rFonts w:ascii="Times New Roman"/>
                <w:b w:val="false"/>
                <w:i w:val="false"/>
                <w:color w:val="000000"/>
                <w:sz w:val="20"/>
              </w:rPr>
              <w:t>
</w:t>
            </w:r>
            <w:r>
              <w:rPr>
                <w:rFonts w:ascii="Times New Roman"/>
                <w:b w:val="false"/>
                <w:i w:val="false"/>
                <w:color w:val="000000"/>
                <w:sz w:val="20"/>
              </w:rPr>
              <w:t>Вести наблюдательные производства по расследуемым уголовным делам (где должны содержаться копии постановлений основных процессуальных решений, копии актов прокурорского надзора, копии обращений, связанных с расследуемым уголовным делом, и ответов на них, справки о ходе расследования).</w:t>
            </w:r>
            <w:r>
              <w:br/>
            </w:r>
            <w:r>
              <w:rPr>
                <w:rFonts w:ascii="Times New Roman"/>
                <w:b w:val="false"/>
                <w:i w:val="false"/>
                <w:color w:val="000000"/>
                <w:sz w:val="20"/>
              </w:rPr>
              <w:t>
</w:t>
            </w:r>
            <w:r>
              <w:rPr>
                <w:rFonts w:ascii="Times New Roman"/>
                <w:b w:val="false"/>
                <w:i w:val="false"/>
                <w:color w:val="000000"/>
                <w:sz w:val="20"/>
              </w:rPr>
              <w:t>Соблюдать трудовую, исполнительскую и служебную дисциплину.</w:t>
            </w:r>
            <w:r>
              <w:br/>
            </w:r>
            <w:r>
              <w:rPr>
                <w:rFonts w:ascii="Times New Roman"/>
                <w:b w:val="false"/>
                <w:i w:val="false"/>
                <w:color w:val="000000"/>
                <w:sz w:val="20"/>
              </w:rPr>
              <w:t>
</w:t>
            </w:r>
            <w:r>
              <w:rPr>
                <w:rFonts w:ascii="Times New Roman"/>
                <w:b w:val="false"/>
                <w:i w:val="false"/>
                <w:color w:val="000000"/>
                <w:sz w:val="20"/>
              </w:rPr>
              <w:t>Исполнять иные предусмотренные законом требования, а также поручения и указания руководства Департамента и Агентства, либо лиц, их замещающих.</w:t>
            </w:r>
          </w:p>
        </w:tc>
      </w:tr>
    </w:tbl>
    <w:bookmarkStart w:name="z86" w:id="87"/>
    <w:p>
      <w:pPr>
        <w:spacing w:after="0"/>
        <w:ind w:left="0"/>
        <w:jc w:val="both"/>
      </w:pPr>
      <w:r>
        <w:rPr>
          <w:rFonts w:ascii="Times New Roman"/>
          <w:b w:val="false"/>
          <w:i w:val="false"/>
          <w:color w:val="000000"/>
          <w:sz w:val="28"/>
        </w:rPr>
        <w:t>
</w:t>
      </w:r>
      <w:r>
        <w:rPr>
          <w:rFonts w:ascii="Times New Roman"/>
          <w:b/>
          <w:i w:val="false"/>
          <w:color w:val="000000"/>
          <w:sz w:val="28"/>
        </w:rPr>
        <w:t>                      Старший следователь</w:t>
      </w:r>
      <w:r>
        <w:br/>
      </w:r>
      <w:r>
        <w:rPr>
          <w:rFonts w:ascii="Times New Roman"/>
          <w:b w:val="false"/>
          <w:i w:val="false"/>
          <w:color w:val="000000"/>
          <w:sz w:val="28"/>
        </w:rPr>
        <w:t>
</w:t>
      </w:r>
      <w:r>
        <w:rPr>
          <w:rFonts w:ascii="Times New Roman"/>
          <w:b/>
          <w:i w:val="false"/>
          <w:color w:val="000000"/>
          <w:sz w:val="28"/>
        </w:rPr>
        <w:t>      отдела досудебного производства по преступлениям в</w:t>
      </w:r>
      <w:r>
        <w:br/>
      </w:r>
      <w:r>
        <w:rPr>
          <w:rFonts w:ascii="Times New Roman"/>
          <w:b w:val="false"/>
          <w:i w:val="false"/>
          <w:color w:val="000000"/>
          <w:sz w:val="28"/>
        </w:rPr>
        <w:t>
</w:t>
      </w:r>
      <w:r>
        <w:rPr>
          <w:rFonts w:ascii="Times New Roman"/>
          <w:b/>
          <w:i w:val="false"/>
          <w:color w:val="000000"/>
          <w:sz w:val="28"/>
        </w:rPr>
        <w:t>                  социальной сфере УДПКДП</w:t>
      </w:r>
      <w:r>
        <w:br/>
      </w:r>
      <w:r>
        <w:rPr>
          <w:rFonts w:ascii="Times New Roman"/>
          <w:b w:val="false"/>
          <w:i w:val="false"/>
          <w:color w:val="000000"/>
          <w:sz w:val="28"/>
        </w:rPr>
        <w:t>
                        С-FPО-8 (№14-5, №14-6)</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своевременно и качественно исполнять поручения руководства Департамента.</w:t>
            </w:r>
            <w:r>
              <w:br/>
            </w:r>
            <w:r>
              <w:rPr>
                <w:rFonts w:ascii="Times New Roman"/>
                <w:b w:val="false"/>
                <w:i w:val="false"/>
                <w:color w:val="000000"/>
                <w:sz w:val="20"/>
              </w:rPr>
              <w:t>
</w:t>
            </w:r>
            <w:r>
              <w:rPr>
                <w:rFonts w:ascii="Times New Roman"/>
                <w:b w:val="false"/>
                <w:i w:val="false"/>
                <w:color w:val="000000"/>
                <w:sz w:val="20"/>
              </w:rPr>
              <w:t>Расследовать уголовные дела, отнесенные по подследственности к органам финансовой полиции.</w:t>
            </w:r>
            <w:r>
              <w:br/>
            </w:r>
            <w:r>
              <w:rPr>
                <w:rFonts w:ascii="Times New Roman"/>
                <w:b w:val="false"/>
                <w:i w:val="false"/>
                <w:color w:val="000000"/>
                <w:sz w:val="20"/>
              </w:rPr>
              <w:t>
</w:t>
            </w:r>
            <w:r>
              <w:rPr>
                <w:rFonts w:ascii="Times New Roman"/>
                <w:b w:val="false"/>
                <w:i w:val="false"/>
                <w:color w:val="000000"/>
                <w:sz w:val="20"/>
              </w:rPr>
              <w:t>По поручению руководства Департамента и Агентства, либо лиц, их замещающих, принимать в производство уголовные дела и осуществлять предварительное следствие, а также проводить доследственные проверки в установленном законом порядке либо участвовать в проведении проверок совместно с оперативными сотрудниками.</w:t>
            </w:r>
            <w:r>
              <w:br/>
            </w:r>
            <w:r>
              <w:rPr>
                <w:rFonts w:ascii="Times New Roman"/>
                <w:b w:val="false"/>
                <w:i w:val="false"/>
                <w:color w:val="000000"/>
                <w:sz w:val="20"/>
              </w:rPr>
              <w:t>
</w:t>
            </w:r>
            <w:r>
              <w:rPr>
                <w:rFonts w:ascii="Times New Roman"/>
                <w:b w:val="false"/>
                <w:i w:val="false"/>
                <w:color w:val="000000"/>
                <w:sz w:val="20"/>
              </w:rPr>
              <w:t>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процесса.</w:t>
            </w:r>
            <w:r>
              <w:br/>
            </w:r>
            <w:r>
              <w:rPr>
                <w:rFonts w:ascii="Times New Roman"/>
                <w:b w:val="false"/>
                <w:i w:val="false"/>
                <w:color w:val="000000"/>
                <w:sz w:val="20"/>
              </w:rPr>
              <w:t>
</w:t>
            </w:r>
            <w:r>
              <w:rPr>
                <w:rFonts w:ascii="Times New Roman"/>
                <w:b w:val="false"/>
                <w:i w:val="false"/>
                <w:color w:val="000000"/>
                <w:sz w:val="20"/>
              </w:rPr>
              <w:t>Принимать все меры к всестороннему, полному и объективному исследованию обстоятельств дела, в установленном законом порядке осуществлять уголовное преследование лица, в отношении которого собраны достаточные доказательства, указывающие на совершение им преступления.</w:t>
            </w:r>
            <w:r>
              <w:br/>
            </w:r>
            <w:r>
              <w:rPr>
                <w:rFonts w:ascii="Times New Roman"/>
                <w:b w:val="false"/>
                <w:i w:val="false"/>
                <w:color w:val="000000"/>
                <w:sz w:val="20"/>
              </w:rPr>
              <w:t>
</w:t>
            </w:r>
            <w:r>
              <w:rPr>
                <w:rFonts w:ascii="Times New Roman"/>
                <w:b w:val="false"/>
                <w:i w:val="false"/>
                <w:color w:val="000000"/>
                <w:sz w:val="20"/>
              </w:rPr>
              <w:t>Составлять планы расследования (проверок) по находящимся в производстве уголовным делам и материалам доследственных проверок, обеспечивать своевременное исполнение предусмотренных следственно-оперативных мероприятий.</w:t>
            </w:r>
            <w:r>
              <w:br/>
            </w:r>
            <w:r>
              <w:rPr>
                <w:rFonts w:ascii="Times New Roman"/>
                <w:b w:val="false"/>
                <w:i w:val="false"/>
                <w:color w:val="000000"/>
                <w:sz w:val="20"/>
              </w:rPr>
              <w:t>
</w:t>
            </w:r>
            <w:r>
              <w:rPr>
                <w:rFonts w:ascii="Times New Roman"/>
                <w:b w:val="false"/>
                <w:i w:val="false"/>
                <w:color w:val="000000"/>
                <w:sz w:val="20"/>
              </w:rPr>
              <w:t>Докладывать начальнику Управления и курирующему заместителю начальника Департамента о ходе расследования и доследственных проверок.</w:t>
            </w:r>
            <w:r>
              <w:br/>
            </w:r>
            <w:r>
              <w:rPr>
                <w:rFonts w:ascii="Times New Roman"/>
                <w:b w:val="false"/>
                <w:i w:val="false"/>
                <w:color w:val="000000"/>
                <w:sz w:val="20"/>
              </w:rPr>
              <w:t>
</w:t>
            </w:r>
            <w:r>
              <w:rPr>
                <w:rFonts w:ascii="Times New Roman"/>
                <w:b w:val="false"/>
                <w:i w:val="false"/>
                <w:color w:val="000000"/>
                <w:sz w:val="20"/>
              </w:rPr>
              <w:t>Соблюдать процессуальные сроки по уголовным делам и материалам доследственных проверок, а также сроки рассмотрения обращений граждан и юридических лиц.</w:t>
            </w:r>
            <w:r>
              <w:br/>
            </w:r>
            <w:r>
              <w:rPr>
                <w:rFonts w:ascii="Times New Roman"/>
                <w:b w:val="false"/>
                <w:i w:val="false"/>
                <w:color w:val="000000"/>
                <w:sz w:val="20"/>
              </w:rPr>
              <w:t>
</w:t>
            </w:r>
            <w:r>
              <w:rPr>
                <w:rFonts w:ascii="Times New Roman"/>
                <w:b w:val="false"/>
                <w:i w:val="false"/>
                <w:color w:val="000000"/>
                <w:sz w:val="20"/>
              </w:rPr>
              <w:t>Знакомиться с оперативно-розыскными материалами, относящимся к расследуемым уголовным делам либо материалам доследственных проверок. Координировать деятельность оперативных работников, осуществляющих оперативное сопровождение по материалам доследственных проверок и уголовным делам, находящимся в производстве, при необходимости давать по ним соответствующие письменные поручения и указания, контролировать их исполнение.</w:t>
            </w:r>
            <w:r>
              <w:br/>
            </w:r>
            <w:r>
              <w:rPr>
                <w:rFonts w:ascii="Times New Roman"/>
                <w:b w:val="false"/>
                <w:i w:val="false"/>
                <w:color w:val="000000"/>
                <w:sz w:val="20"/>
              </w:rPr>
              <w:t>
</w:t>
            </w:r>
            <w:r>
              <w:rPr>
                <w:rFonts w:ascii="Times New Roman"/>
                <w:b w:val="false"/>
                <w:i w:val="false"/>
                <w:color w:val="000000"/>
                <w:sz w:val="20"/>
              </w:rPr>
              <w:t>Обеспечивать исполнение указаний руководства Департамента и Агентства, либо лиц, их замещающих, актов реагирования прокурора, постановлений и решений суда по расследуемым уголовным делам.</w:t>
            </w:r>
            <w:r>
              <w:br/>
            </w:r>
            <w:r>
              <w:rPr>
                <w:rFonts w:ascii="Times New Roman"/>
                <w:b w:val="false"/>
                <w:i w:val="false"/>
                <w:color w:val="000000"/>
                <w:sz w:val="20"/>
              </w:rPr>
              <w:t>
</w:t>
            </w:r>
            <w:r>
              <w:rPr>
                <w:rFonts w:ascii="Times New Roman"/>
                <w:b w:val="false"/>
                <w:i w:val="false"/>
                <w:color w:val="000000"/>
                <w:sz w:val="20"/>
              </w:rPr>
              <w:t>Принимать предусмотренные законом меры по обеспечению возмещения ущерба, причиненного преступлениями, восстановлению нарушенных прав граждан, охраняемых законом интересов юридических лиц, общества и государства</w:t>
            </w:r>
            <w:r>
              <w:br/>
            </w:r>
            <w:r>
              <w:rPr>
                <w:rFonts w:ascii="Times New Roman"/>
                <w:b w:val="false"/>
                <w:i w:val="false"/>
                <w:color w:val="000000"/>
                <w:sz w:val="20"/>
              </w:rPr>
              <w:t>
</w:t>
            </w:r>
            <w:r>
              <w:rPr>
                <w:rFonts w:ascii="Times New Roman"/>
                <w:b w:val="false"/>
                <w:i w:val="false"/>
                <w:color w:val="000000"/>
                <w:sz w:val="20"/>
              </w:rPr>
              <w:t>Вносить представления по устранению обстоятельств, способствовавших совершению преступления, и других нарушений закона, а также принимать иные профилактические меры.</w:t>
            </w:r>
            <w:r>
              <w:br/>
            </w:r>
            <w:r>
              <w:rPr>
                <w:rFonts w:ascii="Times New Roman"/>
                <w:b w:val="false"/>
                <w:i w:val="false"/>
                <w:color w:val="000000"/>
                <w:sz w:val="20"/>
              </w:rPr>
              <w:t>
</w:t>
            </w:r>
            <w:r>
              <w:rPr>
                <w:rFonts w:ascii="Times New Roman"/>
                <w:b w:val="false"/>
                <w:i w:val="false"/>
                <w:color w:val="000000"/>
                <w:sz w:val="20"/>
              </w:rPr>
              <w:t>Соблюдать установленные законами и актами Агентства требования по хранению служебной тайны и ведению делопроизводства, в том числе связанного с государственными секретами и документами для служебного пользования.</w:t>
            </w:r>
            <w:r>
              <w:br/>
            </w:r>
            <w:r>
              <w:rPr>
                <w:rFonts w:ascii="Times New Roman"/>
                <w:b w:val="false"/>
                <w:i w:val="false"/>
                <w:color w:val="000000"/>
                <w:sz w:val="20"/>
              </w:rPr>
              <w:t>
</w:t>
            </w:r>
            <w:r>
              <w:rPr>
                <w:rFonts w:ascii="Times New Roman"/>
                <w:b w:val="false"/>
                <w:i w:val="false"/>
                <w:color w:val="000000"/>
                <w:sz w:val="20"/>
              </w:rPr>
              <w:t>Обеспечивать сохранность находящихся в производстве уголовных дел, материалов доследственных проверок, вещественных доказательств, хранящихся при уголовном деле, рассматриваемых обращений и иных служебных документов.</w:t>
            </w:r>
            <w:r>
              <w:br/>
            </w:r>
            <w:r>
              <w:rPr>
                <w:rFonts w:ascii="Times New Roman"/>
                <w:b w:val="false"/>
                <w:i w:val="false"/>
                <w:color w:val="000000"/>
                <w:sz w:val="20"/>
              </w:rPr>
              <w:t>
</w:t>
            </w:r>
            <w:r>
              <w:rPr>
                <w:rFonts w:ascii="Times New Roman"/>
                <w:b w:val="false"/>
                <w:i w:val="false"/>
                <w:color w:val="000000"/>
                <w:sz w:val="20"/>
              </w:rPr>
              <w:t>Соблюдать установленный порядок конвоирования задержанных и лиц, заключенных под стражей, с момента передачи указанных лиц конвоем следователю для проведения следственных действий, до окончания следственного действия.</w:t>
            </w:r>
            <w:r>
              <w:br/>
            </w:r>
            <w:r>
              <w:rPr>
                <w:rFonts w:ascii="Times New Roman"/>
                <w:b w:val="false"/>
                <w:i w:val="false"/>
                <w:color w:val="000000"/>
                <w:sz w:val="20"/>
              </w:rPr>
              <w:t>
</w:t>
            </w:r>
            <w:r>
              <w:rPr>
                <w:rFonts w:ascii="Times New Roman"/>
                <w:b w:val="false"/>
                <w:i w:val="false"/>
                <w:color w:val="000000"/>
                <w:sz w:val="20"/>
              </w:rPr>
              <w:t>Вести наблюдательные производства по расследуемым уголовным делам (где должны содержаться копии постановлений основных процессуальных решений, копии актов прокурорского надзора, копии обращений, связанных с расследуемым уголовным делом, и ответов на них, справки о ходе расследования).</w:t>
            </w:r>
            <w:r>
              <w:br/>
            </w:r>
            <w:r>
              <w:rPr>
                <w:rFonts w:ascii="Times New Roman"/>
                <w:b w:val="false"/>
                <w:i w:val="false"/>
                <w:color w:val="000000"/>
                <w:sz w:val="20"/>
              </w:rPr>
              <w:t>
</w:t>
            </w:r>
            <w:r>
              <w:rPr>
                <w:rFonts w:ascii="Times New Roman"/>
                <w:b w:val="false"/>
                <w:i w:val="false"/>
                <w:color w:val="000000"/>
                <w:sz w:val="20"/>
              </w:rPr>
              <w:t>Соблюдать трудовую, исполнительскую и служебную дисциплину.</w:t>
            </w:r>
            <w:r>
              <w:br/>
            </w:r>
            <w:r>
              <w:rPr>
                <w:rFonts w:ascii="Times New Roman"/>
                <w:b w:val="false"/>
                <w:i w:val="false"/>
                <w:color w:val="000000"/>
                <w:sz w:val="20"/>
              </w:rPr>
              <w:t>
</w:t>
            </w:r>
            <w:r>
              <w:rPr>
                <w:rFonts w:ascii="Times New Roman"/>
                <w:b w:val="false"/>
                <w:i w:val="false"/>
                <w:color w:val="000000"/>
                <w:sz w:val="20"/>
              </w:rPr>
              <w:t>Исполнять иные предусмотренные законом требования, а также поручения и указания руководства Департамента и Агентства, либо лиц, их замещающих.</w:t>
            </w:r>
          </w:p>
        </w:tc>
      </w:tr>
    </w:tbl>
    <w:bookmarkStart w:name="z87" w:id="88"/>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w:t>
      </w:r>
      <w:r>
        <w:br/>
      </w:r>
      <w:r>
        <w:rPr>
          <w:rFonts w:ascii="Times New Roman"/>
          <w:b w:val="false"/>
          <w:i w:val="false"/>
          <w:color w:val="000000"/>
          <w:sz w:val="28"/>
        </w:rPr>
        <w:t>
</w:t>
      </w:r>
      <w:r>
        <w:rPr>
          <w:rFonts w:ascii="Times New Roman"/>
          <w:b/>
          <w:i w:val="false"/>
          <w:color w:val="000000"/>
          <w:sz w:val="28"/>
        </w:rPr>
        <w:t>      отдела досудебного производства по преступлениям в</w:t>
      </w:r>
      <w:r>
        <w:br/>
      </w:r>
      <w:r>
        <w:rPr>
          <w:rFonts w:ascii="Times New Roman"/>
          <w:b w:val="false"/>
          <w:i w:val="false"/>
          <w:color w:val="000000"/>
          <w:sz w:val="28"/>
        </w:rPr>
        <w:t>
</w:t>
      </w:r>
      <w:r>
        <w:rPr>
          <w:rFonts w:ascii="Times New Roman"/>
          <w:b/>
          <w:i w:val="false"/>
          <w:color w:val="000000"/>
          <w:sz w:val="28"/>
        </w:rPr>
        <w:t xml:space="preserve">                  социальной сфере УДПКДП </w:t>
      </w:r>
      <w:r>
        <w:br/>
      </w:r>
      <w:r>
        <w:rPr>
          <w:rFonts w:ascii="Times New Roman"/>
          <w:b w:val="false"/>
          <w:i w:val="false"/>
          <w:color w:val="000000"/>
          <w:sz w:val="28"/>
        </w:rPr>
        <w:t>
                        С-FPО-7 (№14-7)</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11008"/>
      </w:tblGrid>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коррупционных и должностных преступлений в социальной сфере.</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коррупционных и должностных преступлениях в социальной сфере.</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88" w:id="89"/>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w:t>
      </w:r>
      <w:r>
        <w:br/>
      </w:r>
      <w:r>
        <w:rPr>
          <w:rFonts w:ascii="Times New Roman"/>
          <w:b w:val="false"/>
          <w:i w:val="false"/>
          <w:color w:val="000000"/>
          <w:sz w:val="28"/>
        </w:rPr>
        <w:t>
</w:t>
      </w:r>
      <w:r>
        <w:rPr>
          <w:rFonts w:ascii="Times New Roman"/>
          <w:b/>
          <w:i w:val="false"/>
          <w:color w:val="000000"/>
          <w:sz w:val="28"/>
        </w:rPr>
        <w:t>      отдела досудебного производства по преступлениям в</w:t>
      </w:r>
      <w:r>
        <w:br/>
      </w:r>
      <w:r>
        <w:rPr>
          <w:rFonts w:ascii="Times New Roman"/>
          <w:b w:val="false"/>
          <w:i w:val="false"/>
          <w:color w:val="000000"/>
          <w:sz w:val="28"/>
        </w:rPr>
        <w:t>
</w:t>
      </w:r>
      <w:r>
        <w:rPr>
          <w:rFonts w:ascii="Times New Roman"/>
          <w:b/>
          <w:i w:val="false"/>
          <w:color w:val="000000"/>
          <w:sz w:val="28"/>
        </w:rPr>
        <w:t>                  социальной сфере УДПКДП</w:t>
      </w:r>
      <w:r>
        <w:br/>
      </w:r>
      <w:r>
        <w:rPr>
          <w:rFonts w:ascii="Times New Roman"/>
          <w:b w:val="false"/>
          <w:i w:val="false"/>
          <w:color w:val="000000"/>
          <w:sz w:val="28"/>
        </w:rPr>
        <w:t>
                        С-FPО-8 (№14-8)</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11008"/>
      </w:tblGrid>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коррупционных и должностных преступлений в социальной сфере.</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коррупционных и должностных преступлениях в социальной сфере.</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89" w:id="90"/>
    <w:p>
      <w:pPr>
        <w:spacing w:after="0"/>
        <w:ind w:left="0"/>
        <w:jc w:val="both"/>
      </w:pPr>
      <w:r>
        <w:rPr>
          <w:rFonts w:ascii="Times New Roman"/>
          <w:b w:val="false"/>
          <w:i w:val="false"/>
          <w:color w:val="000000"/>
          <w:sz w:val="28"/>
        </w:rPr>
        <w:t>
</w:t>
      </w:r>
      <w:r>
        <w:rPr>
          <w:rFonts w:ascii="Times New Roman"/>
          <w:b/>
          <w:i w:val="false"/>
          <w:color w:val="000000"/>
          <w:sz w:val="28"/>
        </w:rPr>
        <w:t>                        Следователь</w:t>
      </w:r>
      <w:r>
        <w:br/>
      </w:r>
      <w:r>
        <w:rPr>
          <w:rFonts w:ascii="Times New Roman"/>
          <w:b w:val="false"/>
          <w:i w:val="false"/>
          <w:color w:val="000000"/>
          <w:sz w:val="28"/>
        </w:rPr>
        <w:t>
</w:t>
      </w:r>
      <w:r>
        <w:rPr>
          <w:rFonts w:ascii="Times New Roman"/>
          <w:b/>
          <w:i w:val="false"/>
          <w:color w:val="000000"/>
          <w:sz w:val="28"/>
        </w:rPr>
        <w:t>      отдела досудебного производства по преступлениям в</w:t>
      </w:r>
      <w:r>
        <w:br/>
      </w:r>
      <w:r>
        <w:rPr>
          <w:rFonts w:ascii="Times New Roman"/>
          <w:b w:val="false"/>
          <w:i w:val="false"/>
          <w:color w:val="000000"/>
          <w:sz w:val="28"/>
        </w:rPr>
        <w:t>
</w:t>
      </w:r>
      <w:r>
        <w:rPr>
          <w:rFonts w:ascii="Times New Roman"/>
          <w:b/>
          <w:i w:val="false"/>
          <w:color w:val="000000"/>
          <w:sz w:val="28"/>
        </w:rPr>
        <w:t>                   социальной сфере УДПКДП</w:t>
      </w:r>
      <w:r>
        <w:br/>
      </w:r>
      <w:r>
        <w:rPr>
          <w:rFonts w:ascii="Times New Roman"/>
          <w:b w:val="false"/>
          <w:i w:val="false"/>
          <w:color w:val="000000"/>
          <w:sz w:val="28"/>
        </w:rPr>
        <w:t>
                        С-FPО-9 (№14-9)</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своевременно и качественно исполнять поручения руководства Департамента.</w:t>
            </w:r>
            <w:r>
              <w:br/>
            </w:r>
            <w:r>
              <w:rPr>
                <w:rFonts w:ascii="Times New Roman"/>
                <w:b w:val="false"/>
                <w:i w:val="false"/>
                <w:color w:val="000000"/>
                <w:sz w:val="20"/>
              </w:rPr>
              <w:t>
</w:t>
            </w:r>
            <w:r>
              <w:rPr>
                <w:rFonts w:ascii="Times New Roman"/>
                <w:b w:val="false"/>
                <w:i w:val="false"/>
                <w:color w:val="000000"/>
                <w:sz w:val="20"/>
              </w:rPr>
              <w:t>Расследовать уголовные дела, отнесенные по подследственности к органам финансовой полиции.</w:t>
            </w:r>
            <w:r>
              <w:br/>
            </w:r>
            <w:r>
              <w:rPr>
                <w:rFonts w:ascii="Times New Roman"/>
                <w:b w:val="false"/>
                <w:i w:val="false"/>
                <w:color w:val="000000"/>
                <w:sz w:val="20"/>
              </w:rPr>
              <w:t>
</w:t>
            </w:r>
            <w:r>
              <w:rPr>
                <w:rFonts w:ascii="Times New Roman"/>
                <w:b w:val="false"/>
                <w:i w:val="false"/>
                <w:color w:val="000000"/>
                <w:sz w:val="20"/>
              </w:rPr>
              <w:t>По поручению руководства Департамента и Агентства, либо лиц, их замещающих, принимать в производство уголовные дела и осуществлять предварительное следствие, а также проводить доследственные проверки в установленном законом порядке либо участвовать в проведении проверок совместно с оперативными сотрудниками.</w:t>
            </w:r>
            <w:r>
              <w:br/>
            </w:r>
            <w:r>
              <w:rPr>
                <w:rFonts w:ascii="Times New Roman"/>
                <w:b w:val="false"/>
                <w:i w:val="false"/>
                <w:color w:val="000000"/>
                <w:sz w:val="20"/>
              </w:rPr>
              <w:t>
</w:t>
            </w:r>
            <w:r>
              <w:rPr>
                <w:rFonts w:ascii="Times New Roman"/>
                <w:b w:val="false"/>
                <w:i w:val="false"/>
                <w:color w:val="000000"/>
                <w:sz w:val="20"/>
              </w:rPr>
              <w:t>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процесса.</w:t>
            </w:r>
            <w:r>
              <w:br/>
            </w:r>
            <w:r>
              <w:rPr>
                <w:rFonts w:ascii="Times New Roman"/>
                <w:b w:val="false"/>
                <w:i w:val="false"/>
                <w:color w:val="000000"/>
                <w:sz w:val="20"/>
              </w:rPr>
              <w:t>
</w:t>
            </w:r>
            <w:r>
              <w:rPr>
                <w:rFonts w:ascii="Times New Roman"/>
                <w:b w:val="false"/>
                <w:i w:val="false"/>
                <w:color w:val="000000"/>
                <w:sz w:val="20"/>
              </w:rPr>
              <w:t>Принимать все меры к всестороннему, полному и объективному исследованию обстоятельств дела, в установленном законом порядке осуществлять уголовное преследование лица, в отношении которого собраны достаточные доказательства, указывающие на совершение им преступления.</w:t>
            </w:r>
            <w:r>
              <w:br/>
            </w:r>
            <w:r>
              <w:rPr>
                <w:rFonts w:ascii="Times New Roman"/>
                <w:b w:val="false"/>
                <w:i w:val="false"/>
                <w:color w:val="000000"/>
                <w:sz w:val="20"/>
              </w:rPr>
              <w:t>
</w:t>
            </w:r>
            <w:r>
              <w:rPr>
                <w:rFonts w:ascii="Times New Roman"/>
                <w:b w:val="false"/>
                <w:i w:val="false"/>
                <w:color w:val="000000"/>
                <w:sz w:val="20"/>
              </w:rPr>
              <w:t>Составлять планы расследования (проверок) по находящимся в производстве уголовным делам и материалам доследственных проверок, обеспечивать своевременное исполнение предусмотренных следственно-оперативных мероприятий.</w:t>
            </w:r>
            <w:r>
              <w:br/>
            </w:r>
            <w:r>
              <w:rPr>
                <w:rFonts w:ascii="Times New Roman"/>
                <w:b w:val="false"/>
                <w:i w:val="false"/>
                <w:color w:val="000000"/>
                <w:sz w:val="20"/>
              </w:rPr>
              <w:t>
</w:t>
            </w:r>
            <w:r>
              <w:rPr>
                <w:rFonts w:ascii="Times New Roman"/>
                <w:b w:val="false"/>
                <w:i w:val="false"/>
                <w:color w:val="000000"/>
                <w:sz w:val="20"/>
              </w:rPr>
              <w:t>Докладывать начальнику Управления и курирующему заместителю начальника Департамента о ходе расследования и доследственных проверок.</w:t>
            </w:r>
            <w:r>
              <w:br/>
            </w:r>
            <w:r>
              <w:rPr>
                <w:rFonts w:ascii="Times New Roman"/>
                <w:b w:val="false"/>
                <w:i w:val="false"/>
                <w:color w:val="000000"/>
                <w:sz w:val="20"/>
              </w:rPr>
              <w:t>
</w:t>
            </w:r>
            <w:r>
              <w:rPr>
                <w:rFonts w:ascii="Times New Roman"/>
                <w:b w:val="false"/>
                <w:i w:val="false"/>
                <w:color w:val="000000"/>
                <w:sz w:val="20"/>
              </w:rPr>
              <w:t>Соблюдать процессуальные сроки по уголовным делам и материалам доследственных проверок, а также сроки рассмотрения обращений граждан и юридических лиц.</w:t>
            </w:r>
            <w:r>
              <w:br/>
            </w:r>
            <w:r>
              <w:rPr>
                <w:rFonts w:ascii="Times New Roman"/>
                <w:b w:val="false"/>
                <w:i w:val="false"/>
                <w:color w:val="000000"/>
                <w:sz w:val="20"/>
              </w:rPr>
              <w:t>
</w:t>
            </w:r>
            <w:r>
              <w:rPr>
                <w:rFonts w:ascii="Times New Roman"/>
                <w:b w:val="false"/>
                <w:i w:val="false"/>
                <w:color w:val="000000"/>
                <w:sz w:val="20"/>
              </w:rPr>
              <w:t>Знакомиться с оперативно-розыскными материалами, относящимся к расследуемым уголовным делам либо материалам доследственных проверок. Координировать деятельность оперативных работников, осуществляющих оперативное сопровождение по материалам доследственных проверок и уголовным делам, находящимся в производстве, при необходимости давать по ним соответствующие письменные поручения и указания, контролировать их исполнение.</w:t>
            </w:r>
            <w:r>
              <w:br/>
            </w:r>
            <w:r>
              <w:rPr>
                <w:rFonts w:ascii="Times New Roman"/>
                <w:b w:val="false"/>
                <w:i w:val="false"/>
                <w:color w:val="000000"/>
                <w:sz w:val="20"/>
              </w:rPr>
              <w:t>
</w:t>
            </w:r>
            <w:r>
              <w:rPr>
                <w:rFonts w:ascii="Times New Roman"/>
                <w:b w:val="false"/>
                <w:i w:val="false"/>
                <w:color w:val="000000"/>
                <w:sz w:val="20"/>
              </w:rPr>
              <w:t>Обеспечивать исполнение указаний руководства Департамента и Агентства, либо лиц, их замещающих, актов реагирования прокурора, постановлений и решений суда по расследуемым уголовным делам.</w:t>
            </w:r>
            <w:r>
              <w:br/>
            </w:r>
            <w:r>
              <w:rPr>
                <w:rFonts w:ascii="Times New Roman"/>
                <w:b w:val="false"/>
                <w:i w:val="false"/>
                <w:color w:val="000000"/>
                <w:sz w:val="20"/>
              </w:rPr>
              <w:t>
</w:t>
            </w:r>
            <w:r>
              <w:rPr>
                <w:rFonts w:ascii="Times New Roman"/>
                <w:b w:val="false"/>
                <w:i w:val="false"/>
                <w:color w:val="000000"/>
                <w:sz w:val="20"/>
              </w:rPr>
              <w:t>Принимать предусмотренные законом меры по обеспечению возмещения ущерба, причиненного преступлениями, восстановлению нарушенных прав граждан, охраняемых законом интересов юридических лиц, общества и государства</w:t>
            </w:r>
            <w:r>
              <w:br/>
            </w:r>
            <w:r>
              <w:rPr>
                <w:rFonts w:ascii="Times New Roman"/>
                <w:b w:val="false"/>
                <w:i w:val="false"/>
                <w:color w:val="000000"/>
                <w:sz w:val="20"/>
              </w:rPr>
              <w:t>
</w:t>
            </w:r>
            <w:r>
              <w:rPr>
                <w:rFonts w:ascii="Times New Roman"/>
                <w:b w:val="false"/>
                <w:i w:val="false"/>
                <w:color w:val="000000"/>
                <w:sz w:val="20"/>
              </w:rPr>
              <w:t>Вносить представления по устранению обстоятельств, способствовавших совершению преступления, и других нарушений закона, а также принимать иные профилактические меры.</w:t>
            </w:r>
            <w:r>
              <w:br/>
            </w:r>
            <w:r>
              <w:rPr>
                <w:rFonts w:ascii="Times New Roman"/>
                <w:b w:val="false"/>
                <w:i w:val="false"/>
                <w:color w:val="000000"/>
                <w:sz w:val="20"/>
              </w:rPr>
              <w:t>
</w:t>
            </w:r>
            <w:r>
              <w:rPr>
                <w:rFonts w:ascii="Times New Roman"/>
                <w:b w:val="false"/>
                <w:i w:val="false"/>
                <w:color w:val="000000"/>
                <w:sz w:val="20"/>
              </w:rPr>
              <w:t>Соблюдать установленные законами и актами Агентства требования по хранению служебной тайны и ведению делопроизводства, в том числе связанного с государственными секретами и документами для служебного пользования.</w:t>
            </w:r>
            <w:r>
              <w:br/>
            </w:r>
            <w:r>
              <w:rPr>
                <w:rFonts w:ascii="Times New Roman"/>
                <w:b w:val="false"/>
                <w:i w:val="false"/>
                <w:color w:val="000000"/>
                <w:sz w:val="20"/>
              </w:rPr>
              <w:t>
</w:t>
            </w:r>
            <w:r>
              <w:rPr>
                <w:rFonts w:ascii="Times New Roman"/>
                <w:b w:val="false"/>
                <w:i w:val="false"/>
                <w:color w:val="000000"/>
                <w:sz w:val="20"/>
              </w:rPr>
              <w:t>Обеспечивать сохранность находящихся в производстве уголовных дел, материалов доследственных проверок, вещественных доказательств, хранящихся при уголовном деле, рассматриваемых обращений и иных служебных документов.</w:t>
            </w:r>
            <w:r>
              <w:br/>
            </w:r>
            <w:r>
              <w:rPr>
                <w:rFonts w:ascii="Times New Roman"/>
                <w:b w:val="false"/>
                <w:i w:val="false"/>
                <w:color w:val="000000"/>
                <w:sz w:val="20"/>
              </w:rPr>
              <w:t>
</w:t>
            </w:r>
            <w:r>
              <w:rPr>
                <w:rFonts w:ascii="Times New Roman"/>
                <w:b w:val="false"/>
                <w:i w:val="false"/>
                <w:color w:val="000000"/>
                <w:sz w:val="20"/>
              </w:rPr>
              <w:t>Соблюдать установленный порядок конвоирования задержанных и лиц, заключенных под стражей, с момента передачи указанных лиц конвоем следователю для проведения следственных действий, до окончания следственного действия.</w:t>
            </w:r>
            <w:r>
              <w:br/>
            </w:r>
            <w:r>
              <w:rPr>
                <w:rFonts w:ascii="Times New Roman"/>
                <w:b w:val="false"/>
                <w:i w:val="false"/>
                <w:color w:val="000000"/>
                <w:sz w:val="20"/>
              </w:rPr>
              <w:t>
</w:t>
            </w:r>
            <w:r>
              <w:rPr>
                <w:rFonts w:ascii="Times New Roman"/>
                <w:b w:val="false"/>
                <w:i w:val="false"/>
                <w:color w:val="000000"/>
                <w:sz w:val="20"/>
              </w:rPr>
              <w:t>Вести наблюдательные производства по расследуемым уголовным делам (где должны содержаться копии постановлений основных процессуальных решений, копии актов прокурорского надзора, копии обращений, связанных с расследуемым уголовным делом, и ответов на них, справки о ходе расследования).</w:t>
            </w:r>
            <w:r>
              <w:br/>
            </w:r>
            <w:r>
              <w:rPr>
                <w:rFonts w:ascii="Times New Roman"/>
                <w:b w:val="false"/>
                <w:i w:val="false"/>
                <w:color w:val="000000"/>
                <w:sz w:val="20"/>
              </w:rPr>
              <w:t>
</w:t>
            </w:r>
            <w:r>
              <w:rPr>
                <w:rFonts w:ascii="Times New Roman"/>
                <w:b w:val="false"/>
                <w:i w:val="false"/>
                <w:color w:val="000000"/>
                <w:sz w:val="20"/>
              </w:rPr>
              <w:t>Соблюдать трудовую, исполнительскую и служебную дисциплину.</w:t>
            </w:r>
            <w:r>
              <w:br/>
            </w:r>
            <w:r>
              <w:rPr>
                <w:rFonts w:ascii="Times New Roman"/>
                <w:b w:val="false"/>
                <w:i w:val="false"/>
                <w:color w:val="000000"/>
                <w:sz w:val="20"/>
              </w:rPr>
              <w:t>
</w:t>
            </w:r>
            <w:r>
              <w:rPr>
                <w:rFonts w:ascii="Times New Roman"/>
                <w:b w:val="false"/>
                <w:i w:val="false"/>
                <w:color w:val="000000"/>
                <w:sz w:val="20"/>
              </w:rPr>
              <w:t>Исполнять иные предусмотренные законом требования, а также поручения и указания руководства Департамента и Агентства, либо лиц, их замещающих.</w:t>
            </w:r>
          </w:p>
        </w:tc>
      </w:tr>
    </w:tbl>
    <w:bookmarkStart w:name="z90" w:id="91"/>
    <w:p>
      <w:pPr>
        <w:spacing w:after="0"/>
        <w:ind w:left="0"/>
        <w:jc w:val="both"/>
      </w:pPr>
      <w:r>
        <w:rPr>
          <w:rFonts w:ascii="Times New Roman"/>
          <w:b w:val="false"/>
          <w:i w:val="false"/>
          <w:color w:val="000000"/>
          <w:sz w:val="28"/>
        </w:rPr>
        <w:t>
</w:t>
      </w:r>
      <w:r>
        <w:rPr>
          <w:rFonts w:ascii="Times New Roman"/>
          <w:b/>
          <w:i w:val="false"/>
          <w:color w:val="000000"/>
          <w:sz w:val="28"/>
        </w:rPr>
        <w:t>                           Инспектор</w:t>
      </w:r>
      <w:r>
        <w:br/>
      </w:r>
      <w:r>
        <w:rPr>
          <w:rFonts w:ascii="Times New Roman"/>
          <w:b w:val="false"/>
          <w:i w:val="false"/>
          <w:color w:val="000000"/>
          <w:sz w:val="28"/>
        </w:rPr>
        <w:t>
</w:t>
      </w:r>
      <w:r>
        <w:rPr>
          <w:rFonts w:ascii="Times New Roman"/>
          <w:b/>
          <w:i w:val="false"/>
          <w:color w:val="000000"/>
          <w:sz w:val="28"/>
        </w:rPr>
        <w:t>        отдела досудебного производства по преступлениям в</w:t>
      </w:r>
      <w:r>
        <w:br/>
      </w:r>
      <w:r>
        <w:rPr>
          <w:rFonts w:ascii="Times New Roman"/>
          <w:b w:val="false"/>
          <w:i w:val="false"/>
          <w:color w:val="000000"/>
          <w:sz w:val="28"/>
        </w:rPr>
        <w:t>
</w:t>
      </w:r>
      <w:r>
        <w:rPr>
          <w:rFonts w:ascii="Times New Roman"/>
          <w:b/>
          <w:i w:val="false"/>
          <w:color w:val="000000"/>
          <w:sz w:val="28"/>
        </w:rPr>
        <w:t>                      социальной сфере УДПКДП</w:t>
      </w:r>
      <w:r>
        <w:br/>
      </w:r>
      <w:r>
        <w:rPr>
          <w:rFonts w:ascii="Times New Roman"/>
          <w:b w:val="false"/>
          <w:i w:val="false"/>
          <w:color w:val="000000"/>
          <w:sz w:val="28"/>
        </w:rPr>
        <w:t>
                           С-FPО-8 (№14-10)</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11008"/>
      </w:tblGrid>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коррупционных и должностных преступлений в социальной сфере.</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коррупционных и должностных преступлениях в социальной сфере.</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91" w:id="92"/>
    <w:p>
      <w:pPr>
        <w:spacing w:after="0"/>
        <w:ind w:left="0"/>
        <w:jc w:val="both"/>
      </w:pPr>
      <w:r>
        <w:rPr>
          <w:rFonts w:ascii="Times New Roman"/>
          <w:b w:val="false"/>
          <w:i w:val="false"/>
          <w:color w:val="000000"/>
          <w:sz w:val="28"/>
        </w:rPr>
        <w:t>
</w:t>
      </w:r>
      <w:r>
        <w:rPr>
          <w:rFonts w:ascii="Times New Roman"/>
          <w:b/>
          <w:i w:val="false"/>
          <w:color w:val="000000"/>
          <w:sz w:val="28"/>
        </w:rPr>
        <w:t>                        Начальник отдела</w:t>
      </w:r>
      <w:r>
        <w:br/>
      </w:r>
      <w:r>
        <w:rPr>
          <w:rFonts w:ascii="Times New Roman"/>
          <w:b w:val="false"/>
          <w:i w:val="false"/>
          <w:color w:val="000000"/>
          <w:sz w:val="28"/>
        </w:rPr>
        <w:t>
</w:t>
      </w:r>
      <w:r>
        <w:rPr>
          <w:rFonts w:ascii="Times New Roman"/>
          <w:b/>
          <w:i w:val="false"/>
          <w:color w:val="000000"/>
          <w:sz w:val="28"/>
        </w:rPr>
        <w:t>досудебного производства по преступлениям в бюджетной сфере</w:t>
      </w:r>
      <w:r>
        <w:br/>
      </w:r>
      <w:r>
        <w:rPr>
          <w:rFonts w:ascii="Times New Roman"/>
          <w:b w:val="false"/>
          <w:i w:val="false"/>
          <w:color w:val="000000"/>
          <w:sz w:val="28"/>
        </w:rPr>
        <w:t>
                        С-FPО-5 (№14–11)</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или не менее одного года на должностях равнозначной или следующей нижестоящей категории, либо не менее шести лет стажа государственной службы, в том числе не менее двух лет на руководящих должностях либо не менее семи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непосредственное руководство и обеспечивать организацию работы отдела.</w:t>
            </w:r>
            <w:r>
              <w:br/>
            </w:r>
            <w:r>
              <w:rPr>
                <w:rFonts w:ascii="Times New Roman"/>
                <w:b w:val="false"/>
                <w:i w:val="false"/>
                <w:color w:val="000000"/>
                <w:sz w:val="20"/>
              </w:rPr>
              <w:t>
</w:t>
            </w:r>
            <w:r>
              <w:rPr>
                <w:rFonts w:ascii="Times New Roman"/>
                <w:b w:val="false"/>
                <w:i w:val="false"/>
                <w:color w:val="000000"/>
                <w:sz w:val="20"/>
              </w:rPr>
              <w:t>Распределять обязанности и поступающие материалы между сотрудниками отдела с учетом взаимозаменяемости.</w:t>
            </w:r>
            <w:r>
              <w:br/>
            </w:r>
            <w:r>
              <w:rPr>
                <w:rFonts w:ascii="Times New Roman"/>
                <w:b w:val="false"/>
                <w:i w:val="false"/>
                <w:color w:val="000000"/>
                <w:sz w:val="20"/>
              </w:rPr>
              <w:t>
</w:t>
            </w:r>
            <w:r>
              <w:rPr>
                <w:rFonts w:ascii="Times New Roman"/>
                <w:b w:val="false"/>
                <w:i w:val="false"/>
                <w:color w:val="000000"/>
                <w:sz w:val="20"/>
              </w:rPr>
              <w:t>Обеспечивать и осуществлять контроль за:</w:t>
            </w:r>
            <w:r>
              <w:br/>
            </w:r>
            <w:r>
              <w:rPr>
                <w:rFonts w:ascii="Times New Roman"/>
                <w:b w:val="false"/>
                <w:i w:val="false"/>
                <w:color w:val="000000"/>
                <w:sz w:val="20"/>
              </w:rPr>
              <w:t>
</w:t>
            </w:r>
            <w:r>
              <w:rPr>
                <w:rFonts w:ascii="Times New Roman"/>
                <w:b w:val="false"/>
                <w:i w:val="false"/>
                <w:color w:val="000000"/>
                <w:sz w:val="20"/>
              </w:rPr>
              <w:t>исполнением сотрудниками отдела возложенных на них обязанностей, качественное и своевременное выполнение ими поручений руководства Департамента и Агентства;</w:t>
            </w:r>
            <w:r>
              <w:br/>
            </w:r>
            <w:r>
              <w:rPr>
                <w:rFonts w:ascii="Times New Roman"/>
                <w:b w:val="false"/>
                <w:i w:val="false"/>
                <w:color w:val="000000"/>
                <w:sz w:val="20"/>
              </w:rPr>
              <w:t>
</w:t>
            </w:r>
            <w:r>
              <w:rPr>
                <w:rFonts w:ascii="Times New Roman"/>
                <w:b w:val="false"/>
                <w:i w:val="false"/>
                <w:color w:val="000000"/>
                <w:sz w:val="20"/>
              </w:rPr>
              <w:t>исполнением Стратегического и Операционного плана Агентства;</w:t>
            </w:r>
            <w:r>
              <w:br/>
            </w:r>
            <w:r>
              <w:rPr>
                <w:rFonts w:ascii="Times New Roman"/>
                <w:b w:val="false"/>
                <w:i w:val="false"/>
                <w:color w:val="000000"/>
                <w:sz w:val="20"/>
              </w:rPr>
              <w:t>
</w:t>
            </w:r>
            <w:r>
              <w:rPr>
                <w:rFonts w:ascii="Times New Roman"/>
                <w:b w:val="false"/>
                <w:i w:val="false"/>
                <w:color w:val="000000"/>
                <w:sz w:val="20"/>
              </w:rPr>
              <w:t>подготовкой отделом и другими подразделениями Департамента материалов на коллегию Агентства, аппаратные и оперативные совещания Департамента, а также другие мероприятия, проводимые в Департаменте;</w:t>
            </w:r>
            <w:r>
              <w:br/>
            </w:r>
            <w:r>
              <w:rPr>
                <w:rFonts w:ascii="Times New Roman"/>
                <w:b w:val="false"/>
                <w:i w:val="false"/>
                <w:color w:val="000000"/>
                <w:sz w:val="20"/>
              </w:rPr>
              <w:t>
</w:t>
            </w:r>
            <w:r>
              <w:rPr>
                <w:rFonts w:ascii="Times New Roman"/>
                <w:b w:val="false"/>
                <w:i w:val="false"/>
                <w:color w:val="000000"/>
                <w:sz w:val="20"/>
              </w:rPr>
              <w:t>подготовкой служебных документов начальнику Департамента и в вышестоящие государственные органы, а также докладов и выступлений начальника Департамента.</w:t>
            </w:r>
          </w:p>
        </w:tc>
      </w:tr>
    </w:tbl>
    <w:bookmarkStart w:name="z92" w:id="93"/>
    <w:p>
      <w:pPr>
        <w:spacing w:after="0"/>
        <w:ind w:left="0"/>
        <w:jc w:val="both"/>
      </w:pPr>
      <w:r>
        <w:rPr>
          <w:rFonts w:ascii="Times New Roman"/>
          <w:b w:val="false"/>
          <w:i w:val="false"/>
          <w:color w:val="000000"/>
          <w:sz w:val="28"/>
        </w:rPr>
        <w:t>
</w:t>
      </w:r>
      <w:r>
        <w:rPr>
          <w:rFonts w:ascii="Times New Roman"/>
          <w:b/>
          <w:i w:val="false"/>
          <w:color w:val="000000"/>
          <w:sz w:val="28"/>
        </w:rPr>
        <w:t>            Старший следователь по особо важным делам</w:t>
      </w:r>
      <w:r>
        <w:br/>
      </w:r>
      <w:r>
        <w:rPr>
          <w:rFonts w:ascii="Times New Roman"/>
          <w:b w:val="false"/>
          <w:i w:val="false"/>
          <w:color w:val="000000"/>
          <w:sz w:val="28"/>
        </w:rPr>
        <w:t>
</w:t>
      </w:r>
      <w:r>
        <w:rPr>
          <w:rFonts w:ascii="Times New Roman"/>
          <w:b/>
          <w:i w:val="false"/>
          <w:color w:val="000000"/>
          <w:sz w:val="28"/>
        </w:rPr>
        <w:t>      отдела досудебного производства по преступлениям</w:t>
      </w:r>
      <w:r>
        <w:br/>
      </w:r>
      <w:r>
        <w:rPr>
          <w:rFonts w:ascii="Times New Roman"/>
          <w:b w:val="false"/>
          <w:i w:val="false"/>
          <w:color w:val="000000"/>
          <w:sz w:val="28"/>
        </w:rPr>
        <w:t>
</w:t>
      </w:r>
      <w:r>
        <w:rPr>
          <w:rFonts w:ascii="Times New Roman"/>
          <w:b/>
          <w:i w:val="false"/>
          <w:color w:val="000000"/>
          <w:sz w:val="28"/>
        </w:rPr>
        <w:t>                  в бюджетной сфере УДПКДП</w:t>
      </w:r>
      <w:r>
        <w:br/>
      </w:r>
      <w:r>
        <w:rPr>
          <w:rFonts w:ascii="Times New Roman"/>
          <w:b w:val="false"/>
          <w:i w:val="false"/>
          <w:color w:val="000000"/>
          <w:sz w:val="28"/>
        </w:rPr>
        <w:t>
                  С-FPО-7 (№14-12, №14-13)</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своевременно и качественно исполнять поручения руководства Департамента.</w:t>
            </w:r>
            <w:r>
              <w:br/>
            </w:r>
            <w:r>
              <w:rPr>
                <w:rFonts w:ascii="Times New Roman"/>
                <w:b w:val="false"/>
                <w:i w:val="false"/>
                <w:color w:val="000000"/>
                <w:sz w:val="20"/>
              </w:rPr>
              <w:t>
</w:t>
            </w:r>
            <w:r>
              <w:rPr>
                <w:rFonts w:ascii="Times New Roman"/>
                <w:b w:val="false"/>
                <w:i w:val="false"/>
                <w:color w:val="000000"/>
                <w:sz w:val="20"/>
              </w:rPr>
              <w:t>Расследовать уголовные дела, отнесенные по подследственности к органам финансовой полиции.</w:t>
            </w:r>
            <w:r>
              <w:br/>
            </w:r>
            <w:r>
              <w:rPr>
                <w:rFonts w:ascii="Times New Roman"/>
                <w:b w:val="false"/>
                <w:i w:val="false"/>
                <w:color w:val="000000"/>
                <w:sz w:val="20"/>
              </w:rPr>
              <w:t>
</w:t>
            </w:r>
            <w:r>
              <w:rPr>
                <w:rFonts w:ascii="Times New Roman"/>
                <w:b w:val="false"/>
                <w:i w:val="false"/>
                <w:color w:val="000000"/>
                <w:sz w:val="20"/>
              </w:rPr>
              <w:t>По поручению руководства Департамента и Агентства, либо лиц, их замещающих, принимать в производство уголовные дела и осуществлять предварительное следствие, а также проводить доследственные проверки в установленном законом порядке либо участвовать в проведении проверок совместно с оперативными сотрудниками.</w:t>
            </w:r>
            <w:r>
              <w:br/>
            </w:r>
            <w:r>
              <w:rPr>
                <w:rFonts w:ascii="Times New Roman"/>
                <w:b w:val="false"/>
                <w:i w:val="false"/>
                <w:color w:val="000000"/>
                <w:sz w:val="20"/>
              </w:rPr>
              <w:t>
</w:t>
            </w:r>
            <w:r>
              <w:rPr>
                <w:rFonts w:ascii="Times New Roman"/>
                <w:b w:val="false"/>
                <w:i w:val="false"/>
                <w:color w:val="000000"/>
                <w:sz w:val="20"/>
              </w:rPr>
              <w:t>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процесса.</w:t>
            </w:r>
            <w:r>
              <w:br/>
            </w:r>
            <w:r>
              <w:rPr>
                <w:rFonts w:ascii="Times New Roman"/>
                <w:b w:val="false"/>
                <w:i w:val="false"/>
                <w:color w:val="000000"/>
                <w:sz w:val="20"/>
              </w:rPr>
              <w:t>
</w:t>
            </w:r>
            <w:r>
              <w:rPr>
                <w:rFonts w:ascii="Times New Roman"/>
                <w:b w:val="false"/>
                <w:i w:val="false"/>
                <w:color w:val="000000"/>
                <w:sz w:val="20"/>
              </w:rPr>
              <w:t>Принимать все меры к всестороннему, полному и объективному исследованию обстоятельств дела, в установленном законом порядке осуществлять уголовное преследование лица, в отношении которого собраны достаточные доказательства, указывающие на совершение им преступления.</w:t>
            </w:r>
            <w:r>
              <w:br/>
            </w:r>
            <w:r>
              <w:rPr>
                <w:rFonts w:ascii="Times New Roman"/>
                <w:b w:val="false"/>
                <w:i w:val="false"/>
                <w:color w:val="000000"/>
                <w:sz w:val="20"/>
              </w:rPr>
              <w:t>
</w:t>
            </w:r>
            <w:r>
              <w:rPr>
                <w:rFonts w:ascii="Times New Roman"/>
                <w:b w:val="false"/>
                <w:i w:val="false"/>
                <w:color w:val="000000"/>
                <w:sz w:val="20"/>
              </w:rPr>
              <w:t>Составлять планы расследования (проверок) по находящимся в производстве уголовным делам и материалам доследственных проверок, обеспечивать своевременное исполнение предусмотренных следственно-оперативных мероприятий.</w:t>
            </w:r>
            <w:r>
              <w:br/>
            </w:r>
            <w:r>
              <w:rPr>
                <w:rFonts w:ascii="Times New Roman"/>
                <w:b w:val="false"/>
                <w:i w:val="false"/>
                <w:color w:val="000000"/>
                <w:sz w:val="20"/>
              </w:rPr>
              <w:t>
</w:t>
            </w:r>
            <w:r>
              <w:rPr>
                <w:rFonts w:ascii="Times New Roman"/>
                <w:b w:val="false"/>
                <w:i w:val="false"/>
                <w:color w:val="000000"/>
                <w:sz w:val="20"/>
              </w:rPr>
              <w:t>Докладывать начальнику Управления и курирующему заместителю начальника Департамента о ходе расследования и доследственных проверок.</w:t>
            </w:r>
            <w:r>
              <w:br/>
            </w:r>
            <w:r>
              <w:rPr>
                <w:rFonts w:ascii="Times New Roman"/>
                <w:b w:val="false"/>
                <w:i w:val="false"/>
                <w:color w:val="000000"/>
                <w:sz w:val="20"/>
              </w:rPr>
              <w:t>
</w:t>
            </w:r>
            <w:r>
              <w:rPr>
                <w:rFonts w:ascii="Times New Roman"/>
                <w:b w:val="false"/>
                <w:i w:val="false"/>
                <w:color w:val="000000"/>
                <w:sz w:val="20"/>
              </w:rPr>
              <w:t>Соблюдать процессуальные сроки по уголовным делам и материалам доследственных проверок, а также сроки рассмотрения обращений граждан и юридических лиц.</w:t>
            </w:r>
            <w:r>
              <w:br/>
            </w:r>
            <w:r>
              <w:rPr>
                <w:rFonts w:ascii="Times New Roman"/>
                <w:b w:val="false"/>
                <w:i w:val="false"/>
                <w:color w:val="000000"/>
                <w:sz w:val="20"/>
              </w:rPr>
              <w:t>
</w:t>
            </w:r>
            <w:r>
              <w:rPr>
                <w:rFonts w:ascii="Times New Roman"/>
                <w:b w:val="false"/>
                <w:i w:val="false"/>
                <w:color w:val="000000"/>
                <w:sz w:val="20"/>
              </w:rPr>
              <w:t>Знакомиться с оперативно-розыскными материалами, относящимся к расследуемым уголовным делам либо материалам доследственных проверок. Координировать деятельность оперативных работников, осуществляющих оперативное сопровождение по материалам доследственных проверок и уголовным делам, находящимся в производстве, при необходимости давать по ним соответствующие письменные поручения и указания, контролировать их исполнение.</w:t>
            </w:r>
            <w:r>
              <w:br/>
            </w:r>
            <w:r>
              <w:rPr>
                <w:rFonts w:ascii="Times New Roman"/>
                <w:b w:val="false"/>
                <w:i w:val="false"/>
                <w:color w:val="000000"/>
                <w:sz w:val="20"/>
              </w:rPr>
              <w:t>
</w:t>
            </w:r>
            <w:r>
              <w:rPr>
                <w:rFonts w:ascii="Times New Roman"/>
                <w:b w:val="false"/>
                <w:i w:val="false"/>
                <w:color w:val="000000"/>
                <w:sz w:val="20"/>
              </w:rPr>
              <w:t>Обеспечивать исполнение указаний руководства Департамента и Агентства, либо лиц, их замещающих, актов реагирования прокурора, постановлений и решений суда по расследуемым уголовным делам.</w:t>
            </w:r>
            <w:r>
              <w:br/>
            </w:r>
            <w:r>
              <w:rPr>
                <w:rFonts w:ascii="Times New Roman"/>
                <w:b w:val="false"/>
                <w:i w:val="false"/>
                <w:color w:val="000000"/>
                <w:sz w:val="20"/>
              </w:rPr>
              <w:t>
</w:t>
            </w:r>
            <w:r>
              <w:rPr>
                <w:rFonts w:ascii="Times New Roman"/>
                <w:b w:val="false"/>
                <w:i w:val="false"/>
                <w:color w:val="000000"/>
                <w:sz w:val="20"/>
              </w:rPr>
              <w:t>Принимать предусмотренные законом меры по обеспечению возмещения ущерба, причиненного преступлениями, восстановлению нарушенных прав граждан, охраняемых законом интересов юридических лиц, общества и государства</w:t>
            </w:r>
            <w:r>
              <w:br/>
            </w:r>
            <w:r>
              <w:rPr>
                <w:rFonts w:ascii="Times New Roman"/>
                <w:b w:val="false"/>
                <w:i w:val="false"/>
                <w:color w:val="000000"/>
                <w:sz w:val="20"/>
              </w:rPr>
              <w:t>
</w:t>
            </w:r>
            <w:r>
              <w:rPr>
                <w:rFonts w:ascii="Times New Roman"/>
                <w:b w:val="false"/>
                <w:i w:val="false"/>
                <w:color w:val="000000"/>
                <w:sz w:val="20"/>
              </w:rPr>
              <w:t>Вносить представления по устранению обстоятельств, способствовавших совершению преступления, и других нарушений закона, а также принимать иные профилактические меры.</w:t>
            </w:r>
            <w:r>
              <w:br/>
            </w:r>
            <w:r>
              <w:rPr>
                <w:rFonts w:ascii="Times New Roman"/>
                <w:b w:val="false"/>
                <w:i w:val="false"/>
                <w:color w:val="000000"/>
                <w:sz w:val="20"/>
              </w:rPr>
              <w:t>
</w:t>
            </w:r>
            <w:r>
              <w:rPr>
                <w:rFonts w:ascii="Times New Roman"/>
                <w:b w:val="false"/>
                <w:i w:val="false"/>
                <w:color w:val="000000"/>
                <w:sz w:val="20"/>
              </w:rPr>
              <w:t>Соблюдать установленные законами и актами Агентства требования по хранению служебной тайны и ведению делопроизводства, в том числе связанного с государственными секретами и документами для служебного пользования.</w:t>
            </w:r>
            <w:r>
              <w:br/>
            </w:r>
            <w:r>
              <w:rPr>
                <w:rFonts w:ascii="Times New Roman"/>
                <w:b w:val="false"/>
                <w:i w:val="false"/>
                <w:color w:val="000000"/>
                <w:sz w:val="20"/>
              </w:rPr>
              <w:t>
</w:t>
            </w:r>
            <w:r>
              <w:rPr>
                <w:rFonts w:ascii="Times New Roman"/>
                <w:b w:val="false"/>
                <w:i w:val="false"/>
                <w:color w:val="000000"/>
                <w:sz w:val="20"/>
              </w:rPr>
              <w:t>Обеспечивать сохранность находящихся в производстве уголовных дел, материалов доследственных проверок, вещественных доказательств, хранящихся при уголовном деле, рассматриваемых обращений и иных служебных документов.</w:t>
            </w:r>
            <w:r>
              <w:br/>
            </w:r>
            <w:r>
              <w:rPr>
                <w:rFonts w:ascii="Times New Roman"/>
                <w:b w:val="false"/>
                <w:i w:val="false"/>
                <w:color w:val="000000"/>
                <w:sz w:val="20"/>
              </w:rPr>
              <w:t>
</w:t>
            </w:r>
            <w:r>
              <w:rPr>
                <w:rFonts w:ascii="Times New Roman"/>
                <w:b w:val="false"/>
                <w:i w:val="false"/>
                <w:color w:val="000000"/>
                <w:sz w:val="20"/>
              </w:rPr>
              <w:t>Соблюдать установленный порядок конвоирования задержанных и лиц, заключенных под стражей, с момента передачи указанных лиц конвоем следователю для проведения следственных действий, до окончания следственного действия.</w:t>
            </w:r>
            <w:r>
              <w:br/>
            </w:r>
            <w:r>
              <w:rPr>
                <w:rFonts w:ascii="Times New Roman"/>
                <w:b w:val="false"/>
                <w:i w:val="false"/>
                <w:color w:val="000000"/>
                <w:sz w:val="20"/>
              </w:rPr>
              <w:t>
</w:t>
            </w:r>
            <w:r>
              <w:rPr>
                <w:rFonts w:ascii="Times New Roman"/>
                <w:b w:val="false"/>
                <w:i w:val="false"/>
                <w:color w:val="000000"/>
                <w:sz w:val="20"/>
              </w:rPr>
              <w:t>Вести наблюдательные производства по расследуемым уголовным делам (где должны содержаться копии постановлений основных процессуальных решений, копии актов прокурорского надзора, копии обращений, связанных с расследуемым уголовным делом, и ответов на них, справки о ходе расследования).</w:t>
            </w:r>
            <w:r>
              <w:br/>
            </w:r>
            <w:r>
              <w:rPr>
                <w:rFonts w:ascii="Times New Roman"/>
                <w:b w:val="false"/>
                <w:i w:val="false"/>
                <w:color w:val="000000"/>
                <w:sz w:val="20"/>
              </w:rPr>
              <w:t>
</w:t>
            </w:r>
            <w:r>
              <w:rPr>
                <w:rFonts w:ascii="Times New Roman"/>
                <w:b w:val="false"/>
                <w:i w:val="false"/>
                <w:color w:val="000000"/>
                <w:sz w:val="20"/>
              </w:rPr>
              <w:t>Соблюдать трудовую, исполнительскую и служебную дисциплину.</w:t>
            </w:r>
            <w:r>
              <w:br/>
            </w:r>
            <w:r>
              <w:rPr>
                <w:rFonts w:ascii="Times New Roman"/>
                <w:b w:val="false"/>
                <w:i w:val="false"/>
                <w:color w:val="000000"/>
                <w:sz w:val="20"/>
              </w:rPr>
              <w:t>
</w:t>
            </w:r>
            <w:r>
              <w:rPr>
                <w:rFonts w:ascii="Times New Roman"/>
                <w:b w:val="false"/>
                <w:i w:val="false"/>
                <w:color w:val="000000"/>
                <w:sz w:val="20"/>
              </w:rPr>
              <w:t>Исполнять иные предусмотренные законом требования, а также поручения и указания руководства Департамента и Агентства, либо лиц, их замещающих.</w:t>
            </w:r>
          </w:p>
        </w:tc>
      </w:tr>
    </w:tbl>
    <w:bookmarkStart w:name="z93" w:id="94"/>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w:t>
      </w:r>
      <w:r>
        <w:br/>
      </w:r>
      <w:r>
        <w:rPr>
          <w:rFonts w:ascii="Times New Roman"/>
          <w:b w:val="false"/>
          <w:i w:val="false"/>
          <w:color w:val="000000"/>
          <w:sz w:val="28"/>
        </w:rPr>
        <w:t>
</w:t>
      </w:r>
      <w:r>
        <w:rPr>
          <w:rFonts w:ascii="Times New Roman"/>
          <w:b/>
          <w:i w:val="false"/>
          <w:color w:val="000000"/>
          <w:sz w:val="28"/>
        </w:rPr>
        <w:t>      отдела досудебного производства по преступлениям в</w:t>
      </w:r>
      <w:r>
        <w:br/>
      </w:r>
      <w:r>
        <w:rPr>
          <w:rFonts w:ascii="Times New Roman"/>
          <w:b w:val="false"/>
          <w:i w:val="false"/>
          <w:color w:val="000000"/>
          <w:sz w:val="28"/>
        </w:rPr>
        <w:t>
</w:t>
      </w:r>
      <w:r>
        <w:rPr>
          <w:rFonts w:ascii="Times New Roman"/>
          <w:b/>
          <w:i w:val="false"/>
          <w:color w:val="000000"/>
          <w:sz w:val="28"/>
        </w:rPr>
        <w:t>                   бюджетной сфере УДПКДП</w:t>
      </w:r>
      <w:r>
        <w:br/>
      </w:r>
      <w:r>
        <w:rPr>
          <w:rFonts w:ascii="Times New Roman"/>
          <w:b w:val="false"/>
          <w:i w:val="false"/>
          <w:color w:val="000000"/>
          <w:sz w:val="28"/>
        </w:rPr>
        <w:t>
                        С-FPО-7 (№14-14)</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11008"/>
      </w:tblGrid>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коррупционных и должностных преступлений в бюджетной сфере.</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коррупционных и должностных преступлениях в бюджетной сфере.</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94" w:id="95"/>
    <w:p>
      <w:pPr>
        <w:spacing w:after="0"/>
        <w:ind w:left="0"/>
        <w:jc w:val="both"/>
      </w:pPr>
      <w:r>
        <w:rPr>
          <w:rFonts w:ascii="Times New Roman"/>
          <w:b w:val="false"/>
          <w:i w:val="false"/>
          <w:color w:val="000000"/>
          <w:sz w:val="28"/>
        </w:rPr>
        <w:t>
</w:t>
      </w:r>
      <w:r>
        <w:rPr>
          <w:rFonts w:ascii="Times New Roman"/>
          <w:b/>
          <w:i w:val="false"/>
          <w:color w:val="000000"/>
          <w:sz w:val="28"/>
        </w:rPr>
        <w:t>                      Старший следователь</w:t>
      </w:r>
      <w:r>
        <w:br/>
      </w:r>
      <w:r>
        <w:rPr>
          <w:rFonts w:ascii="Times New Roman"/>
          <w:b w:val="false"/>
          <w:i w:val="false"/>
          <w:color w:val="000000"/>
          <w:sz w:val="28"/>
        </w:rPr>
        <w:t>
</w:t>
      </w:r>
      <w:r>
        <w:rPr>
          <w:rFonts w:ascii="Times New Roman"/>
          <w:b/>
          <w:i w:val="false"/>
          <w:color w:val="000000"/>
          <w:sz w:val="28"/>
        </w:rPr>
        <w:t>      отдела досудебного производства по преступлениям в</w:t>
      </w:r>
      <w:r>
        <w:br/>
      </w:r>
      <w:r>
        <w:rPr>
          <w:rFonts w:ascii="Times New Roman"/>
          <w:b w:val="false"/>
          <w:i w:val="false"/>
          <w:color w:val="000000"/>
          <w:sz w:val="28"/>
        </w:rPr>
        <w:t>
</w:t>
      </w:r>
      <w:r>
        <w:rPr>
          <w:rFonts w:ascii="Times New Roman"/>
          <w:b/>
          <w:i w:val="false"/>
          <w:color w:val="000000"/>
          <w:sz w:val="28"/>
        </w:rPr>
        <w:t>                   бюджетной сфере УДПКДП</w:t>
      </w:r>
      <w:r>
        <w:br/>
      </w:r>
      <w:r>
        <w:rPr>
          <w:rFonts w:ascii="Times New Roman"/>
          <w:b w:val="false"/>
          <w:i w:val="false"/>
          <w:color w:val="000000"/>
          <w:sz w:val="28"/>
        </w:rPr>
        <w:t>
                     С-FPО-8 (№14-15, №14-16)</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p>
          <w:p>
            <w:pPr>
              <w:spacing w:after="20"/>
              <w:ind w:left="20"/>
              <w:jc w:val="both"/>
            </w:pP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своевременно и качественно исполнять поручения руководства Департамента.</w:t>
            </w:r>
            <w:r>
              <w:br/>
            </w:r>
            <w:r>
              <w:rPr>
                <w:rFonts w:ascii="Times New Roman"/>
                <w:b w:val="false"/>
                <w:i w:val="false"/>
                <w:color w:val="000000"/>
                <w:sz w:val="20"/>
              </w:rPr>
              <w:t>
</w:t>
            </w:r>
            <w:r>
              <w:rPr>
                <w:rFonts w:ascii="Times New Roman"/>
                <w:b w:val="false"/>
                <w:i w:val="false"/>
                <w:color w:val="000000"/>
                <w:sz w:val="20"/>
              </w:rPr>
              <w:t>Расследовать уголовные дела, отнесенные по подследственности к органам финансовой полиции.</w:t>
            </w:r>
            <w:r>
              <w:br/>
            </w:r>
            <w:r>
              <w:rPr>
                <w:rFonts w:ascii="Times New Roman"/>
                <w:b w:val="false"/>
                <w:i w:val="false"/>
                <w:color w:val="000000"/>
                <w:sz w:val="20"/>
              </w:rPr>
              <w:t>
</w:t>
            </w:r>
            <w:r>
              <w:rPr>
                <w:rFonts w:ascii="Times New Roman"/>
                <w:b w:val="false"/>
                <w:i w:val="false"/>
                <w:color w:val="000000"/>
                <w:sz w:val="20"/>
              </w:rPr>
              <w:t>По поручению руководства Департамента и Агентства, либо лиц, их замещающих, принимать в производство уголовные дела и осуществлять предварительное следствие, а также проводить доследственные проверки в установленном законом порядке либо участвовать в проведении проверок совместно с оперативными сотрудниками.</w:t>
            </w:r>
            <w:r>
              <w:br/>
            </w:r>
            <w:r>
              <w:rPr>
                <w:rFonts w:ascii="Times New Roman"/>
                <w:b w:val="false"/>
                <w:i w:val="false"/>
                <w:color w:val="000000"/>
                <w:sz w:val="20"/>
              </w:rPr>
              <w:t>
</w:t>
            </w:r>
            <w:r>
              <w:rPr>
                <w:rFonts w:ascii="Times New Roman"/>
                <w:b w:val="false"/>
                <w:i w:val="false"/>
                <w:color w:val="000000"/>
                <w:sz w:val="20"/>
              </w:rPr>
              <w:t>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процесса.</w:t>
            </w:r>
            <w:r>
              <w:br/>
            </w:r>
            <w:r>
              <w:rPr>
                <w:rFonts w:ascii="Times New Roman"/>
                <w:b w:val="false"/>
                <w:i w:val="false"/>
                <w:color w:val="000000"/>
                <w:sz w:val="20"/>
              </w:rPr>
              <w:t>
</w:t>
            </w:r>
            <w:r>
              <w:rPr>
                <w:rFonts w:ascii="Times New Roman"/>
                <w:b w:val="false"/>
                <w:i w:val="false"/>
                <w:color w:val="000000"/>
                <w:sz w:val="20"/>
              </w:rPr>
              <w:t>Принимать все меры к всестороннему, полному и объективному исследованию обстоятельств дела, в установленном законом порядке осуществлять уголовное преследование лица, в отношении которого собраны достаточные доказательства, указывающие на совершение им преступления.</w:t>
            </w:r>
            <w:r>
              <w:br/>
            </w:r>
            <w:r>
              <w:rPr>
                <w:rFonts w:ascii="Times New Roman"/>
                <w:b w:val="false"/>
                <w:i w:val="false"/>
                <w:color w:val="000000"/>
                <w:sz w:val="20"/>
              </w:rPr>
              <w:t>
</w:t>
            </w:r>
            <w:r>
              <w:rPr>
                <w:rFonts w:ascii="Times New Roman"/>
                <w:b w:val="false"/>
                <w:i w:val="false"/>
                <w:color w:val="000000"/>
                <w:sz w:val="20"/>
              </w:rPr>
              <w:t>Составлять планы расследования (проверок) по находящимся в производстве уголовным делам и материалам доследственных проверок, обеспечивать своевременное исполнение предусмотренных следственно-оперативных мероприятий.</w:t>
            </w:r>
            <w:r>
              <w:br/>
            </w:r>
            <w:r>
              <w:rPr>
                <w:rFonts w:ascii="Times New Roman"/>
                <w:b w:val="false"/>
                <w:i w:val="false"/>
                <w:color w:val="000000"/>
                <w:sz w:val="20"/>
              </w:rPr>
              <w:t>
</w:t>
            </w:r>
            <w:r>
              <w:rPr>
                <w:rFonts w:ascii="Times New Roman"/>
                <w:b w:val="false"/>
                <w:i w:val="false"/>
                <w:color w:val="000000"/>
                <w:sz w:val="20"/>
              </w:rPr>
              <w:t>Докладывать начальнику Управления и курирующему заместителю начальника Департамента о ходе расследования и доследственных проверок.</w:t>
            </w:r>
            <w:r>
              <w:br/>
            </w:r>
            <w:r>
              <w:rPr>
                <w:rFonts w:ascii="Times New Roman"/>
                <w:b w:val="false"/>
                <w:i w:val="false"/>
                <w:color w:val="000000"/>
                <w:sz w:val="20"/>
              </w:rPr>
              <w:t>
</w:t>
            </w:r>
            <w:r>
              <w:rPr>
                <w:rFonts w:ascii="Times New Roman"/>
                <w:b w:val="false"/>
                <w:i w:val="false"/>
                <w:color w:val="000000"/>
                <w:sz w:val="20"/>
              </w:rPr>
              <w:t>Соблюдать процессуальные сроки по уголовным делам и материалам доследственных проверок, а также сроки рассмотрения обращений граждан и юридических лиц.</w:t>
            </w:r>
            <w:r>
              <w:br/>
            </w:r>
            <w:r>
              <w:rPr>
                <w:rFonts w:ascii="Times New Roman"/>
                <w:b w:val="false"/>
                <w:i w:val="false"/>
                <w:color w:val="000000"/>
                <w:sz w:val="20"/>
              </w:rPr>
              <w:t>
</w:t>
            </w:r>
            <w:r>
              <w:rPr>
                <w:rFonts w:ascii="Times New Roman"/>
                <w:b w:val="false"/>
                <w:i w:val="false"/>
                <w:color w:val="000000"/>
                <w:sz w:val="20"/>
              </w:rPr>
              <w:t>Знакомиться с оперативно-розыскными материалами, относящимся к расследуемым уголовным делам либо материалам доследственных проверок. Координировать деятельность оперативных работников, осуществляющих оперативное сопровождение по материалам доследственных проверок и уголовным делам, находящимся в производстве, при необходимости давать по ним соответствующие письменные поручения и указания, контролировать их исполнение.</w:t>
            </w:r>
            <w:r>
              <w:br/>
            </w:r>
            <w:r>
              <w:rPr>
                <w:rFonts w:ascii="Times New Roman"/>
                <w:b w:val="false"/>
                <w:i w:val="false"/>
                <w:color w:val="000000"/>
                <w:sz w:val="20"/>
              </w:rPr>
              <w:t>
</w:t>
            </w:r>
            <w:r>
              <w:rPr>
                <w:rFonts w:ascii="Times New Roman"/>
                <w:b w:val="false"/>
                <w:i w:val="false"/>
                <w:color w:val="000000"/>
                <w:sz w:val="20"/>
              </w:rPr>
              <w:t>Обеспечивать исполнение указаний руководства Департамента и Агентства, либо лиц, их замещающих, актов реагирования прокурора, постановлений и решений суда по расследуемым уголовным делам.</w:t>
            </w:r>
            <w:r>
              <w:br/>
            </w:r>
            <w:r>
              <w:rPr>
                <w:rFonts w:ascii="Times New Roman"/>
                <w:b w:val="false"/>
                <w:i w:val="false"/>
                <w:color w:val="000000"/>
                <w:sz w:val="20"/>
              </w:rPr>
              <w:t>
</w:t>
            </w:r>
            <w:r>
              <w:rPr>
                <w:rFonts w:ascii="Times New Roman"/>
                <w:b w:val="false"/>
                <w:i w:val="false"/>
                <w:color w:val="000000"/>
                <w:sz w:val="20"/>
              </w:rPr>
              <w:t>Принимать предусмотренные законом меры по обеспечению возмещения ущерба, причиненного преступлениями, восстановлению нарушенных прав граждан, охраняемых законом интересов юридических лиц, общества и государства</w:t>
            </w:r>
            <w:r>
              <w:br/>
            </w:r>
            <w:r>
              <w:rPr>
                <w:rFonts w:ascii="Times New Roman"/>
                <w:b w:val="false"/>
                <w:i w:val="false"/>
                <w:color w:val="000000"/>
                <w:sz w:val="20"/>
              </w:rPr>
              <w:t>
</w:t>
            </w:r>
            <w:r>
              <w:rPr>
                <w:rFonts w:ascii="Times New Roman"/>
                <w:b w:val="false"/>
                <w:i w:val="false"/>
                <w:color w:val="000000"/>
                <w:sz w:val="20"/>
              </w:rPr>
              <w:t>Вносить представления по устранению обстоятельств, способствовавших совершению преступления, и других нарушений закона, а также принимать иные профилактические меры.</w:t>
            </w:r>
            <w:r>
              <w:br/>
            </w:r>
            <w:r>
              <w:rPr>
                <w:rFonts w:ascii="Times New Roman"/>
                <w:b w:val="false"/>
                <w:i w:val="false"/>
                <w:color w:val="000000"/>
                <w:sz w:val="20"/>
              </w:rPr>
              <w:t>
</w:t>
            </w:r>
            <w:r>
              <w:rPr>
                <w:rFonts w:ascii="Times New Roman"/>
                <w:b w:val="false"/>
                <w:i w:val="false"/>
                <w:color w:val="000000"/>
                <w:sz w:val="20"/>
              </w:rPr>
              <w:t>Соблюдать установленные законами и актами Агентства требования по хранению служебной тайны и ведению делопроизводства, в том числе связанного с государственными секретами и документами для служебного пользования.</w:t>
            </w:r>
            <w:r>
              <w:br/>
            </w:r>
            <w:r>
              <w:rPr>
                <w:rFonts w:ascii="Times New Roman"/>
                <w:b w:val="false"/>
                <w:i w:val="false"/>
                <w:color w:val="000000"/>
                <w:sz w:val="20"/>
              </w:rPr>
              <w:t>
</w:t>
            </w:r>
            <w:r>
              <w:rPr>
                <w:rFonts w:ascii="Times New Roman"/>
                <w:b w:val="false"/>
                <w:i w:val="false"/>
                <w:color w:val="000000"/>
                <w:sz w:val="20"/>
              </w:rPr>
              <w:t>Обеспечивать сохранность находящихся в производстве уголовных дел, материалов доследственных проверок, вещественных доказательств, хранящихся при уголовном деле, рассматриваемых обращений и иных служебных документов.</w:t>
            </w:r>
            <w:r>
              <w:br/>
            </w:r>
            <w:r>
              <w:rPr>
                <w:rFonts w:ascii="Times New Roman"/>
                <w:b w:val="false"/>
                <w:i w:val="false"/>
                <w:color w:val="000000"/>
                <w:sz w:val="20"/>
              </w:rPr>
              <w:t>
</w:t>
            </w:r>
            <w:r>
              <w:rPr>
                <w:rFonts w:ascii="Times New Roman"/>
                <w:b w:val="false"/>
                <w:i w:val="false"/>
                <w:color w:val="000000"/>
                <w:sz w:val="20"/>
              </w:rPr>
              <w:t>Соблюдать установленный порядок конвоирования задержанных и лиц, заключенных под стражей, с момента передачи указанных лиц конвоем следователю для проведения следственных действий, до окончания следственного действия.</w:t>
            </w:r>
            <w:r>
              <w:br/>
            </w:r>
            <w:r>
              <w:rPr>
                <w:rFonts w:ascii="Times New Roman"/>
                <w:b w:val="false"/>
                <w:i w:val="false"/>
                <w:color w:val="000000"/>
                <w:sz w:val="20"/>
              </w:rPr>
              <w:t>
</w:t>
            </w:r>
            <w:r>
              <w:rPr>
                <w:rFonts w:ascii="Times New Roman"/>
                <w:b w:val="false"/>
                <w:i w:val="false"/>
                <w:color w:val="000000"/>
                <w:sz w:val="20"/>
              </w:rPr>
              <w:t>Вести наблюдательные производства по расследуемым уголовным делам (где должны содержаться копии постановлений основных процессуальных решений, копии актов прокурорского надзора, копии обращений, связанных с расследуемым уголовным делом, и ответов на них, справки о ходе расследования).</w:t>
            </w:r>
            <w:r>
              <w:br/>
            </w:r>
            <w:r>
              <w:rPr>
                <w:rFonts w:ascii="Times New Roman"/>
                <w:b w:val="false"/>
                <w:i w:val="false"/>
                <w:color w:val="000000"/>
                <w:sz w:val="20"/>
              </w:rPr>
              <w:t>
</w:t>
            </w:r>
            <w:r>
              <w:rPr>
                <w:rFonts w:ascii="Times New Roman"/>
                <w:b w:val="false"/>
                <w:i w:val="false"/>
                <w:color w:val="000000"/>
                <w:sz w:val="20"/>
              </w:rPr>
              <w:t>Соблюдать трудовую, исполнительскую и служебную дисциплину.</w:t>
            </w:r>
            <w:r>
              <w:br/>
            </w:r>
            <w:r>
              <w:rPr>
                <w:rFonts w:ascii="Times New Roman"/>
                <w:b w:val="false"/>
                <w:i w:val="false"/>
                <w:color w:val="000000"/>
                <w:sz w:val="20"/>
              </w:rPr>
              <w:t>
</w:t>
            </w:r>
            <w:r>
              <w:rPr>
                <w:rFonts w:ascii="Times New Roman"/>
                <w:b w:val="false"/>
                <w:i w:val="false"/>
                <w:color w:val="000000"/>
                <w:sz w:val="20"/>
              </w:rPr>
              <w:t>Исполнять иные предусмотренные законом требования, а также поручения и указания руководства Департамента и Агентства, либо лиц, их замещающих.</w:t>
            </w:r>
          </w:p>
        </w:tc>
      </w:tr>
    </w:tbl>
    <w:bookmarkStart w:name="z95" w:id="96"/>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w:t>
      </w:r>
      <w:r>
        <w:br/>
      </w:r>
      <w:r>
        <w:rPr>
          <w:rFonts w:ascii="Times New Roman"/>
          <w:b w:val="false"/>
          <w:i w:val="false"/>
          <w:color w:val="000000"/>
          <w:sz w:val="28"/>
        </w:rPr>
        <w:t>
</w:t>
      </w:r>
      <w:r>
        <w:rPr>
          <w:rFonts w:ascii="Times New Roman"/>
          <w:b/>
          <w:i w:val="false"/>
          <w:color w:val="000000"/>
          <w:sz w:val="28"/>
        </w:rPr>
        <w:t>      отдела досудебного производства по преступлениям в</w:t>
      </w:r>
      <w:r>
        <w:br/>
      </w:r>
      <w:r>
        <w:rPr>
          <w:rFonts w:ascii="Times New Roman"/>
          <w:b w:val="false"/>
          <w:i w:val="false"/>
          <w:color w:val="000000"/>
          <w:sz w:val="28"/>
        </w:rPr>
        <w:t>
</w:t>
      </w:r>
      <w:r>
        <w:rPr>
          <w:rFonts w:ascii="Times New Roman"/>
          <w:b/>
          <w:i w:val="false"/>
          <w:color w:val="000000"/>
          <w:sz w:val="28"/>
        </w:rPr>
        <w:t>                   бюджетной сфере УДПКДП</w:t>
      </w:r>
      <w:r>
        <w:br/>
      </w:r>
      <w:r>
        <w:rPr>
          <w:rFonts w:ascii="Times New Roman"/>
          <w:b w:val="false"/>
          <w:i w:val="false"/>
          <w:color w:val="000000"/>
          <w:sz w:val="28"/>
        </w:rPr>
        <w:t>
                        С-FPО-8 (№14-17)</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11008"/>
      </w:tblGrid>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коррупционных и должностных преступлений в бюджетной сфере.</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коррупционных и должностных преступлениях в бюджетной сфере.</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96" w:id="97"/>
    <w:p>
      <w:pPr>
        <w:spacing w:after="0"/>
        <w:ind w:left="0"/>
        <w:jc w:val="both"/>
      </w:pPr>
      <w:r>
        <w:rPr>
          <w:rFonts w:ascii="Times New Roman"/>
          <w:b w:val="false"/>
          <w:i w:val="false"/>
          <w:color w:val="000000"/>
          <w:sz w:val="28"/>
        </w:rPr>
        <w:t>
</w:t>
      </w:r>
      <w:r>
        <w:rPr>
          <w:rFonts w:ascii="Times New Roman"/>
          <w:b/>
          <w:i w:val="false"/>
          <w:color w:val="000000"/>
          <w:sz w:val="28"/>
        </w:rPr>
        <w:t>                           Следователь</w:t>
      </w:r>
      <w:r>
        <w:br/>
      </w:r>
      <w:r>
        <w:rPr>
          <w:rFonts w:ascii="Times New Roman"/>
          <w:b w:val="false"/>
          <w:i w:val="false"/>
          <w:color w:val="000000"/>
          <w:sz w:val="28"/>
        </w:rPr>
        <w:t>
</w:t>
      </w:r>
      <w:r>
        <w:rPr>
          <w:rFonts w:ascii="Times New Roman"/>
          <w:b/>
          <w:i w:val="false"/>
          <w:color w:val="000000"/>
          <w:sz w:val="28"/>
        </w:rPr>
        <w:t>       отдела досудебного производства по преступлениям в</w:t>
      </w:r>
      <w:r>
        <w:br/>
      </w:r>
      <w:r>
        <w:rPr>
          <w:rFonts w:ascii="Times New Roman"/>
          <w:b w:val="false"/>
          <w:i w:val="false"/>
          <w:color w:val="000000"/>
          <w:sz w:val="28"/>
        </w:rPr>
        <w:t>
</w:t>
      </w:r>
      <w:r>
        <w:rPr>
          <w:rFonts w:ascii="Times New Roman"/>
          <w:b/>
          <w:i w:val="false"/>
          <w:color w:val="000000"/>
          <w:sz w:val="28"/>
        </w:rPr>
        <w:t>                     бюджетной сфере УДПКДП</w:t>
      </w:r>
      <w:r>
        <w:br/>
      </w:r>
      <w:r>
        <w:rPr>
          <w:rFonts w:ascii="Times New Roman"/>
          <w:b w:val="false"/>
          <w:i w:val="false"/>
          <w:color w:val="000000"/>
          <w:sz w:val="28"/>
        </w:rPr>
        <w:t>
                         С-FPО-9 (№14-18)</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своевременно и качественно исполнять поручения руководства Департамента.</w:t>
            </w:r>
            <w:r>
              <w:br/>
            </w:r>
            <w:r>
              <w:rPr>
                <w:rFonts w:ascii="Times New Roman"/>
                <w:b w:val="false"/>
                <w:i w:val="false"/>
                <w:color w:val="000000"/>
                <w:sz w:val="20"/>
              </w:rPr>
              <w:t>
</w:t>
            </w:r>
            <w:r>
              <w:rPr>
                <w:rFonts w:ascii="Times New Roman"/>
                <w:b w:val="false"/>
                <w:i w:val="false"/>
                <w:color w:val="000000"/>
                <w:sz w:val="20"/>
              </w:rPr>
              <w:t>Расследовать уголовные дела, отнесенные по подследственности к органам финансовой полиции.</w:t>
            </w:r>
            <w:r>
              <w:br/>
            </w:r>
            <w:r>
              <w:rPr>
                <w:rFonts w:ascii="Times New Roman"/>
                <w:b w:val="false"/>
                <w:i w:val="false"/>
                <w:color w:val="000000"/>
                <w:sz w:val="20"/>
              </w:rPr>
              <w:t>
</w:t>
            </w:r>
            <w:r>
              <w:rPr>
                <w:rFonts w:ascii="Times New Roman"/>
                <w:b w:val="false"/>
                <w:i w:val="false"/>
                <w:color w:val="000000"/>
                <w:sz w:val="20"/>
              </w:rPr>
              <w:t>По поручению руководства Департамента и Агентства, либо лиц, их замещающих, принимать в производство уголовные дела и осуществлять предварительное следствие, а также проводить доследственные проверки в установленном законом порядке либо участвовать в проведении проверок совместно с оперативными сотрудниками.</w:t>
            </w:r>
            <w:r>
              <w:br/>
            </w:r>
            <w:r>
              <w:rPr>
                <w:rFonts w:ascii="Times New Roman"/>
                <w:b w:val="false"/>
                <w:i w:val="false"/>
                <w:color w:val="000000"/>
                <w:sz w:val="20"/>
              </w:rPr>
              <w:t>
</w:t>
            </w:r>
            <w:r>
              <w:rPr>
                <w:rFonts w:ascii="Times New Roman"/>
                <w:b w:val="false"/>
                <w:i w:val="false"/>
                <w:color w:val="000000"/>
                <w:sz w:val="20"/>
              </w:rPr>
              <w:t>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процесса.</w:t>
            </w:r>
            <w:r>
              <w:br/>
            </w:r>
            <w:r>
              <w:rPr>
                <w:rFonts w:ascii="Times New Roman"/>
                <w:b w:val="false"/>
                <w:i w:val="false"/>
                <w:color w:val="000000"/>
                <w:sz w:val="20"/>
              </w:rPr>
              <w:t>
</w:t>
            </w:r>
            <w:r>
              <w:rPr>
                <w:rFonts w:ascii="Times New Roman"/>
                <w:b w:val="false"/>
                <w:i w:val="false"/>
                <w:color w:val="000000"/>
                <w:sz w:val="20"/>
              </w:rPr>
              <w:t>Принимать все меры к всестороннему, полному и объективному исследованию обстоятельств дела, в установленном законом порядке осуществлять уголовное преследование лица, в отношении которого собраны достаточные доказательства, указывающие на совершение им преступления.</w:t>
            </w:r>
            <w:r>
              <w:br/>
            </w:r>
            <w:r>
              <w:rPr>
                <w:rFonts w:ascii="Times New Roman"/>
                <w:b w:val="false"/>
                <w:i w:val="false"/>
                <w:color w:val="000000"/>
                <w:sz w:val="20"/>
              </w:rPr>
              <w:t>
</w:t>
            </w:r>
            <w:r>
              <w:rPr>
                <w:rFonts w:ascii="Times New Roman"/>
                <w:b w:val="false"/>
                <w:i w:val="false"/>
                <w:color w:val="000000"/>
                <w:sz w:val="20"/>
              </w:rPr>
              <w:t>Составлять планы расследования (проверок) по находящимся в производстве уголовным делам и материалам доследственных проверок, обеспечивать своевременное исполнение предусмотренных следственно-оперативных мероприятий.</w:t>
            </w:r>
            <w:r>
              <w:br/>
            </w:r>
            <w:r>
              <w:rPr>
                <w:rFonts w:ascii="Times New Roman"/>
                <w:b w:val="false"/>
                <w:i w:val="false"/>
                <w:color w:val="000000"/>
                <w:sz w:val="20"/>
              </w:rPr>
              <w:t>
</w:t>
            </w:r>
            <w:r>
              <w:rPr>
                <w:rFonts w:ascii="Times New Roman"/>
                <w:b w:val="false"/>
                <w:i w:val="false"/>
                <w:color w:val="000000"/>
                <w:sz w:val="20"/>
              </w:rPr>
              <w:t>Докладывать начальнику Управления и курирующему заместителю начальника Департамента о ходе расследования и доследственных проверок.</w:t>
            </w:r>
            <w:r>
              <w:br/>
            </w:r>
            <w:r>
              <w:rPr>
                <w:rFonts w:ascii="Times New Roman"/>
                <w:b w:val="false"/>
                <w:i w:val="false"/>
                <w:color w:val="000000"/>
                <w:sz w:val="20"/>
              </w:rPr>
              <w:t>
</w:t>
            </w:r>
            <w:r>
              <w:rPr>
                <w:rFonts w:ascii="Times New Roman"/>
                <w:b w:val="false"/>
                <w:i w:val="false"/>
                <w:color w:val="000000"/>
                <w:sz w:val="20"/>
              </w:rPr>
              <w:t>Соблюдать процессуальные сроки по уголовным делам и материалам доследственных проверок, а также сроки рассмотрения обращений граждан и юридических лиц.</w:t>
            </w:r>
            <w:r>
              <w:br/>
            </w:r>
            <w:r>
              <w:rPr>
                <w:rFonts w:ascii="Times New Roman"/>
                <w:b w:val="false"/>
                <w:i w:val="false"/>
                <w:color w:val="000000"/>
                <w:sz w:val="20"/>
              </w:rPr>
              <w:t>
</w:t>
            </w:r>
            <w:r>
              <w:rPr>
                <w:rFonts w:ascii="Times New Roman"/>
                <w:b w:val="false"/>
                <w:i w:val="false"/>
                <w:color w:val="000000"/>
                <w:sz w:val="20"/>
              </w:rPr>
              <w:t>Знакомиться с оперативно-розыскными материалами, относящимся к расследуемым уголовным делам либо материалам доследственных проверок. Координировать деятельность оперативных работников, осуществляющих оперативное сопровождение по материалам доследственных проверок и уголовным делам, находящимся в производстве, при необходимости давать по ним соответствующие письменные поручения и указания, контролировать их исполнение.</w:t>
            </w:r>
            <w:r>
              <w:br/>
            </w:r>
            <w:r>
              <w:rPr>
                <w:rFonts w:ascii="Times New Roman"/>
                <w:b w:val="false"/>
                <w:i w:val="false"/>
                <w:color w:val="000000"/>
                <w:sz w:val="20"/>
              </w:rPr>
              <w:t>
</w:t>
            </w:r>
            <w:r>
              <w:rPr>
                <w:rFonts w:ascii="Times New Roman"/>
                <w:b w:val="false"/>
                <w:i w:val="false"/>
                <w:color w:val="000000"/>
                <w:sz w:val="20"/>
              </w:rPr>
              <w:t>Обеспечивать исполнение указаний руководства Департамента и Агентства, либо лиц, их замещающих, актов реагирования прокурора, постановлений и решений суда по расследуемым уголовным делам.</w:t>
            </w:r>
            <w:r>
              <w:br/>
            </w:r>
            <w:r>
              <w:rPr>
                <w:rFonts w:ascii="Times New Roman"/>
                <w:b w:val="false"/>
                <w:i w:val="false"/>
                <w:color w:val="000000"/>
                <w:sz w:val="20"/>
              </w:rPr>
              <w:t>
</w:t>
            </w:r>
            <w:r>
              <w:rPr>
                <w:rFonts w:ascii="Times New Roman"/>
                <w:b w:val="false"/>
                <w:i w:val="false"/>
                <w:color w:val="000000"/>
                <w:sz w:val="20"/>
              </w:rPr>
              <w:t>Принимать предусмотренные законом меры по обеспечению возмещения ущерба, причиненного преступлениями, восстановлению нарушенных прав граждан, охраняемых законом интересов юридических лиц, общества и государства</w:t>
            </w:r>
            <w:r>
              <w:br/>
            </w:r>
            <w:r>
              <w:rPr>
                <w:rFonts w:ascii="Times New Roman"/>
                <w:b w:val="false"/>
                <w:i w:val="false"/>
                <w:color w:val="000000"/>
                <w:sz w:val="20"/>
              </w:rPr>
              <w:t>
</w:t>
            </w:r>
            <w:r>
              <w:rPr>
                <w:rFonts w:ascii="Times New Roman"/>
                <w:b w:val="false"/>
                <w:i w:val="false"/>
                <w:color w:val="000000"/>
                <w:sz w:val="20"/>
              </w:rPr>
              <w:t>Вносить представления по устранению обстоятельств, способствовавших совершению преступления, и других нарушений закона, а также принимать иные профилактические меры.</w:t>
            </w:r>
            <w:r>
              <w:br/>
            </w:r>
            <w:r>
              <w:rPr>
                <w:rFonts w:ascii="Times New Roman"/>
                <w:b w:val="false"/>
                <w:i w:val="false"/>
                <w:color w:val="000000"/>
                <w:sz w:val="20"/>
              </w:rPr>
              <w:t>
</w:t>
            </w:r>
            <w:r>
              <w:rPr>
                <w:rFonts w:ascii="Times New Roman"/>
                <w:b w:val="false"/>
                <w:i w:val="false"/>
                <w:color w:val="000000"/>
                <w:sz w:val="20"/>
              </w:rPr>
              <w:t>Соблюдать установленные законами и актами Агентства требования по хранению служебной тайны и ведению делопроизводства, в том числе связанного с государственными секретами и документами для служебного пользования.</w:t>
            </w:r>
            <w:r>
              <w:br/>
            </w:r>
            <w:r>
              <w:rPr>
                <w:rFonts w:ascii="Times New Roman"/>
                <w:b w:val="false"/>
                <w:i w:val="false"/>
                <w:color w:val="000000"/>
                <w:sz w:val="20"/>
              </w:rPr>
              <w:t>
</w:t>
            </w:r>
            <w:r>
              <w:rPr>
                <w:rFonts w:ascii="Times New Roman"/>
                <w:b w:val="false"/>
                <w:i w:val="false"/>
                <w:color w:val="000000"/>
                <w:sz w:val="20"/>
              </w:rPr>
              <w:t>Обеспечивать сохранность находящихся в производстве уголовных дел, материалов доследственных проверок, вещественных доказательств, хранящихся при уголовном деле, рассматриваемых обращений и иных служебных документов.</w:t>
            </w:r>
            <w:r>
              <w:br/>
            </w:r>
            <w:r>
              <w:rPr>
                <w:rFonts w:ascii="Times New Roman"/>
                <w:b w:val="false"/>
                <w:i w:val="false"/>
                <w:color w:val="000000"/>
                <w:sz w:val="20"/>
              </w:rPr>
              <w:t>
</w:t>
            </w:r>
            <w:r>
              <w:rPr>
                <w:rFonts w:ascii="Times New Roman"/>
                <w:b w:val="false"/>
                <w:i w:val="false"/>
                <w:color w:val="000000"/>
                <w:sz w:val="20"/>
              </w:rPr>
              <w:t>Соблюдать установленный порядок конвоирования задержанных и лиц, заключенных под стражей, с момента передачи указанных лиц конвоем следователю для проведения следственных действий, до окончания следственного действия.</w:t>
            </w:r>
            <w:r>
              <w:br/>
            </w:r>
            <w:r>
              <w:rPr>
                <w:rFonts w:ascii="Times New Roman"/>
                <w:b w:val="false"/>
                <w:i w:val="false"/>
                <w:color w:val="000000"/>
                <w:sz w:val="20"/>
              </w:rPr>
              <w:t>
</w:t>
            </w:r>
            <w:r>
              <w:rPr>
                <w:rFonts w:ascii="Times New Roman"/>
                <w:b w:val="false"/>
                <w:i w:val="false"/>
                <w:color w:val="000000"/>
                <w:sz w:val="20"/>
              </w:rPr>
              <w:t>Вести наблюдательные производства по расследуемым уголовным делам (где должны содержаться копии постановлений основных процессуальных решений, копии актов прокурорского надзора, копии обращений, связанных с расследуемым уголовным делом, и ответов на них, справки о ходе расследования).</w:t>
            </w:r>
            <w:r>
              <w:br/>
            </w:r>
            <w:r>
              <w:rPr>
                <w:rFonts w:ascii="Times New Roman"/>
                <w:b w:val="false"/>
                <w:i w:val="false"/>
                <w:color w:val="000000"/>
                <w:sz w:val="20"/>
              </w:rPr>
              <w:t>
</w:t>
            </w:r>
            <w:r>
              <w:rPr>
                <w:rFonts w:ascii="Times New Roman"/>
                <w:b w:val="false"/>
                <w:i w:val="false"/>
                <w:color w:val="000000"/>
                <w:sz w:val="20"/>
              </w:rPr>
              <w:t>Соблюдать трудовую, исполнительскую и служебную дисциплину.</w:t>
            </w:r>
            <w:r>
              <w:br/>
            </w:r>
            <w:r>
              <w:rPr>
                <w:rFonts w:ascii="Times New Roman"/>
                <w:b w:val="false"/>
                <w:i w:val="false"/>
                <w:color w:val="000000"/>
                <w:sz w:val="20"/>
              </w:rPr>
              <w:t>
</w:t>
            </w:r>
            <w:r>
              <w:rPr>
                <w:rFonts w:ascii="Times New Roman"/>
                <w:b w:val="false"/>
                <w:i w:val="false"/>
                <w:color w:val="000000"/>
                <w:sz w:val="20"/>
              </w:rPr>
              <w:t>Исполнять иные предусмотренные законом требования, а также поручения и указания руководства Департамента и Агентства, либо лиц, их замещающих.</w:t>
            </w:r>
          </w:p>
        </w:tc>
      </w:tr>
    </w:tbl>
    <w:bookmarkStart w:name="z97" w:id="98"/>
    <w:p>
      <w:pPr>
        <w:spacing w:after="0"/>
        <w:ind w:left="0"/>
        <w:jc w:val="both"/>
      </w:pPr>
      <w:r>
        <w:rPr>
          <w:rFonts w:ascii="Times New Roman"/>
          <w:b w:val="false"/>
          <w:i w:val="false"/>
          <w:color w:val="000000"/>
          <w:sz w:val="28"/>
        </w:rPr>
        <w:t>
</w:t>
      </w:r>
      <w:r>
        <w:rPr>
          <w:rFonts w:ascii="Times New Roman"/>
          <w:b/>
          <w:i w:val="false"/>
          <w:color w:val="000000"/>
          <w:sz w:val="28"/>
        </w:rPr>
        <w:t>                            Инспектор</w:t>
      </w:r>
      <w:r>
        <w:br/>
      </w:r>
      <w:r>
        <w:rPr>
          <w:rFonts w:ascii="Times New Roman"/>
          <w:b w:val="false"/>
          <w:i w:val="false"/>
          <w:color w:val="000000"/>
          <w:sz w:val="28"/>
        </w:rPr>
        <w:t>
</w:t>
      </w:r>
      <w:r>
        <w:rPr>
          <w:rFonts w:ascii="Times New Roman"/>
          <w:b/>
          <w:i w:val="false"/>
          <w:color w:val="000000"/>
          <w:sz w:val="28"/>
        </w:rPr>
        <w:t>        отдела досудебного производства по преступлениям</w:t>
      </w:r>
      <w:r>
        <w:br/>
      </w:r>
      <w:r>
        <w:rPr>
          <w:rFonts w:ascii="Times New Roman"/>
          <w:b w:val="false"/>
          <w:i w:val="false"/>
          <w:color w:val="000000"/>
          <w:sz w:val="28"/>
        </w:rPr>
        <w:t>
</w:t>
      </w:r>
      <w:r>
        <w:rPr>
          <w:rFonts w:ascii="Times New Roman"/>
          <w:b/>
          <w:i w:val="false"/>
          <w:color w:val="000000"/>
          <w:sz w:val="28"/>
        </w:rPr>
        <w:t>                  в бюджетной сфере УДПКДП</w:t>
      </w:r>
      <w:r>
        <w:br/>
      </w:r>
      <w:r>
        <w:rPr>
          <w:rFonts w:ascii="Times New Roman"/>
          <w:b w:val="false"/>
          <w:i w:val="false"/>
          <w:color w:val="000000"/>
          <w:sz w:val="28"/>
        </w:rPr>
        <w:t>
                         С-FPО-9 (№14-19)</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11008"/>
      </w:tblGrid>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коррупционных и должностных преступлений в бюджетной сфере.</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коррупционных и должностных преступлениях в бюджетной сфере.</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98" w:id="99"/>
    <w:p>
      <w:pPr>
        <w:spacing w:after="0"/>
        <w:ind w:left="0"/>
        <w:jc w:val="both"/>
      </w:pPr>
      <w:r>
        <w:rPr>
          <w:rFonts w:ascii="Times New Roman"/>
          <w:b w:val="false"/>
          <w:i w:val="false"/>
          <w:color w:val="000000"/>
          <w:sz w:val="28"/>
        </w:rPr>
        <w:t>
</w:t>
      </w:r>
      <w:r>
        <w:rPr>
          <w:rFonts w:ascii="Times New Roman"/>
          <w:b/>
          <w:i w:val="false"/>
          <w:color w:val="000000"/>
          <w:sz w:val="28"/>
        </w:rPr>
        <w:t>                  Контрольно-методический отдел</w:t>
      </w:r>
    </w:p>
    <w:bookmarkEnd w:id="99"/>
    <w:bookmarkStart w:name="z99" w:id="100"/>
    <w:p>
      <w:pPr>
        <w:spacing w:after="0"/>
        <w:ind w:left="0"/>
        <w:jc w:val="both"/>
      </w:pPr>
      <w:r>
        <w:rPr>
          <w:rFonts w:ascii="Times New Roman"/>
          <w:b w:val="false"/>
          <w:i w:val="false"/>
          <w:color w:val="000000"/>
          <w:sz w:val="28"/>
        </w:rPr>
        <w:t>
</w:t>
      </w:r>
      <w:r>
        <w:rPr>
          <w:rFonts w:ascii="Times New Roman"/>
          <w:b/>
          <w:i w:val="false"/>
          <w:color w:val="000000"/>
          <w:sz w:val="28"/>
        </w:rPr>
        <w:t>            Начальник контрольно-методического отдела</w:t>
      </w:r>
      <w:r>
        <w:br/>
      </w:r>
      <w:r>
        <w:rPr>
          <w:rFonts w:ascii="Times New Roman"/>
          <w:b w:val="false"/>
          <w:i w:val="false"/>
          <w:color w:val="000000"/>
          <w:sz w:val="28"/>
        </w:rPr>
        <w:t>
                           С-FPО-4 (№15-1)</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в том числе не менее двух лет на должностях равнозначной или следующей нижестоящей категории, либо не менее семи лет стажа государственной службы, в том числе не менее трех лет на руководящих должностях либо не менее девяти лет стажа работы в сферах, соответствующих функциональным направлениям конкретной должности данной категории, в том числе не менее четырех лет на руководящих должностях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обеспечивать организацию работы отдела:</w:t>
            </w:r>
            <w:r>
              <w:br/>
            </w:r>
            <w:r>
              <w:rPr>
                <w:rFonts w:ascii="Times New Roman"/>
                <w:b w:val="false"/>
                <w:i w:val="false"/>
                <w:color w:val="000000"/>
                <w:sz w:val="20"/>
              </w:rPr>
              <w:t>
</w:t>
            </w:r>
            <w:r>
              <w:rPr>
                <w:rFonts w:ascii="Times New Roman"/>
                <w:b w:val="false"/>
                <w:i w:val="false"/>
                <w:color w:val="000000"/>
                <w:sz w:val="20"/>
              </w:rPr>
              <w:t>Перспективное и текущее планирование деятельности отдела, внесение предложений в планирование деятельности Департамента, качественное и своевременное их исполнение;</w:t>
            </w:r>
            <w:r>
              <w:br/>
            </w:r>
            <w:r>
              <w:rPr>
                <w:rFonts w:ascii="Times New Roman"/>
                <w:b w:val="false"/>
                <w:i w:val="false"/>
                <w:color w:val="000000"/>
                <w:sz w:val="20"/>
              </w:rPr>
              <w:t>
</w:t>
            </w:r>
            <w:r>
              <w:rPr>
                <w:rFonts w:ascii="Times New Roman"/>
                <w:b w:val="false"/>
                <w:i w:val="false"/>
                <w:color w:val="000000"/>
                <w:sz w:val="20"/>
              </w:rPr>
              <w:t>Исполнение сотрудниками отдела возложенных на них обязанностей, качественное и своевременное выполнение ими поручений руководства Департамента и Агентства;</w:t>
            </w:r>
            <w:r>
              <w:br/>
            </w:r>
            <w:r>
              <w:rPr>
                <w:rFonts w:ascii="Times New Roman"/>
                <w:b w:val="false"/>
                <w:i w:val="false"/>
                <w:color w:val="000000"/>
                <w:sz w:val="20"/>
              </w:rPr>
              <w:t>
</w:t>
            </w:r>
            <w:r>
              <w:rPr>
                <w:rFonts w:ascii="Times New Roman"/>
                <w:b w:val="false"/>
                <w:i w:val="false"/>
                <w:color w:val="000000"/>
                <w:sz w:val="20"/>
              </w:rPr>
              <w:t>Подготовку информационных материалов на заседание коллегии, аппаратные совещания, в доклады руководству Агентства;</w:t>
            </w:r>
            <w:r>
              <w:br/>
            </w:r>
            <w:r>
              <w:rPr>
                <w:rFonts w:ascii="Times New Roman"/>
                <w:b w:val="false"/>
                <w:i w:val="false"/>
                <w:color w:val="000000"/>
                <w:sz w:val="20"/>
              </w:rPr>
              <w:t>
</w:t>
            </w:r>
            <w:r>
              <w:rPr>
                <w:rFonts w:ascii="Times New Roman"/>
                <w:b w:val="false"/>
                <w:i w:val="false"/>
                <w:color w:val="000000"/>
                <w:sz w:val="20"/>
              </w:rPr>
              <w:t>Взаимодействие с другими правоохранительными и государственными органами по вопросам служебной деятельности;</w:t>
            </w:r>
            <w:r>
              <w:br/>
            </w:r>
            <w:r>
              <w:rPr>
                <w:rFonts w:ascii="Times New Roman"/>
                <w:b w:val="false"/>
                <w:i w:val="false"/>
                <w:color w:val="000000"/>
                <w:sz w:val="20"/>
              </w:rPr>
              <w:t>
</w:t>
            </w:r>
            <w:r>
              <w:rPr>
                <w:rFonts w:ascii="Times New Roman"/>
                <w:b w:val="false"/>
                <w:i w:val="false"/>
                <w:color w:val="000000"/>
                <w:sz w:val="20"/>
              </w:rPr>
              <w:t>На основе следственной практики и положительного опыта подготовку и распространение методических рекомендаций и указаний по расследованию уголовных дел, отнесенных к компетенции органов финансовой полиции;</w:t>
            </w:r>
            <w:r>
              <w:br/>
            </w:r>
            <w:r>
              <w:rPr>
                <w:rFonts w:ascii="Times New Roman"/>
                <w:b w:val="false"/>
                <w:i w:val="false"/>
                <w:color w:val="000000"/>
                <w:sz w:val="20"/>
              </w:rPr>
              <w:t>
</w:t>
            </w:r>
            <w:r>
              <w:rPr>
                <w:rFonts w:ascii="Times New Roman"/>
                <w:b w:val="false"/>
                <w:i w:val="false"/>
                <w:color w:val="000000"/>
                <w:sz w:val="20"/>
              </w:rPr>
              <w:t>Организацию работы по оказанию методической и практической помощи межрегиональным подразделениям органов финансовой полиции;</w:t>
            </w:r>
            <w:r>
              <w:br/>
            </w:r>
            <w:r>
              <w:rPr>
                <w:rFonts w:ascii="Times New Roman"/>
                <w:b w:val="false"/>
                <w:i w:val="false"/>
                <w:color w:val="000000"/>
                <w:sz w:val="20"/>
              </w:rPr>
              <w:t>
</w:t>
            </w:r>
            <w:r>
              <w:rPr>
                <w:rFonts w:ascii="Times New Roman"/>
                <w:b w:val="false"/>
                <w:i w:val="false"/>
                <w:color w:val="000000"/>
                <w:sz w:val="20"/>
              </w:rPr>
              <w:t>На основе статистических данных подготовку рекомендаций по совершенствованию следственной работы и повышению ее эффективности, информационных писем о положительном опыте работы, недостатках следствия;</w:t>
            </w:r>
            <w:r>
              <w:br/>
            </w:r>
            <w:r>
              <w:rPr>
                <w:rFonts w:ascii="Times New Roman"/>
                <w:b w:val="false"/>
                <w:i w:val="false"/>
                <w:color w:val="000000"/>
                <w:sz w:val="20"/>
              </w:rPr>
              <w:t>
</w:t>
            </w:r>
            <w:r>
              <w:rPr>
                <w:rFonts w:ascii="Times New Roman"/>
                <w:b w:val="false"/>
                <w:i w:val="false"/>
                <w:color w:val="000000"/>
                <w:sz w:val="20"/>
              </w:rPr>
              <w:t>Исполнение входящей документации, плановых заданий Агентства, подготовку и предоставление в установленном порядке отчетных и обзорных материалов, исполнение внутреннего и внешнего документооборота по вопросам деятельности Департамента.</w:t>
            </w:r>
            <w:r>
              <w:br/>
            </w:r>
            <w:r>
              <w:rPr>
                <w:rFonts w:ascii="Times New Roman"/>
                <w:b w:val="false"/>
                <w:i w:val="false"/>
                <w:color w:val="000000"/>
                <w:sz w:val="20"/>
              </w:rPr>
              <w:t>
</w:t>
            </w:r>
            <w:r>
              <w:rPr>
                <w:rFonts w:ascii="Times New Roman"/>
                <w:b w:val="false"/>
                <w:i w:val="false"/>
                <w:color w:val="000000"/>
                <w:sz w:val="20"/>
              </w:rPr>
              <w:t>Обеспечивать контроль за соблюдением сотрудниками отдела трудовой и служебной дисциплины.</w:t>
            </w:r>
            <w:r>
              <w:br/>
            </w:r>
            <w:r>
              <w:rPr>
                <w:rFonts w:ascii="Times New Roman"/>
                <w:b w:val="false"/>
                <w:i w:val="false"/>
                <w:color w:val="000000"/>
                <w:sz w:val="20"/>
              </w:rPr>
              <w:t>
</w:t>
            </w:r>
            <w:r>
              <w:rPr>
                <w:rFonts w:ascii="Times New Roman"/>
                <w:b w:val="false"/>
                <w:i w:val="false"/>
                <w:color w:val="000000"/>
                <w:sz w:val="20"/>
              </w:rPr>
              <w:t>Обеспечивать своевременное рассмотрение обращений физических и юридических лиц, представлений прокуроров, постановлений суда.</w:t>
            </w:r>
            <w:r>
              <w:br/>
            </w:r>
            <w:r>
              <w:rPr>
                <w:rFonts w:ascii="Times New Roman"/>
                <w:b w:val="false"/>
                <w:i w:val="false"/>
                <w:color w:val="000000"/>
                <w:sz w:val="20"/>
              </w:rPr>
              <w:t>
</w:t>
            </w:r>
            <w:r>
              <w:rPr>
                <w:rFonts w:ascii="Times New Roman"/>
                <w:b w:val="false"/>
                <w:i w:val="false"/>
                <w:color w:val="000000"/>
                <w:sz w:val="20"/>
              </w:rPr>
              <w:t>Выполнять иные поручения руководства Департамента и Агентства.</w:t>
            </w:r>
          </w:p>
        </w:tc>
      </w:tr>
    </w:tbl>
    <w:bookmarkStart w:name="z100" w:id="101"/>
    <w:p>
      <w:pPr>
        <w:spacing w:after="0"/>
        <w:ind w:left="0"/>
        <w:jc w:val="both"/>
      </w:pPr>
      <w:r>
        <w:rPr>
          <w:rFonts w:ascii="Times New Roman"/>
          <w:b w:val="false"/>
          <w:i w:val="false"/>
          <w:color w:val="000000"/>
          <w:sz w:val="28"/>
        </w:rPr>
        <w:t>
</w:t>
      </w:r>
      <w:r>
        <w:rPr>
          <w:rFonts w:ascii="Times New Roman"/>
          <w:b/>
          <w:i w:val="false"/>
          <w:color w:val="000000"/>
          <w:sz w:val="28"/>
        </w:rPr>
        <w:t>            Старший следователь по особо важным делам</w:t>
      </w:r>
      <w:r>
        <w:br/>
      </w:r>
      <w:r>
        <w:rPr>
          <w:rFonts w:ascii="Times New Roman"/>
          <w:b w:val="false"/>
          <w:i w:val="false"/>
          <w:color w:val="000000"/>
          <w:sz w:val="28"/>
        </w:rPr>
        <w:t>
</w:t>
      </w:r>
      <w:r>
        <w:rPr>
          <w:rFonts w:ascii="Times New Roman"/>
          <w:b/>
          <w:i w:val="false"/>
          <w:color w:val="000000"/>
          <w:sz w:val="28"/>
        </w:rPr>
        <w:t>                  контрольно-методического отдела</w:t>
      </w:r>
      <w:r>
        <w:br/>
      </w:r>
      <w:r>
        <w:rPr>
          <w:rFonts w:ascii="Times New Roman"/>
          <w:b w:val="false"/>
          <w:i w:val="false"/>
          <w:color w:val="000000"/>
          <w:sz w:val="28"/>
        </w:rPr>
        <w:t>
                            С-FPО-7 (№15-2)</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Рассматривать жалобы и обращения физических и юридических лиц.</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следственных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Осуществлять взаимодействие с другими правоохранительными и государственными органами по вопросам служебной деятельности.</w:t>
            </w:r>
            <w:r>
              <w:br/>
            </w:r>
            <w:r>
              <w:rPr>
                <w:rFonts w:ascii="Times New Roman"/>
                <w:b w:val="false"/>
                <w:i w:val="false"/>
                <w:color w:val="000000"/>
                <w:sz w:val="20"/>
              </w:rPr>
              <w:t>
</w:t>
            </w:r>
            <w:r>
              <w:rPr>
                <w:rFonts w:ascii="Times New Roman"/>
                <w:b w:val="false"/>
                <w:i w:val="false"/>
                <w:color w:val="000000"/>
                <w:sz w:val="20"/>
              </w:rPr>
              <w:t>Осуществлять сбор статистических данных по линии следствия, производить их сверку с Комитетом правовой статистики и специальных учетов Генеральной прокуратуры РК, с учетом которых проводить анализ и обобщение результатов деятельности досудебного производства. Анализировать и обобщать основные показатели следственной работы, готовить аналитические и обзорные справки с предложениями по улучшению следственной работы.</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Соблюдение трудовой и служебной дисциплины.</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101" w:id="102"/>
    <w:p>
      <w:pPr>
        <w:spacing w:after="0"/>
        <w:ind w:left="0"/>
        <w:jc w:val="both"/>
      </w:pPr>
      <w:r>
        <w:rPr>
          <w:rFonts w:ascii="Times New Roman"/>
          <w:b w:val="false"/>
          <w:i w:val="false"/>
          <w:color w:val="000000"/>
          <w:sz w:val="28"/>
        </w:rPr>
        <w:t>
</w:t>
      </w:r>
      <w:r>
        <w:rPr>
          <w:rFonts w:ascii="Times New Roman"/>
          <w:b/>
          <w:i w:val="false"/>
          <w:color w:val="000000"/>
          <w:sz w:val="28"/>
        </w:rPr>
        <w:t>      Старший следователь контрольно-методического отдела</w:t>
      </w:r>
      <w:r>
        <w:br/>
      </w:r>
      <w:r>
        <w:rPr>
          <w:rFonts w:ascii="Times New Roman"/>
          <w:b w:val="false"/>
          <w:i w:val="false"/>
          <w:color w:val="000000"/>
          <w:sz w:val="28"/>
        </w:rPr>
        <w:t>
                        С-FPО-8 (№15-3, №15-4)</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xml:space="preserve">», </w:t>
            </w:r>
            <w:r>
              <w:rPr>
                <w:rFonts w:ascii="Times New Roman"/>
                <w:b w:val="false"/>
                <w:i w:val="false"/>
                <w:color w:val="000000"/>
                <w:sz w:val="20"/>
              </w:rPr>
              <w:t>«</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Рассматривать жалобы и обращения физических и юридических лиц.</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следственных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Осуществлять взаимодействие с другими правоохранительными и государственными органами по вопросам служебной деятельности.</w:t>
            </w:r>
            <w:r>
              <w:br/>
            </w:r>
            <w:r>
              <w:rPr>
                <w:rFonts w:ascii="Times New Roman"/>
                <w:b w:val="false"/>
                <w:i w:val="false"/>
                <w:color w:val="000000"/>
                <w:sz w:val="20"/>
              </w:rPr>
              <w:t>
</w:t>
            </w:r>
            <w:r>
              <w:rPr>
                <w:rFonts w:ascii="Times New Roman"/>
                <w:b w:val="false"/>
                <w:i w:val="false"/>
                <w:color w:val="000000"/>
                <w:sz w:val="20"/>
              </w:rPr>
              <w:t>Осуществлять сбор статистических данных по линии следствия, производить их сверку с Комитетом правовой статистики и специальных учетов Генеральной прокуратуры РК, с учетом которых проводить анализ и обобщение результатов деятельности досудебного производства. Анализировать и обобщать основные показатели следственной работы, готовить аналитические и обзорные справки с предложениями по улучшению следственной работы.</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Соблюдение трудовой и служебной дисциплины.</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102" w:id="103"/>
    <w:p>
      <w:pPr>
        <w:spacing w:after="0"/>
        <w:ind w:left="0"/>
        <w:jc w:val="both"/>
      </w:pPr>
      <w:r>
        <w:rPr>
          <w:rFonts w:ascii="Times New Roman"/>
          <w:b w:val="false"/>
          <w:i w:val="false"/>
          <w:color w:val="000000"/>
          <w:sz w:val="28"/>
        </w:rPr>
        <w:t>
</w:t>
      </w:r>
      <w:r>
        <w:rPr>
          <w:rFonts w:ascii="Times New Roman"/>
          <w:b/>
          <w:i w:val="false"/>
          <w:color w:val="000000"/>
          <w:sz w:val="28"/>
        </w:rPr>
        <w:t>            Следователь контрольно-методического отдела</w:t>
      </w:r>
      <w:r>
        <w:br/>
      </w:r>
      <w:r>
        <w:rPr>
          <w:rFonts w:ascii="Times New Roman"/>
          <w:b w:val="false"/>
          <w:i w:val="false"/>
          <w:color w:val="000000"/>
          <w:sz w:val="28"/>
        </w:rPr>
        <w:t>
                            С-FPО-9 (№15-5)</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Рассматривать жалобы и обращения физических и юридических лиц.</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следственных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Осуществлять взаимодействие с другими правоохранительными и государственными органами по вопросам служебной деятельности.</w:t>
            </w:r>
            <w:r>
              <w:br/>
            </w:r>
            <w:r>
              <w:rPr>
                <w:rFonts w:ascii="Times New Roman"/>
                <w:b w:val="false"/>
                <w:i w:val="false"/>
                <w:color w:val="000000"/>
                <w:sz w:val="20"/>
              </w:rPr>
              <w:t>
</w:t>
            </w:r>
            <w:r>
              <w:rPr>
                <w:rFonts w:ascii="Times New Roman"/>
                <w:b w:val="false"/>
                <w:i w:val="false"/>
                <w:color w:val="000000"/>
                <w:sz w:val="20"/>
              </w:rPr>
              <w:t>Осуществлять сбор статистических данных по линии следствия, производить их сверку с Комитетом правовой статистики и специальных учетов Генеральной прокуратуры РК, с учетом которых проводить анализ и обобщение результатов деятельности досудебного производства. Анализировать и обобщать основные показатели следственной работы, готовить аналитические и обзорные справки с предложениями по улучшению следственной работы.</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Соблюдение трудовой и служебной дисциплины.</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103" w:id="104"/>
    <w:p>
      <w:pPr>
        <w:spacing w:after="0"/>
        <w:ind w:left="0"/>
        <w:jc w:val="both"/>
      </w:pPr>
      <w:r>
        <w:rPr>
          <w:rFonts w:ascii="Times New Roman"/>
          <w:b w:val="false"/>
          <w:i w:val="false"/>
          <w:color w:val="000000"/>
          <w:sz w:val="28"/>
        </w:rPr>
        <w:t>
</w:t>
      </w:r>
      <w:r>
        <w:rPr>
          <w:rFonts w:ascii="Times New Roman"/>
          <w:b/>
          <w:i w:val="false"/>
          <w:color w:val="000000"/>
          <w:sz w:val="28"/>
        </w:rPr>
        <w:t>      Управление по раскрытию и предупреждению дел о коррупции</w:t>
      </w:r>
    </w:p>
    <w:bookmarkEnd w:id="104"/>
    <w:bookmarkStart w:name="z104" w:id="105"/>
    <w:p>
      <w:pPr>
        <w:spacing w:after="0"/>
        <w:ind w:left="0"/>
        <w:jc w:val="both"/>
      </w:pPr>
      <w:r>
        <w:rPr>
          <w:rFonts w:ascii="Times New Roman"/>
          <w:b w:val="false"/>
          <w:i w:val="false"/>
          <w:color w:val="000000"/>
          <w:sz w:val="28"/>
        </w:rPr>
        <w:t>
</w:t>
      </w:r>
      <w:r>
        <w:rPr>
          <w:rFonts w:ascii="Times New Roman"/>
          <w:b/>
          <w:i w:val="false"/>
          <w:color w:val="000000"/>
          <w:sz w:val="28"/>
        </w:rPr>
        <w:t>                            Начальник</w:t>
      </w:r>
      <w:r>
        <w:br/>
      </w:r>
      <w:r>
        <w:rPr>
          <w:rFonts w:ascii="Times New Roman"/>
          <w:b w:val="false"/>
          <w:i w:val="false"/>
          <w:color w:val="000000"/>
          <w:sz w:val="28"/>
        </w:rPr>
        <w:t>
</w:t>
      </w:r>
      <w:r>
        <w:rPr>
          <w:rFonts w:ascii="Times New Roman"/>
          <w:b/>
          <w:i w:val="false"/>
          <w:color w:val="000000"/>
          <w:sz w:val="28"/>
        </w:rPr>
        <w:t xml:space="preserve">      управления по раскрытию и предупреждению дел о коррупции </w:t>
      </w:r>
      <w:r>
        <w:br/>
      </w:r>
      <w:r>
        <w:rPr>
          <w:rFonts w:ascii="Times New Roman"/>
          <w:b w:val="false"/>
          <w:i w:val="false"/>
          <w:color w:val="000000"/>
          <w:sz w:val="28"/>
        </w:rPr>
        <w:t>
                            С-FPО-3 (№16–1)</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0"/>
        <w:gridCol w:w="11010"/>
      </w:tblGrid>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шести лет стажа работы на правоохранительной службе, в том числе не менее двух лет на руководящих должностях либо не менее восьми лет работы в государственных органах, в том числе не менее четырех лет на руководящих должностях, либо не менее десяти лет стажа работы в сферах, соответствующих функциональным направлениям конкретной должности данной категории, в том числе не менее пяти лет на руководящих должностях</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24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Организовывать исполнение и осуществлять непосредственный контроль за исполнением планов работы, документов вышестоящих органов, приказов и указаний Департамента и Агентства по линии раскрытия коррупционных преступлений.</w:t>
            </w:r>
            <w:r>
              <w:br/>
            </w:r>
            <w:r>
              <w:rPr>
                <w:rFonts w:ascii="Times New Roman"/>
                <w:b w:val="false"/>
                <w:i w:val="false"/>
                <w:color w:val="000000"/>
                <w:sz w:val="20"/>
              </w:rPr>
              <w:t>
</w:t>
            </w:r>
            <w:r>
              <w:rPr>
                <w:rFonts w:ascii="Times New Roman"/>
                <w:b w:val="false"/>
                <w:i w:val="false"/>
                <w:color w:val="000000"/>
                <w:sz w:val="20"/>
              </w:rPr>
              <w:t>Непосредственно организовывать оперативно-розыскные мероприятия, направленные на выявление, предупреждение, пресечение и раскрытие коррупционных преступлений.</w:t>
            </w:r>
            <w:r>
              <w:br/>
            </w:r>
            <w:r>
              <w:rPr>
                <w:rFonts w:ascii="Times New Roman"/>
                <w:b w:val="false"/>
                <w:i w:val="false"/>
                <w:color w:val="000000"/>
                <w:sz w:val="20"/>
              </w:rPr>
              <w:t>
</w:t>
            </w:r>
            <w:r>
              <w:rPr>
                <w:rFonts w:ascii="Times New Roman"/>
                <w:b w:val="false"/>
                <w:i w:val="false"/>
                <w:color w:val="000000"/>
                <w:sz w:val="20"/>
              </w:rPr>
              <w:t>Осуществлять постоянный контроль за ходом доследственной проверки материалов, а также за своевременным разрешением жалоб, заявлений, обращений и сообщений о коррупционных правонарушениях, находящихся на исполнении в Управлении.</w:t>
            </w:r>
            <w:r>
              <w:br/>
            </w:r>
            <w:r>
              <w:rPr>
                <w:rFonts w:ascii="Times New Roman"/>
                <w:b w:val="false"/>
                <w:i w:val="false"/>
                <w:color w:val="000000"/>
                <w:sz w:val="20"/>
              </w:rPr>
              <w:t>
</w:t>
            </w:r>
            <w:r>
              <w:rPr>
                <w:rFonts w:ascii="Times New Roman"/>
                <w:b w:val="false"/>
                <w:i w:val="false"/>
                <w:color w:val="000000"/>
                <w:sz w:val="20"/>
              </w:rPr>
              <w:t>Обеспечивать соблюдение служебной дисциплины, законности и режима секретности в Управлении.</w:t>
            </w:r>
            <w:r>
              <w:br/>
            </w:r>
            <w:r>
              <w:rPr>
                <w:rFonts w:ascii="Times New Roman"/>
                <w:b w:val="false"/>
                <w:i w:val="false"/>
                <w:color w:val="000000"/>
                <w:sz w:val="20"/>
              </w:rPr>
              <w:t>
</w:t>
            </w:r>
            <w:r>
              <w:rPr>
                <w:rFonts w:ascii="Times New Roman"/>
                <w:b w:val="false"/>
                <w:i w:val="false"/>
                <w:color w:val="000000"/>
                <w:sz w:val="20"/>
              </w:rPr>
              <w:t>Исполнять иные обязанности, возложенные руководством Департамента и Агентства.</w:t>
            </w:r>
          </w:p>
        </w:tc>
      </w:tr>
    </w:tbl>
    <w:bookmarkStart w:name="z105" w:id="106"/>
    <w:p>
      <w:pPr>
        <w:spacing w:after="0"/>
        <w:ind w:left="0"/>
        <w:jc w:val="both"/>
      </w:pPr>
      <w:r>
        <w:rPr>
          <w:rFonts w:ascii="Times New Roman"/>
          <w:b w:val="false"/>
          <w:i w:val="false"/>
          <w:color w:val="000000"/>
          <w:sz w:val="28"/>
        </w:rPr>
        <w:t>
</w:t>
      </w:r>
      <w:r>
        <w:rPr>
          <w:rFonts w:ascii="Times New Roman"/>
          <w:b/>
          <w:i w:val="false"/>
          <w:color w:val="000000"/>
          <w:sz w:val="28"/>
        </w:rPr>
        <w:t>                    Начальник 1 отдела УРПДК</w:t>
      </w:r>
      <w:r>
        <w:br/>
      </w:r>
      <w:r>
        <w:rPr>
          <w:rFonts w:ascii="Times New Roman"/>
          <w:b w:val="false"/>
          <w:i w:val="false"/>
          <w:color w:val="000000"/>
          <w:sz w:val="28"/>
        </w:rPr>
        <w:t>
     (по борьбе с коррупционными проявлениями в социальной сфере)</w:t>
      </w:r>
      <w:r>
        <w:br/>
      </w:r>
      <w:r>
        <w:rPr>
          <w:rFonts w:ascii="Times New Roman"/>
          <w:b w:val="false"/>
          <w:i w:val="false"/>
          <w:color w:val="000000"/>
          <w:sz w:val="28"/>
        </w:rPr>
        <w:t>
                          С-FPО-5 (№16–2)</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11008"/>
      </w:tblGrid>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или не менее одного года на должностях равнозначной или следующей нижестоящей категории, либо не менее шести лет стажа государственной службы, в том числе не менее двух лет на руководящих должностях либо не менее семи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Распределять обязанности и поступающие материалы и обращения между сотрудниками отдела с учетом взаимозаменяемости.</w:t>
            </w:r>
            <w:r>
              <w:br/>
            </w:r>
            <w:r>
              <w:rPr>
                <w:rFonts w:ascii="Times New Roman"/>
                <w:b w:val="false"/>
                <w:i w:val="false"/>
                <w:color w:val="000000"/>
                <w:sz w:val="20"/>
              </w:rPr>
              <w:t>
</w:t>
            </w:r>
            <w:r>
              <w:rPr>
                <w:rFonts w:ascii="Times New Roman"/>
                <w:b w:val="false"/>
                <w:i w:val="false"/>
                <w:color w:val="000000"/>
                <w:sz w:val="20"/>
              </w:rPr>
              <w:t>Обеспечивать контроль за: работой отдела; ведением учетно-регистрационной дисциплины; ходом проверок материалов, а также за своевременным принятием решений по жалобам, заявлениям и сообщениям о преступлениях, находящихся в производстве сотрудников отделов; ходом проведения документальных проверок юридических и физических лиц, предусмотренных законом; качеством составления информации руководству Департамента о состоянии криминогенной обстановки по обслуживаемым линиям; проводить оперативно-розыскную деятельность по предупреждению, выявлению, пресечению и раскрытию коррупционных преступлений; соблюдения законности и служебной дисциплины сотрудниками отдела; обеспечением режима секретности в отделе.</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106" w:id="107"/>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 1 отдела УРПДК</w:t>
      </w:r>
      <w:r>
        <w:br/>
      </w:r>
      <w:r>
        <w:rPr>
          <w:rFonts w:ascii="Times New Roman"/>
          <w:b w:val="false"/>
          <w:i w:val="false"/>
          <w:color w:val="000000"/>
          <w:sz w:val="28"/>
        </w:rPr>
        <w:t>
    (по борьбе с коррупционными проявлениями в социальной сфере)</w:t>
      </w:r>
      <w:r>
        <w:br/>
      </w:r>
      <w:r>
        <w:rPr>
          <w:rFonts w:ascii="Times New Roman"/>
          <w:b w:val="false"/>
          <w:i w:val="false"/>
          <w:color w:val="000000"/>
          <w:sz w:val="28"/>
        </w:rPr>
        <w:t>
                  С-FPО-7 (№16-3, №16-4, №16-5, №16-6)</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11008"/>
      </w:tblGrid>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коррупционных преступлений в социальной сфере.</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коррупционных преступлениях в социальной сфере.</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107" w:id="108"/>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1 отдела УРПДК</w:t>
      </w:r>
      <w:r>
        <w:br/>
      </w:r>
      <w:r>
        <w:rPr>
          <w:rFonts w:ascii="Times New Roman"/>
          <w:b w:val="false"/>
          <w:i w:val="false"/>
          <w:color w:val="000000"/>
          <w:sz w:val="28"/>
        </w:rPr>
        <w:t>
  (по борьбе с коррупционными проявлениями в социальной сфере)</w:t>
      </w:r>
      <w:r>
        <w:br/>
      </w:r>
      <w:r>
        <w:rPr>
          <w:rFonts w:ascii="Times New Roman"/>
          <w:b w:val="false"/>
          <w:i w:val="false"/>
          <w:color w:val="000000"/>
          <w:sz w:val="28"/>
        </w:rPr>
        <w:t>
                   С-FPО-8 (№16-7, №16-8, №16-9)</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11008"/>
      </w:tblGrid>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коррупционных преступлений в социальной сфере.</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коррупционных преступлениях в социальной сфере.</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108" w:id="109"/>
    <w:p>
      <w:pPr>
        <w:spacing w:after="0"/>
        <w:ind w:left="0"/>
        <w:jc w:val="both"/>
      </w:pPr>
      <w:r>
        <w:rPr>
          <w:rFonts w:ascii="Times New Roman"/>
          <w:b w:val="false"/>
          <w:i w:val="false"/>
          <w:color w:val="000000"/>
          <w:sz w:val="28"/>
        </w:rPr>
        <w:t>
</w:t>
      </w:r>
      <w:r>
        <w:rPr>
          <w:rFonts w:ascii="Times New Roman"/>
          <w:b/>
          <w:i w:val="false"/>
          <w:color w:val="000000"/>
          <w:sz w:val="28"/>
        </w:rPr>
        <w:t>                    Инспектор 1 отдела УРПДК</w:t>
      </w:r>
      <w:r>
        <w:br/>
      </w:r>
      <w:r>
        <w:rPr>
          <w:rFonts w:ascii="Times New Roman"/>
          <w:b w:val="false"/>
          <w:i w:val="false"/>
          <w:color w:val="000000"/>
          <w:sz w:val="28"/>
        </w:rPr>
        <w:t>
   (по борьбе с коррупционными проявлениями в социальной сфере)</w:t>
      </w:r>
      <w:r>
        <w:br/>
      </w:r>
      <w:r>
        <w:rPr>
          <w:rFonts w:ascii="Times New Roman"/>
          <w:b w:val="false"/>
          <w:i w:val="false"/>
          <w:color w:val="000000"/>
          <w:sz w:val="28"/>
        </w:rPr>
        <w:t>
                      С-FPО-9 (№16-10, №16-11)</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11008"/>
      </w:tblGrid>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коррупционных преступлений в социальной сфере.</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коррупционных преступлениях в социальной сфере.</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109" w:id="110"/>
    <w:p>
      <w:pPr>
        <w:spacing w:after="0"/>
        <w:ind w:left="0"/>
        <w:jc w:val="both"/>
      </w:pPr>
      <w:r>
        <w:rPr>
          <w:rFonts w:ascii="Times New Roman"/>
          <w:b w:val="false"/>
          <w:i w:val="false"/>
          <w:color w:val="000000"/>
          <w:sz w:val="28"/>
        </w:rPr>
        <w:t>
</w:t>
      </w:r>
      <w:r>
        <w:rPr>
          <w:rFonts w:ascii="Times New Roman"/>
          <w:b/>
          <w:i w:val="false"/>
          <w:color w:val="000000"/>
          <w:sz w:val="28"/>
        </w:rPr>
        <w:t>                     Начальник 2 отдела УРПДК</w:t>
      </w:r>
      <w:r>
        <w:br/>
      </w:r>
      <w:r>
        <w:rPr>
          <w:rFonts w:ascii="Times New Roman"/>
          <w:b w:val="false"/>
          <w:i w:val="false"/>
          <w:color w:val="000000"/>
          <w:sz w:val="28"/>
        </w:rPr>
        <w:t>
    (по борьбе с коррупционными проявлениями в бюджетной сфере)</w:t>
      </w:r>
      <w:r>
        <w:br/>
      </w:r>
      <w:r>
        <w:rPr>
          <w:rFonts w:ascii="Times New Roman"/>
          <w:b w:val="false"/>
          <w:i w:val="false"/>
          <w:color w:val="000000"/>
          <w:sz w:val="28"/>
        </w:rPr>
        <w:t>
                        С-FPО-5 (№16–12)</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11008"/>
      </w:tblGrid>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или не менее одного года на должностях равнозначной или следующей нижестоящей категории, либо не менее шести лет стажа государственной службы, в том числе не менее двух лет на руководящих должностях либо не менее семи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Распределять обязанности и поступающие материалы и обращения между сотрудниками отдела с учетом взаимозаменяемости.</w:t>
            </w:r>
            <w:r>
              <w:br/>
            </w:r>
            <w:r>
              <w:rPr>
                <w:rFonts w:ascii="Times New Roman"/>
                <w:b w:val="false"/>
                <w:i w:val="false"/>
                <w:color w:val="000000"/>
                <w:sz w:val="20"/>
              </w:rPr>
              <w:t>
</w:t>
            </w:r>
            <w:r>
              <w:rPr>
                <w:rFonts w:ascii="Times New Roman"/>
                <w:b w:val="false"/>
                <w:i w:val="false"/>
                <w:color w:val="000000"/>
                <w:sz w:val="20"/>
              </w:rPr>
              <w:t>Обеспечивать контроль за: работой отдела; ведением учетно-регистрационной дисциплины; ходом проверок материалов, а также за своевременным принятием решений по жалобам, заявлениям и сообщениям о преступлениях, находящихся в производстве сотрудников отделов; ходом проведения документальных проверок юридических и физических лиц, предусмотренных законом; качеством составления информации руководству Департамента о состоянии криминогенной обстановки по обслуживаемым линиям; проводить оперативно-розыскную деятельность по предупреждению, выявлению, пресечению и раскрытию коррупционных преступлений; соблюдения законности и служебной дисциплины сотрудниками отдела; обеспечением режима секретности в отделе.</w:t>
            </w:r>
            <w:r>
              <w:br/>
            </w:r>
            <w:r>
              <w:rPr>
                <w:rFonts w:ascii="Times New Roman"/>
                <w:b w:val="false"/>
                <w:i w:val="false"/>
                <w:color w:val="000000"/>
                <w:sz w:val="20"/>
              </w:rPr>
              <w:t>
</w:t>
            </w:r>
            <w:r>
              <w:rPr>
                <w:rFonts w:ascii="Times New Roman"/>
                <w:b w:val="false"/>
                <w:i w:val="false"/>
                <w:color w:val="000000"/>
                <w:sz w:val="20"/>
              </w:rPr>
              <w:t xml:space="preserve">Осуществлять иные полномочия, возложенные на него руководством Управления, Департамента и Агентства. </w:t>
            </w:r>
          </w:p>
        </w:tc>
      </w:tr>
    </w:tbl>
    <w:bookmarkStart w:name="z110" w:id="111"/>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 2 отдела УРПДК</w:t>
      </w:r>
      <w:r>
        <w:br/>
      </w:r>
      <w:r>
        <w:rPr>
          <w:rFonts w:ascii="Times New Roman"/>
          <w:b w:val="false"/>
          <w:i w:val="false"/>
          <w:color w:val="000000"/>
          <w:sz w:val="28"/>
        </w:rPr>
        <w:t>
      (по борьбе с коррупционными проявлениями в бюджетной сфере)</w:t>
      </w:r>
      <w:r>
        <w:br/>
      </w:r>
      <w:r>
        <w:rPr>
          <w:rFonts w:ascii="Times New Roman"/>
          <w:b w:val="false"/>
          <w:i w:val="false"/>
          <w:color w:val="000000"/>
          <w:sz w:val="28"/>
        </w:rPr>
        <w:t>
           С-FPО-7 (№16-13, №16-14, №16-15, №16-16, №16-17)</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11008"/>
      </w:tblGrid>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коррупционных преступлений в бюджетной сфере.</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коррупционных преступлениях в бюджетной сфере.</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111" w:id="112"/>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2 отдела УРПДК</w:t>
      </w:r>
      <w:r>
        <w:br/>
      </w:r>
      <w:r>
        <w:rPr>
          <w:rFonts w:ascii="Times New Roman"/>
          <w:b w:val="false"/>
          <w:i w:val="false"/>
          <w:color w:val="000000"/>
          <w:sz w:val="28"/>
        </w:rPr>
        <w:t>
     (по борьбе с коррупционными проявлениями в бюджетной сфере)</w:t>
      </w:r>
      <w:r>
        <w:br/>
      </w:r>
      <w:r>
        <w:rPr>
          <w:rFonts w:ascii="Times New Roman"/>
          <w:b w:val="false"/>
          <w:i w:val="false"/>
          <w:color w:val="000000"/>
          <w:sz w:val="28"/>
        </w:rPr>
        <w:t>
               С-FPО-8 (№16-18, №16-19, №16-20, №16-21)</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11008"/>
      </w:tblGrid>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коррупционных преступлений в бюджетной сфере.</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коррупционных преступлениях в бюджетной сфере.</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112" w:id="113"/>
    <w:p>
      <w:pPr>
        <w:spacing w:after="0"/>
        <w:ind w:left="0"/>
        <w:jc w:val="both"/>
      </w:pPr>
      <w:r>
        <w:rPr>
          <w:rFonts w:ascii="Times New Roman"/>
          <w:b w:val="false"/>
          <w:i w:val="false"/>
          <w:color w:val="000000"/>
          <w:sz w:val="28"/>
        </w:rPr>
        <w:t>
</w:t>
      </w:r>
      <w:r>
        <w:rPr>
          <w:rFonts w:ascii="Times New Roman"/>
          <w:b/>
          <w:i w:val="false"/>
          <w:color w:val="000000"/>
          <w:sz w:val="28"/>
        </w:rPr>
        <w:t>                     Инспектор 2 отдела УРПДК</w:t>
      </w:r>
      <w:r>
        <w:br/>
      </w:r>
      <w:r>
        <w:rPr>
          <w:rFonts w:ascii="Times New Roman"/>
          <w:b w:val="false"/>
          <w:i w:val="false"/>
          <w:color w:val="000000"/>
          <w:sz w:val="28"/>
        </w:rPr>
        <w:t>
     (по борьбе с коррупционными проявлениями в бюджетной сфере)</w:t>
      </w:r>
      <w:r>
        <w:br/>
      </w:r>
      <w:r>
        <w:rPr>
          <w:rFonts w:ascii="Times New Roman"/>
          <w:b w:val="false"/>
          <w:i w:val="false"/>
          <w:color w:val="000000"/>
          <w:sz w:val="28"/>
        </w:rPr>
        <w:t>
                            С-FPО-9 (№16-22)</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11008"/>
      </w:tblGrid>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коррупционных преступлений в бюджетной сфере.</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коррупционных преступлениях в бюджетной сфере.</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113" w:id="114"/>
    <w:p>
      <w:pPr>
        <w:spacing w:after="0"/>
        <w:ind w:left="0"/>
        <w:jc w:val="both"/>
      </w:pPr>
      <w:r>
        <w:rPr>
          <w:rFonts w:ascii="Times New Roman"/>
          <w:b w:val="false"/>
          <w:i w:val="false"/>
          <w:color w:val="000000"/>
          <w:sz w:val="28"/>
        </w:rPr>
        <w:t>
</w:t>
      </w:r>
      <w:r>
        <w:rPr>
          <w:rFonts w:ascii="Times New Roman"/>
          <w:b/>
          <w:i w:val="false"/>
          <w:color w:val="000000"/>
          <w:sz w:val="28"/>
        </w:rPr>
        <w:t>            Межрайонное управление финансовой полиции по</w:t>
      </w:r>
      <w:r>
        <w:br/>
      </w:r>
      <w:r>
        <w:rPr>
          <w:rFonts w:ascii="Times New Roman"/>
          <w:b w:val="false"/>
          <w:i w:val="false"/>
          <w:color w:val="000000"/>
          <w:sz w:val="28"/>
        </w:rPr>
        <w:t>
</w:t>
      </w:r>
      <w:r>
        <w:rPr>
          <w:rFonts w:ascii="Times New Roman"/>
          <w:b/>
          <w:i w:val="false"/>
          <w:color w:val="000000"/>
          <w:sz w:val="28"/>
        </w:rPr>
        <w:t>                         Темиратускому региону</w:t>
      </w:r>
    </w:p>
    <w:bookmarkEnd w:id="114"/>
    <w:bookmarkStart w:name="z114" w:id="115"/>
    <w:p>
      <w:pPr>
        <w:spacing w:after="0"/>
        <w:ind w:left="0"/>
        <w:jc w:val="both"/>
      </w:pPr>
      <w:r>
        <w:rPr>
          <w:rFonts w:ascii="Times New Roman"/>
          <w:b w:val="false"/>
          <w:i w:val="false"/>
          <w:color w:val="000000"/>
          <w:sz w:val="28"/>
        </w:rPr>
        <w:t>
</w:t>
      </w:r>
      <w:r>
        <w:rPr>
          <w:rFonts w:ascii="Times New Roman"/>
          <w:b/>
          <w:i w:val="false"/>
          <w:color w:val="000000"/>
          <w:sz w:val="28"/>
        </w:rPr>
        <w:t>                              Начальник</w:t>
      </w:r>
      <w:r>
        <w:br/>
      </w:r>
      <w:r>
        <w:rPr>
          <w:rFonts w:ascii="Times New Roman"/>
          <w:b w:val="false"/>
          <w:i w:val="false"/>
          <w:color w:val="000000"/>
          <w:sz w:val="28"/>
        </w:rPr>
        <w:t>
</w:t>
      </w:r>
      <w:r>
        <w:rPr>
          <w:rFonts w:ascii="Times New Roman"/>
          <w:b/>
          <w:i w:val="false"/>
          <w:color w:val="000000"/>
          <w:sz w:val="28"/>
        </w:rPr>
        <w:t>            межрайонного управления финансовой полиции</w:t>
      </w:r>
      <w:r>
        <w:br/>
      </w:r>
      <w:r>
        <w:rPr>
          <w:rFonts w:ascii="Times New Roman"/>
          <w:b w:val="false"/>
          <w:i w:val="false"/>
          <w:color w:val="000000"/>
          <w:sz w:val="28"/>
        </w:rPr>
        <w:t>
</w:t>
      </w:r>
      <w:r>
        <w:rPr>
          <w:rFonts w:ascii="Times New Roman"/>
          <w:b/>
          <w:i w:val="false"/>
          <w:color w:val="000000"/>
          <w:sz w:val="28"/>
        </w:rPr>
        <w:t>                        по Темиратускому региону</w:t>
      </w:r>
      <w:r>
        <w:br/>
      </w:r>
      <w:r>
        <w:rPr>
          <w:rFonts w:ascii="Times New Roman"/>
          <w:b w:val="false"/>
          <w:i w:val="false"/>
          <w:color w:val="000000"/>
          <w:sz w:val="28"/>
        </w:rPr>
        <w:t>
                              С-FPО-3 (№17–1)</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0"/>
        <w:gridCol w:w="11010"/>
      </w:tblGrid>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 xml:space="preserve">«Право»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шести лет стажа работы на правоохранительной службе, в том числе не менее двух лет на руководящих должностях либо не менее восьми лет работы в государственных органах, в том числе не менее четырех лет на руководящих должностях, либо не менее десяти лет стажа работы в сферах, соответствующих функциональным направлениям конкретной должности данной категории, в том числе не менее пяти лет на руководящих должностях</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84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Организовывать исполнение и осуществлять непосредственный контроль за исполнением планов работы, документов вышестоящих органов, приказов и указаний Департамента и Агентства по линии раскрытия экономических и коррупционных преступлений.</w:t>
            </w:r>
            <w:r>
              <w:br/>
            </w:r>
            <w:r>
              <w:rPr>
                <w:rFonts w:ascii="Times New Roman"/>
                <w:b w:val="false"/>
                <w:i w:val="false"/>
                <w:color w:val="000000"/>
                <w:sz w:val="20"/>
              </w:rPr>
              <w:t>
</w:t>
            </w:r>
            <w:r>
              <w:rPr>
                <w:rFonts w:ascii="Times New Roman"/>
                <w:b w:val="false"/>
                <w:i w:val="false"/>
                <w:color w:val="000000"/>
                <w:sz w:val="20"/>
              </w:rPr>
              <w:t>Непосредственно организовывать оперативно-розыскные мероприятия, направленные на выявление, предупреждение, пресечение и раскрытие экономических и коррупционных преступлений.</w:t>
            </w:r>
            <w:r>
              <w:br/>
            </w:r>
            <w:r>
              <w:rPr>
                <w:rFonts w:ascii="Times New Roman"/>
                <w:b w:val="false"/>
                <w:i w:val="false"/>
                <w:color w:val="000000"/>
                <w:sz w:val="20"/>
              </w:rPr>
              <w:t>
</w:t>
            </w:r>
            <w:r>
              <w:rPr>
                <w:rFonts w:ascii="Times New Roman"/>
                <w:b w:val="false"/>
                <w:i w:val="false"/>
                <w:color w:val="000000"/>
                <w:sz w:val="20"/>
              </w:rPr>
              <w:t>Осуществлять постоянный контроль за ходом доследственной проверки материалов, а также за своевременным разрешением жалоб, заявлений, обращений и сообщений об экономических и коррупционных правонарушениях, находящихся на исполнении в Управлении.</w:t>
            </w:r>
            <w:r>
              <w:br/>
            </w:r>
            <w:r>
              <w:rPr>
                <w:rFonts w:ascii="Times New Roman"/>
                <w:b w:val="false"/>
                <w:i w:val="false"/>
                <w:color w:val="000000"/>
                <w:sz w:val="20"/>
              </w:rPr>
              <w:t>
</w:t>
            </w:r>
            <w:r>
              <w:rPr>
                <w:rFonts w:ascii="Times New Roman"/>
                <w:b w:val="false"/>
                <w:i w:val="false"/>
                <w:color w:val="000000"/>
                <w:sz w:val="20"/>
              </w:rPr>
              <w:t>Обеспечивать соблюдение служебной дисциплины, законности и режима секретности в Управлении.</w:t>
            </w:r>
            <w:r>
              <w:br/>
            </w:r>
            <w:r>
              <w:rPr>
                <w:rFonts w:ascii="Times New Roman"/>
                <w:b w:val="false"/>
                <w:i w:val="false"/>
                <w:color w:val="000000"/>
                <w:sz w:val="20"/>
              </w:rPr>
              <w:t>
</w:t>
            </w:r>
            <w:r>
              <w:rPr>
                <w:rFonts w:ascii="Times New Roman"/>
                <w:b w:val="false"/>
                <w:i w:val="false"/>
                <w:color w:val="000000"/>
                <w:sz w:val="20"/>
              </w:rPr>
              <w:t>Исполнять иные обязанности, возложенные руководством Департамента и Агентства.</w:t>
            </w:r>
          </w:p>
        </w:tc>
      </w:tr>
    </w:tbl>
    <w:bookmarkStart w:name="z115" w:id="116"/>
    <w:p>
      <w:pPr>
        <w:spacing w:after="0"/>
        <w:ind w:left="0"/>
        <w:jc w:val="both"/>
      </w:pPr>
      <w:r>
        <w:rPr>
          <w:rFonts w:ascii="Times New Roman"/>
          <w:b w:val="false"/>
          <w:i w:val="false"/>
          <w:color w:val="000000"/>
          <w:sz w:val="28"/>
        </w:rPr>
        <w:t>
</w:t>
      </w:r>
      <w:r>
        <w:rPr>
          <w:rFonts w:ascii="Times New Roman"/>
          <w:b/>
          <w:i w:val="false"/>
          <w:color w:val="000000"/>
          <w:sz w:val="28"/>
        </w:rPr>
        <w:t>      Заместитель начальника межрайонного управления финансовой</w:t>
      </w:r>
      <w:r>
        <w:br/>
      </w:r>
      <w:r>
        <w:rPr>
          <w:rFonts w:ascii="Times New Roman"/>
          <w:b w:val="false"/>
          <w:i w:val="false"/>
          <w:color w:val="000000"/>
          <w:sz w:val="28"/>
        </w:rPr>
        <w:t>
</w:t>
      </w:r>
      <w:r>
        <w:rPr>
          <w:rFonts w:ascii="Times New Roman"/>
          <w:b/>
          <w:i w:val="false"/>
          <w:color w:val="000000"/>
          <w:sz w:val="28"/>
        </w:rPr>
        <w:t>                  полиции по Темиратускому региону</w:t>
      </w:r>
      <w:r>
        <w:br/>
      </w:r>
      <w:r>
        <w:rPr>
          <w:rFonts w:ascii="Times New Roman"/>
          <w:b w:val="false"/>
          <w:i w:val="false"/>
          <w:color w:val="000000"/>
          <w:sz w:val="28"/>
        </w:rPr>
        <w:t>
                           С-FPО-4 (№17-2)</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0"/>
        <w:gridCol w:w="11010"/>
      </w:tblGrid>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в том числе не менее одного года на руководящих должностях или двух лет на должностях равнозначной или следующей нижестоящей категории либо не менее семи лет работы в государственных органах, в том числе не менее трех лет на руководящих должностях, либо не менее девяти лет стажа работы в сферах, соответствующих функциональным направлениям конкретной должности данной категории, в том числе не менее четырех лет на руководящих должностях</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Организовывать и контролировать оперативно-розыскную деятельность в Управлении, вести учет и анализ результатов этой работы, а также обеспечивать обучение личного состава Управления по вопросам оперативно-розыскной деятельности.</w:t>
            </w:r>
            <w:r>
              <w:br/>
            </w:r>
            <w:r>
              <w:rPr>
                <w:rFonts w:ascii="Times New Roman"/>
                <w:b w:val="false"/>
                <w:i w:val="false"/>
                <w:color w:val="000000"/>
                <w:sz w:val="20"/>
              </w:rPr>
              <w:t>
</w:t>
            </w:r>
            <w:r>
              <w:rPr>
                <w:rFonts w:ascii="Times New Roman"/>
                <w:b w:val="false"/>
                <w:i w:val="false"/>
                <w:color w:val="000000"/>
                <w:sz w:val="20"/>
              </w:rPr>
              <w:t>Организовывать исполнение и осуществлять непосредственный контроль за исполнением планов работы, документов вышестоящих органов, а также приказов и указаний Агентства и Департамента по линии раскрытия экономических преступлений.</w:t>
            </w:r>
            <w:r>
              <w:br/>
            </w:r>
            <w:r>
              <w:rPr>
                <w:rFonts w:ascii="Times New Roman"/>
                <w:b w:val="false"/>
                <w:i w:val="false"/>
                <w:color w:val="000000"/>
                <w:sz w:val="20"/>
              </w:rPr>
              <w:t>
</w:t>
            </w:r>
            <w:r>
              <w:rPr>
                <w:rFonts w:ascii="Times New Roman"/>
                <w:b w:val="false"/>
                <w:i w:val="false"/>
                <w:color w:val="000000"/>
                <w:sz w:val="20"/>
              </w:rPr>
              <w:t>Организовывать подготовку, материалов для рассмотрения на аппаратных и оперативных совещаниях Департамента, заседаниях Коллегии Агентства по вопросам, входящим в компетенцию Управления.</w:t>
            </w:r>
            <w:r>
              <w:br/>
            </w:r>
            <w:r>
              <w:rPr>
                <w:rFonts w:ascii="Times New Roman"/>
                <w:b w:val="false"/>
                <w:i w:val="false"/>
                <w:color w:val="000000"/>
                <w:sz w:val="20"/>
              </w:rPr>
              <w:t>
</w:t>
            </w:r>
            <w:r>
              <w:rPr>
                <w:rFonts w:ascii="Times New Roman"/>
                <w:b w:val="false"/>
                <w:i w:val="false"/>
                <w:color w:val="000000"/>
                <w:sz w:val="20"/>
              </w:rPr>
              <w:t>Осуществлять взаимодействие с территориальными органами финансовой полиции, правоохранительными и иными государственными органами.</w:t>
            </w:r>
            <w:r>
              <w:br/>
            </w:r>
            <w:r>
              <w:rPr>
                <w:rFonts w:ascii="Times New Roman"/>
                <w:b w:val="false"/>
                <w:i w:val="false"/>
                <w:color w:val="000000"/>
                <w:sz w:val="20"/>
              </w:rPr>
              <w:t>
</w:t>
            </w:r>
            <w:r>
              <w:rPr>
                <w:rFonts w:ascii="Times New Roman"/>
                <w:b w:val="false"/>
                <w:i w:val="false"/>
                <w:color w:val="000000"/>
                <w:sz w:val="20"/>
              </w:rPr>
              <w:t>Принимать участие в подготовке информационно-аналитических документов, направляемых в Агентство, Администрацию Президента и другие органы государственной власти.</w:t>
            </w:r>
            <w:r>
              <w:br/>
            </w:r>
            <w:r>
              <w:rPr>
                <w:rFonts w:ascii="Times New Roman"/>
                <w:b w:val="false"/>
                <w:i w:val="false"/>
                <w:color w:val="000000"/>
                <w:sz w:val="20"/>
              </w:rPr>
              <w:t>
</w:t>
            </w:r>
            <w:r>
              <w:rPr>
                <w:rFonts w:ascii="Times New Roman"/>
                <w:b w:val="false"/>
                <w:i w:val="false"/>
                <w:color w:val="000000"/>
                <w:sz w:val="20"/>
              </w:rPr>
              <w:t>Осуществлять постоянный контроль за ходом доследственной проверки материалов, а также за своевременным разрешением жалоб, заявлений, обращений и сообщений о правонарушениях в экономической сфере, находящихся на исполнении в Управлении.</w:t>
            </w:r>
            <w:r>
              <w:br/>
            </w:r>
            <w:r>
              <w:rPr>
                <w:rFonts w:ascii="Times New Roman"/>
                <w:b w:val="false"/>
                <w:i w:val="false"/>
                <w:color w:val="000000"/>
                <w:sz w:val="20"/>
              </w:rPr>
              <w:t>
</w:t>
            </w:r>
            <w:r>
              <w:rPr>
                <w:rFonts w:ascii="Times New Roman"/>
                <w:b w:val="false"/>
                <w:i w:val="false"/>
                <w:color w:val="000000"/>
                <w:sz w:val="20"/>
              </w:rPr>
              <w:t>Обеспечивать соблюдение служебной дисциплины, законности и режима секретности в Управлении.</w:t>
            </w:r>
            <w:r>
              <w:br/>
            </w:r>
            <w:r>
              <w:rPr>
                <w:rFonts w:ascii="Times New Roman"/>
                <w:b w:val="false"/>
                <w:i w:val="false"/>
                <w:color w:val="000000"/>
                <w:sz w:val="20"/>
              </w:rPr>
              <w:t>
</w:t>
            </w:r>
            <w:r>
              <w:rPr>
                <w:rFonts w:ascii="Times New Roman"/>
                <w:b w:val="false"/>
                <w:i w:val="false"/>
                <w:color w:val="000000"/>
                <w:sz w:val="20"/>
              </w:rPr>
              <w:t>Организовывать и контролировать работу по надлежащему ведению секретного и несекретного делопроизводства в Управлении.</w:t>
            </w:r>
            <w:r>
              <w:br/>
            </w:r>
            <w:r>
              <w:rPr>
                <w:rFonts w:ascii="Times New Roman"/>
                <w:b w:val="false"/>
                <w:i w:val="false"/>
                <w:color w:val="000000"/>
                <w:sz w:val="20"/>
              </w:rPr>
              <w:t>
</w:t>
            </w:r>
            <w:r>
              <w:rPr>
                <w:rFonts w:ascii="Times New Roman"/>
                <w:b w:val="false"/>
                <w:i w:val="false"/>
                <w:color w:val="000000"/>
                <w:sz w:val="20"/>
              </w:rPr>
              <w:t>Исполнять иные обязанности, возложенные руководством Агентства и Департамента.</w:t>
            </w:r>
          </w:p>
        </w:tc>
      </w:tr>
    </w:tbl>
    <w:bookmarkStart w:name="z116" w:id="117"/>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w:t>
      </w:r>
      <w:r>
        <w:br/>
      </w:r>
      <w:r>
        <w:rPr>
          <w:rFonts w:ascii="Times New Roman"/>
          <w:b w:val="false"/>
          <w:i w:val="false"/>
          <w:color w:val="000000"/>
          <w:sz w:val="28"/>
        </w:rPr>
        <w:t>
</w:t>
      </w:r>
      <w:r>
        <w:rPr>
          <w:rFonts w:ascii="Times New Roman"/>
          <w:b/>
          <w:i w:val="false"/>
          <w:color w:val="000000"/>
          <w:sz w:val="28"/>
        </w:rPr>
        <w:t>            межрайонного управления финансовой полиции по</w:t>
      </w:r>
      <w:r>
        <w:br/>
      </w:r>
      <w:r>
        <w:rPr>
          <w:rFonts w:ascii="Times New Roman"/>
          <w:b w:val="false"/>
          <w:i w:val="false"/>
          <w:color w:val="000000"/>
          <w:sz w:val="28"/>
        </w:rPr>
        <w:t>
</w:t>
      </w:r>
      <w:r>
        <w:rPr>
          <w:rFonts w:ascii="Times New Roman"/>
          <w:b/>
          <w:i w:val="false"/>
          <w:color w:val="000000"/>
          <w:sz w:val="28"/>
        </w:rPr>
        <w:t>                         Темиратускому региону</w:t>
      </w:r>
      <w:r>
        <w:br/>
      </w:r>
      <w:r>
        <w:rPr>
          <w:rFonts w:ascii="Times New Roman"/>
          <w:b w:val="false"/>
          <w:i w:val="false"/>
          <w:color w:val="000000"/>
          <w:sz w:val="28"/>
        </w:rPr>
        <w:t>
                        С-FPО-7 (№17-3, №17-4, №17-5)</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11008"/>
      </w:tblGrid>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экономических и коррупционных преступлений.</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экономических и коррупционных преступлениях.</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117" w:id="118"/>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w:t>
      </w:r>
      <w:r>
        <w:br/>
      </w:r>
      <w:r>
        <w:rPr>
          <w:rFonts w:ascii="Times New Roman"/>
          <w:b w:val="false"/>
          <w:i w:val="false"/>
          <w:color w:val="000000"/>
          <w:sz w:val="28"/>
        </w:rPr>
        <w:t>
</w:t>
      </w:r>
      <w:r>
        <w:rPr>
          <w:rFonts w:ascii="Times New Roman"/>
          <w:b/>
          <w:i w:val="false"/>
          <w:color w:val="000000"/>
          <w:sz w:val="28"/>
        </w:rPr>
        <w:t>       аналитической работы межрайонного управления</w:t>
      </w:r>
      <w:r>
        <w:br/>
      </w:r>
      <w:r>
        <w:rPr>
          <w:rFonts w:ascii="Times New Roman"/>
          <w:b w:val="false"/>
          <w:i w:val="false"/>
          <w:color w:val="000000"/>
          <w:sz w:val="28"/>
        </w:rPr>
        <w:t>
</w:t>
      </w:r>
      <w:r>
        <w:rPr>
          <w:rFonts w:ascii="Times New Roman"/>
          <w:b/>
          <w:i w:val="false"/>
          <w:color w:val="000000"/>
          <w:sz w:val="28"/>
        </w:rPr>
        <w:t>         финансовой полиции по Темиратускому региону</w:t>
      </w:r>
      <w:r>
        <w:br/>
      </w:r>
      <w:r>
        <w:rPr>
          <w:rFonts w:ascii="Times New Roman"/>
          <w:b w:val="false"/>
          <w:i w:val="false"/>
          <w:color w:val="000000"/>
          <w:sz w:val="28"/>
        </w:rPr>
        <w:t>
                        С-FPО-7 (№17-6)</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 xml:space="preserve">«Право»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должностных и коррупционных преступлений.</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118" w:id="119"/>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межрайонного управления</w:t>
      </w:r>
      <w:r>
        <w:br/>
      </w:r>
      <w:r>
        <w:rPr>
          <w:rFonts w:ascii="Times New Roman"/>
          <w:b w:val="false"/>
          <w:i w:val="false"/>
          <w:color w:val="000000"/>
          <w:sz w:val="28"/>
        </w:rPr>
        <w:t>
</w:t>
      </w:r>
      <w:r>
        <w:rPr>
          <w:rFonts w:ascii="Times New Roman"/>
          <w:b/>
          <w:i w:val="false"/>
          <w:color w:val="000000"/>
          <w:sz w:val="28"/>
        </w:rPr>
        <w:t>           финансовой полиции по Темиратускому региону</w:t>
      </w:r>
      <w:r>
        <w:br/>
      </w:r>
      <w:r>
        <w:rPr>
          <w:rFonts w:ascii="Times New Roman"/>
          <w:b w:val="false"/>
          <w:i w:val="false"/>
          <w:color w:val="000000"/>
          <w:sz w:val="28"/>
        </w:rPr>
        <w:t>
                             С-FPО-8 (№17-7)</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11008"/>
      </w:tblGrid>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экономических и коррупционных преступлений.</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экономических и коррупционных преступлениях.</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119" w:id="120"/>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 дежурный офицер</w:t>
      </w:r>
      <w:r>
        <w:br/>
      </w:r>
      <w:r>
        <w:rPr>
          <w:rFonts w:ascii="Times New Roman"/>
          <w:b w:val="false"/>
          <w:i w:val="false"/>
          <w:color w:val="000000"/>
          <w:sz w:val="28"/>
        </w:rPr>
        <w:t>
</w:t>
      </w:r>
      <w:r>
        <w:rPr>
          <w:rFonts w:ascii="Times New Roman"/>
          <w:b/>
          <w:i w:val="false"/>
          <w:color w:val="000000"/>
          <w:sz w:val="28"/>
        </w:rPr>
        <w:t>            межрайонного управления финансовой полиции</w:t>
      </w:r>
      <w:r>
        <w:br/>
      </w:r>
      <w:r>
        <w:rPr>
          <w:rFonts w:ascii="Times New Roman"/>
          <w:b w:val="false"/>
          <w:i w:val="false"/>
          <w:color w:val="000000"/>
          <w:sz w:val="28"/>
        </w:rPr>
        <w:t>
</w:t>
      </w:r>
      <w:r>
        <w:rPr>
          <w:rFonts w:ascii="Times New Roman"/>
          <w:b/>
          <w:i w:val="false"/>
          <w:color w:val="000000"/>
          <w:sz w:val="28"/>
        </w:rPr>
        <w:t>                     по Темиратускому региону</w:t>
      </w:r>
      <w:r>
        <w:br/>
      </w:r>
      <w:r>
        <w:rPr>
          <w:rFonts w:ascii="Times New Roman"/>
          <w:b w:val="false"/>
          <w:i w:val="false"/>
          <w:color w:val="000000"/>
          <w:sz w:val="28"/>
        </w:rPr>
        <w:t>
                            С-FPО-8 (№17-8)</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11008"/>
      </w:tblGrid>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w:t>
            </w:r>
            <w:r>
              <w:br/>
            </w:r>
            <w:r>
              <w:rPr>
                <w:rFonts w:ascii="Times New Roman"/>
                <w:b w:val="false"/>
                <w:i w:val="false"/>
                <w:color w:val="000000"/>
                <w:sz w:val="20"/>
              </w:rPr>
              <w:t>
</w:t>
            </w:r>
            <w:r>
              <w:rPr>
                <w:rFonts w:ascii="Times New Roman"/>
                <w:b w:val="false"/>
                <w:i w:val="false"/>
                <w:color w:val="000000"/>
                <w:sz w:val="20"/>
              </w:rPr>
              <w:t>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xml:space="preserve">»,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 выставление статистических карточек формы ЗС-1, ЗС-2 для внесения в автоматизированную базу данных ЕУСС Генеральной прокуратуры Республики Казахстан, контроль за своевременностью и законностью регистрации заявлений и сообщений в КУЗИ и установление дальнейшего порядка его рассмотрения в соответствии с требованиями действующего законодательства, определение необходимости регистрации в КУЗИ сообщений, поступающих в Департамент по входящей корреспонденции,</w:t>
            </w:r>
            <w:r>
              <w:br/>
            </w:r>
            <w:r>
              <w:rPr>
                <w:rFonts w:ascii="Times New Roman"/>
                <w:b w:val="false"/>
                <w:i w:val="false"/>
                <w:color w:val="000000"/>
                <w:sz w:val="20"/>
              </w:rPr>
              <w:t>
</w:t>
            </w:r>
            <w:r>
              <w:rPr>
                <w:rFonts w:ascii="Times New Roman"/>
                <w:b w:val="false"/>
                <w:i w:val="false"/>
                <w:color w:val="000000"/>
                <w:sz w:val="20"/>
              </w:rPr>
              <w:t>Выполнение иных задач, поставленных руководством Департамента и Агентства</w:t>
            </w:r>
          </w:p>
        </w:tc>
      </w:tr>
    </w:tbl>
    <w:bookmarkStart w:name="z120" w:id="121"/>
    <w:p>
      <w:pPr>
        <w:spacing w:after="0"/>
        <w:ind w:left="0"/>
        <w:jc w:val="both"/>
      </w:pPr>
      <w:r>
        <w:rPr>
          <w:rFonts w:ascii="Times New Roman"/>
          <w:b w:val="false"/>
          <w:i w:val="false"/>
          <w:color w:val="000000"/>
          <w:sz w:val="28"/>
        </w:rPr>
        <w:t>
</w:t>
      </w:r>
      <w:r>
        <w:rPr>
          <w:rFonts w:ascii="Times New Roman"/>
          <w:b/>
          <w:i w:val="false"/>
          <w:color w:val="000000"/>
          <w:sz w:val="28"/>
        </w:rPr>
        <w:t>        Инспектор межрайонного управления финансовой полиции</w:t>
      </w:r>
      <w:r>
        <w:br/>
      </w:r>
      <w:r>
        <w:rPr>
          <w:rFonts w:ascii="Times New Roman"/>
          <w:b w:val="false"/>
          <w:i w:val="false"/>
          <w:color w:val="000000"/>
          <w:sz w:val="28"/>
        </w:rPr>
        <w:t>
</w:t>
      </w:r>
      <w:r>
        <w:rPr>
          <w:rFonts w:ascii="Times New Roman"/>
          <w:b/>
          <w:i w:val="false"/>
          <w:color w:val="000000"/>
          <w:sz w:val="28"/>
        </w:rPr>
        <w:t>                     по Темиратускому региону</w:t>
      </w:r>
      <w:r>
        <w:br/>
      </w:r>
      <w:r>
        <w:rPr>
          <w:rFonts w:ascii="Times New Roman"/>
          <w:b w:val="false"/>
          <w:i w:val="false"/>
          <w:color w:val="000000"/>
          <w:sz w:val="28"/>
        </w:rPr>
        <w:t>
                         С-FPО-9 (№17-9, №17-10)</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11008"/>
      </w:tblGrid>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экономических и коррупционных преступлений.</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экономических и коррупционных преступлениях.</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121" w:id="122"/>
    <w:p>
      <w:pPr>
        <w:spacing w:after="0"/>
        <w:ind w:left="0"/>
        <w:jc w:val="both"/>
      </w:pPr>
      <w:r>
        <w:rPr>
          <w:rFonts w:ascii="Times New Roman"/>
          <w:b w:val="false"/>
          <w:i w:val="false"/>
          <w:color w:val="000000"/>
          <w:sz w:val="28"/>
        </w:rPr>
        <w:t>
</w:t>
      </w:r>
      <w:r>
        <w:rPr>
          <w:rFonts w:ascii="Times New Roman"/>
          <w:b/>
          <w:i w:val="false"/>
          <w:color w:val="000000"/>
          <w:sz w:val="28"/>
        </w:rPr>
        <w:t>              Начальник 1 отдела межрайонного управления</w:t>
      </w:r>
      <w:r>
        <w:br/>
      </w:r>
      <w:r>
        <w:rPr>
          <w:rFonts w:ascii="Times New Roman"/>
          <w:b w:val="false"/>
          <w:i w:val="false"/>
          <w:color w:val="000000"/>
          <w:sz w:val="28"/>
        </w:rPr>
        <w:t>
</w:t>
      </w:r>
      <w:r>
        <w:rPr>
          <w:rFonts w:ascii="Times New Roman"/>
          <w:b/>
          <w:i w:val="false"/>
          <w:color w:val="000000"/>
          <w:sz w:val="28"/>
        </w:rPr>
        <w:t>             финансовой полиции по Темиратускому региону</w:t>
      </w:r>
      <w:r>
        <w:br/>
      </w:r>
      <w:r>
        <w:rPr>
          <w:rFonts w:ascii="Times New Roman"/>
          <w:b w:val="false"/>
          <w:i w:val="false"/>
          <w:color w:val="000000"/>
          <w:sz w:val="28"/>
        </w:rPr>
        <w:t>
                              С-FPО-5 (№17–11)</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11008"/>
      </w:tblGrid>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 xml:space="preserve">«Право»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или не менее одного года на должностях равнозначной или следующей нижестоящей категории, либо не менее шести лет стажа государственной службы, в том числе не менее двух лет на руководящих должностях либо не менее семи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xml:space="preserve">»,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Распределять обязанности и поступающие материалы и обращения между сотрудниками отдела с учетом взаимозаменяемости.</w:t>
            </w:r>
            <w:r>
              <w:br/>
            </w:r>
            <w:r>
              <w:rPr>
                <w:rFonts w:ascii="Times New Roman"/>
                <w:b w:val="false"/>
                <w:i w:val="false"/>
                <w:color w:val="000000"/>
                <w:sz w:val="20"/>
              </w:rPr>
              <w:t>
</w:t>
            </w:r>
            <w:r>
              <w:rPr>
                <w:rFonts w:ascii="Times New Roman"/>
                <w:b w:val="false"/>
                <w:i w:val="false"/>
                <w:color w:val="000000"/>
                <w:sz w:val="20"/>
              </w:rPr>
              <w:t>Обеспечивать контроль за: работой отдела; ведением учетно-регистрационной дисциплины; ходом проверок материалов, а также за своевременным принятием решений по жалобам, заявлениям и сообщениям о преступлениях, находящихся в производстве сотрудников отделов; ходом проведения документальных проверок юридических и физических лиц, предусмотренных законом; качеством составления информации руководству Департамента о состоянии криминогенной обстановки по обслуживаемым линиям; проводить оперативно-розыскную деятельность по предупреждению, выявлению, пресечению и раскрытию коррупционных преступлений; соблюдения законности и служебной дисциплины сотрудниками отдела; обеспечением режима секретности в отделе.</w:t>
            </w:r>
            <w:r>
              <w:br/>
            </w:r>
            <w:r>
              <w:rPr>
                <w:rFonts w:ascii="Times New Roman"/>
                <w:b w:val="false"/>
                <w:i w:val="false"/>
                <w:color w:val="000000"/>
                <w:sz w:val="20"/>
              </w:rPr>
              <w:t>
</w:t>
            </w:r>
            <w:r>
              <w:rPr>
                <w:rFonts w:ascii="Times New Roman"/>
                <w:b w:val="false"/>
                <w:i w:val="false"/>
                <w:color w:val="000000"/>
                <w:sz w:val="20"/>
              </w:rPr>
              <w:t xml:space="preserve">Осуществлять иные полномочия, возложенные на него вышестоящим руководством. </w:t>
            </w:r>
          </w:p>
        </w:tc>
      </w:tr>
    </w:tbl>
    <w:bookmarkStart w:name="z122" w:id="123"/>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 1 отдела</w:t>
      </w:r>
      <w:r>
        <w:br/>
      </w:r>
      <w:r>
        <w:rPr>
          <w:rFonts w:ascii="Times New Roman"/>
          <w:b w:val="false"/>
          <w:i w:val="false"/>
          <w:color w:val="000000"/>
          <w:sz w:val="28"/>
        </w:rPr>
        <w:t>
</w:t>
      </w:r>
      <w:r>
        <w:rPr>
          <w:rFonts w:ascii="Times New Roman"/>
          <w:b/>
          <w:i w:val="false"/>
          <w:color w:val="000000"/>
          <w:sz w:val="28"/>
        </w:rPr>
        <w:t>        межрайонного управления финансовой полиции по</w:t>
      </w:r>
      <w:r>
        <w:br/>
      </w:r>
      <w:r>
        <w:rPr>
          <w:rFonts w:ascii="Times New Roman"/>
          <w:b w:val="false"/>
          <w:i w:val="false"/>
          <w:color w:val="000000"/>
          <w:sz w:val="28"/>
        </w:rPr>
        <w:t>
</w:t>
      </w:r>
      <w:r>
        <w:rPr>
          <w:rFonts w:ascii="Times New Roman"/>
          <w:b/>
          <w:i w:val="false"/>
          <w:color w:val="000000"/>
          <w:sz w:val="28"/>
        </w:rPr>
        <w:t>                   Темиратускому региону</w:t>
      </w:r>
      <w:r>
        <w:br/>
      </w:r>
      <w:r>
        <w:rPr>
          <w:rFonts w:ascii="Times New Roman"/>
          <w:b w:val="false"/>
          <w:i w:val="false"/>
          <w:color w:val="000000"/>
          <w:sz w:val="28"/>
        </w:rPr>
        <w:t>
                        С-FPО-7 (№17-12)</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11008"/>
      </w:tblGrid>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экономических и коррупционных преступлений.</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экономических и коррупционных преступлениях.</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123" w:id="124"/>
    <w:p>
      <w:pPr>
        <w:spacing w:after="0"/>
        <w:ind w:left="0"/>
        <w:jc w:val="both"/>
      </w:pPr>
      <w:r>
        <w:rPr>
          <w:rFonts w:ascii="Times New Roman"/>
          <w:b w:val="false"/>
          <w:i w:val="false"/>
          <w:color w:val="000000"/>
          <w:sz w:val="28"/>
        </w:rPr>
        <w:t>
</w:t>
      </w:r>
      <w:r>
        <w:rPr>
          <w:rFonts w:ascii="Times New Roman"/>
          <w:b/>
          <w:i w:val="false"/>
          <w:color w:val="000000"/>
          <w:sz w:val="28"/>
        </w:rPr>
        <w:t>                   Старший следователь 1 отдела</w:t>
      </w:r>
      <w:r>
        <w:br/>
      </w:r>
      <w:r>
        <w:rPr>
          <w:rFonts w:ascii="Times New Roman"/>
          <w:b w:val="false"/>
          <w:i w:val="false"/>
          <w:color w:val="000000"/>
          <w:sz w:val="28"/>
        </w:rPr>
        <w:t>
</w:t>
      </w:r>
      <w:r>
        <w:rPr>
          <w:rFonts w:ascii="Times New Roman"/>
          <w:b/>
          <w:i w:val="false"/>
          <w:color w:val="000000"/>
          <w:sz w:val="28"/>
        </w:rPr>
        <w:t>      межрайонного управления финансовой полиции по</w:t>
      </w:r>
      <w:r>
        <w:br/>
      </w:r>
      <w:r>
        <w:rPr>
          <w:rFonts w:ascii="Times New Roman"/>
          <w:b w:val="false"/>
          <w:i w:val="false"/>
          <w:color w:val="000000"/>
          <w:sz w:val="28"/>
        </w:rPr>
        <w:t>
</w:t>
      </w:r>
      <w:r>
        <w:rPr>
          <w:rFonts w:ascii="Times New Roman"/>
          <w:b/>
          <w:i w:val="false"/>
          <w:color w:val="000000"/>
          <w:sz w:val="28"/>
        </w:rPr>
        <w:t>                    Темиратускому региону</w:t>
      </w:r>
      <w:r>
        <w:br/>
      </w:r>
      <w:r>
        <w:rPr>
          <w:rFonts w:ascii="Times New Roman"/>
          <w:b w:val="false"/>
          <w:i w:val="false"/>
          <w:color w:val="000000"/>
          <w:sz w:val="28"/>
        </w:rPr>
        <w:t>
                         С-FPО-8 (№17-13)</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своевременно и качественно исполнять поручения руководства Управления.</w:t>
            </w:r>
            <w:r>
              <w:br/>
            </w:r>
            <w:r>
              <w:rPr>
                <w:rFonts w:ascii="Times New Roman"/>
                <w:b w:val="false"/>
                <w:i w:val="false"/>
                <w:color w:val="000000"/>
                <w:sz w:val="20"/>
              </w:rPr>
              <w:t>
</w:t>
            </w:r>
            <w:r>
              <w:rPr>
                <w:rFonts w:ascii="Times New Roman"/>
                <w:b w:val="false"/>
                <w:i w:val="false"/>
                <w:color w:val="000000"/>
                <w:sz w:val="20"/>
              </w:rPr>
              <w:t>Расследовать уголовные дела, отнесенные по подследственности к органам финансовой полиции.</w:t>
            </w:r>
            <w:r>
              <w:br/>
            </w:r>
            <w:r>
              <w:rPr>
                <w:rFonts w:ascii="Times New Roman"/>
                <w:b w:val="false"/>
                <w:i w:val="false"/>
                <w:color w:val="000000"/>
                <w:sz w:val="20"/>
              </w:rPr>
              <w:t>
</w:t>
            </w:r>
            <w:r>
              <w:rPr>
                <w:rFonts w:ascii="Times New Roman"/>
                <w:b w:val="false"/>
                <w:i w:val="false"/>
                <w:color w:val="000000"/>
                <w:sz w:val="20"/>
              </w:rPr>
              <w:t>По поручению руководства Управления и Департамента, либо лиц, их замещающих, принимать в производство уголовные дела и осуществлять предварительное следствие, а также проводить доследственные проверки в установленном законом порядке либо участвовать в проведении проверок совместно с оперативными сотрудниками.</w:t>
            </w:r>
            <w:r>
              <w:br/>
            </w:r>
            <w:r>
              <w:rPr>
                <w:rFonts w:ascii="Times New Roman"/>
                <w:b w:val="false"/>
                <w:i w:val="false"/>
                <w:color w:val="000000"/>
                <w:sz w:val="20"/>
              </w:rPr>
              <w:t>
</w:t>
            </w:r>
            <w:r>
              <w:rPr>
                <w:rFonts w:ascii="Times New Roman"/>
                <w:b w:val="false"/>
                <w:i w:val="false"/>
                <w:color w:val="000000"/>
                <w:sz w:val="20"/>
              </w:rPr>
              <w:t>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процесса.</w:t>
            </w:r>
            <w:r>
              <w:br/>
            </w:r>
            <w:r>
              <w:rPr>
                <w:rFonts w:ascii="Times New Roman"/>
                <w:b w:val="false"/>
                <w:i w:val="false"/>
                <w:color w:val="000000"/>
                <w:sz w:val="20"/>
              </w:rPr>
              <w:t>
</w:t>
            </w:r>
            <w:r>
              <w:rPr>
                <w:rFonts w:ascii="Times New Roman"/>
                <w:b w:val="false"/>
                <w:i w:val="false"/>
                <w:color w:val="000000"/>
                <w:sz w:val="20"/>
              </w:rPr>
              <w:t>Принимать все меры к всестороннему, полному и объективному исследованию обстоятельств дела, в установленном законом порядке осуществлять уголовное преследование лица, в отношении которого собраны достаточные доказательства, указывающие на совершение им преступления.</w:t>
            </w:r>
            <w:r>
              <w:br/>
            </w:r>
            <w:r>
              <w:rPr>
                <w:rFonts w:ascii="Times New Roman"/>
                <w:b w:val="false"/>
                <w:i w:val="false"/>
                <w:color w:val="000000"/>
                <w:sz w:val="20"/>
              </w:rPr>
              <w:t>
</w:t>
            </w:r>
            <w:r>
              <w:rPr>
                <w:rFonts w:ascii="Times New Roman"/>
                <w:b w:val="false"/>
                <w:i w:val="false"/>
                <w:color w:val="000000"/>
                <w:sz w:val="20"/>
              </w:rPr>
              <w:t>Составлять планы расследования (проверок) по находящимся в производстве уголовным делам и материалам доследственных проверок, обеспечивать своевременное исполнение предусмотренных следственно-оперативных мероприятий.</w:t>
            </w:r>
            <w:r>
              <w:br/>
            </w:r>
            <w:r>
              <w:rPr>
                <w:rFonts w:ascii="Times New Roman"/>
                <w:b w:val="false"/>
                <w:i w:val="false"/>
                <w:color w:val="000000"/>
                <w:sz w:val="20"/>
              </w:rPr>
              <w:t>
</w:t>
            </w:r>
            <w:r>
              <w:rPr>
                <w:rFonts w:ascii="Times New Roman"/>
                <w:b w:val="false"/>
                <w:i w:val="false"/>
                <w:color w:val="000000"/>
                <w:sz w:val="20"/>
              </w:rPr>
              <w:t>Докладывать начальнику Управления о ходе расследования и доследственных проверок.</w:t>
            </w:r>
            <w:r>
              <w:br/>
            </w:r>
            <w:r>
              <w:rPr>
                <w:rFonts w:ascii="Times New Roman"/>
                <w:b w:val="false"/>
                <w:i w:val="false"/>
                <w:color w:val="000000"/>
                <w:sz w:val="20"/>
              </w:rPr>
              <w:t>
</w:t>
            </w:r>
            <w:r>
              <w:rPr>
                <w:rFonts w:ascii="Times New Roman"/>
                <w:b w:val="false"/>
                <w:i w:val="false"/>
                <w:color w:val="000000"/>
                <w:sz w:val="20"/>
              </w:rPr>
              <w:t>Соблюдать процессуальные сроки по уголовным делам и материалам доследственных проверок, а также сроки рассмотрения обращений граждан и юридических лиц.</w:t>
            </w:r>
            <w:r>
              <w:br/>
            </w:r>
            <w:r>
              <w:rPr>
                <w:rFonts w:ascii="Times New Roman"/>
                <w:b w:val="false"/>
                <w:i w:val="false"/>
                <w:color w:val="000000"/>
                <w:sz w:val="20"/>
              </w:rPr>
              <w:t>
</w:t>
            </w:r>
            <w:r>
              <w:rPr>
                <w:rFonts w:ascii="Times New Roman"/>
                <w:b w:val="false"/>
                <w:i w:val="false"/>
                <w:color w:val="000000"/>
                <w:sz w:val="20"/>
              </w:rPr>
              <w:t>Знакомиться с оперативно-розыскными материалами, относящимся к расследуемым уголовным делам либо материалам доследственных проверок. Координировать деятельность оперативных работников, осуществляющих оперативное сопровождение по материалам доследственных проверок и уголовным делам, находящимся в производстве, при необходимости давать по ним соответствующие письменные поручения и указания, контролировать их исполнение.</w:t>
            </w:r>
            <w:r>
              <w:br/>
            </w:r>
            <w:r>
              <w:rPr>
                <w:rFonts w:ascii="Times New Roman"/>
                <w:b w:val="false"/>
                <w:i w:val="false"/>
                <w:color w:val="000000"/>
                <w:sz w:val="20"/>
              </w:rPr>
              <w:t>
</w:t>
            </w:r>
            <w:r>
              <w:rPr>
                <w:rFonts w:ascii="Times New Roman"/>
                <w:b w:val="false"/>
                <w:i w:val="false"/>
                <w:color w:val="000000"/>
                <w:sz w:val="20"/>
              </w:rPr>
              <w:t>Обеспечивать исполнение указаний руководства Управления, Департамента и Агентства, либо лиц, их замещающих, актов реагирования прокурора, постановлений и решений суда по расследуемым уголовным делам.</w:t>
            </w:r>
            <w:r>
              <w:br/>
            </w:r>
            <w:r>
              <w:rPr>
                <w:rFonts w:ascii="Times New Roman"/>
                <w:b w:val="false"/>
                <w:i w:val="false"/>
                <w:color w:val="000000"/>
                <w:sz w:val="20"/>
              </w:rPr>
              <w:t>
</w:t>
            </w:r>
            <w:r>
              <w:rPr>
                <w:rFonts w:ascii="Times New Roman"/>
                <w:b w:val="false"/>
                <w:i w:val="false"/>
                <w:color w:val="000000"/>
                <w:sz w:val="20"/>
              </w:rPr>
              <w:t>Принимать предусмотренные законом меры по обеспечению возмещения ущерба, причиненного преступлениями, восстановлению нарушенных прав граждан, охраняемых законом интересов юридических лиц, общества и государства</w:t>
            </w:r>
            <w:r>
              <w:br/>
            </w:r>
            <w:r>
              <w:rPr>
                <w:rFonts w:ascii="Times New Roman"/>
                <w:b w:val="false"/>
                <w:i w:val="false"/>
                <w:color w:val="000000"/>
                <w:sz w:val="20"/>
              </w:rPr>
              <w:t>
</w:t>
            </w:r>
            <w:r>
              <w:rPr>
                <w:rFonts w:ascii="Times New Roman"/>
                <w:b w:val="false"/>
                <w:i w:val="false"/>
                <w:color w:val="000000"/>
                <w:sz w:val="20"/>
              </w:rPr>
              <w:t>Вносить представления по устранению обстоятельств, способствовавших совершению преступления, и других нарушений закона, а также принимать иные профилактические меры.</w:t>
            </w:r>
            <w:r>
              <w:br/>
            </w:r>
            <w:r>
              <w:rPr>
                <w:rFonts w:ascii="Times New Roman"/>
                <w:b w:val="false"/>
                <w:i w:val="false"/>
                <w:color w:val="000000"/>
                <w:sz w:val="20"/>
              </w:rPr>
              <w:t>
</w:t>
            </w:r>
            <w:r>
              <w:rPr>
                <w:rFonts w:ascii="Times New Roman"/>
                <w:b w:val="false"/>
                <w:i w:val="false"/>
                <w:color w:val="000000"/>
                <w:sz w:val="20"/>
              </w:rPr>
              <w:t>Соблюдать установленные законами и актами Агентства требования по хранению служебной тайны и ведению делопроизводства, в том числе связанного с государственными секретами и документами для служебного пользования.</w:t>
            </w:r>
            <w:r>
              <w:br/>
            </w:r>
            <w:r>
              <w:rPr>
                <w:rFonts w:ascii="Times New Roman"/>
                <w:b w:val="false"/>
                <w:i w:val="false"/>
                <w:color w:val="000000"/>
                <w:sz w:val="20"/>
              </w:rPr>
              <w:t>
</w:t>
            </w:r>
            <w:r>
              <w:rPr>
                <w:rFonts w:ascii="Times New Roman"/>
                <w:b w:val="false"/>
                <w:i w:val="false"/>
                <w:color w:val="000000"/>
                <w:sz w:val="20"/>
              </w:rPr>
              <w:t>Обеспечивать сохранность находящихся в производстве уголовных дел, материалов доследственных проверок, вещественных доказательств, хранящихся при уголовном деле, рассматриваемых обращений и иных служебных документов.</w:t>
            </w:r>
            <w:r>
              <w:br/>
            </w:r>
            <w:r>
              <w:rPr>
                <w:rFonts w:ascii="Times New Roman"/>
                <w:b w:val="false"/>
                <w:i w:val="false"/>
                <w:color w:val="000000"/>
                <w:sz w:val="20"/>
              </w:rPr>
              <w:t>
</w:t>
            </w:r>
            <w:r>
              <w:rPr>
                <w:rFonts w:ascii="Times New Roman"/>
                <w:b w:val="false"/>
                <w:i w:val="false"/>
                <w:color w:val="000000"/>
                <w:sz w:val="20"/>
              </w:rPr>
              <w:t>Соблюдать установленный порядок конвоирования задержанных и лиц, заключенных под стражей, с момента передачи указанных лиц конвоем следователю для проведения следственных действий, до окончания следственного действия.</w:t>
            </w:r>
            <w:r>
              <w:br/>
            </w:r>
            <w:r>
              <w:rPr>
                <w:rFonts w:ascii="Times New Roman"/>
                <w:b w:val="false"/>
                <w:i w:val="false"/>
                <w:color w:val="000000"/>
                <w:sz w:val="20"/>
              </w:rPr>
              <w:t>
</w:t>
            </w:r>
            <w:r>
              <w:rPr>
                <w:rFonts w:ascii="Times New Roman"/>
                <w:b w:val="false"/>
                <w:i w:val="false"/>
                <w:color w:val="000000"/>
                <w:sz w:val="20"/>
              </w:rPr>
              <w:t>Вести наблюдательные производства по расследуемым уголовным делам (где должны содержаться копии постановлений основных процессуальных решений, копии актов прокурорского надзора, копии обращений, связанных с расследуемым уголовным делом, и ответов на них, справки о ходе расследования).</w:t>
            </w:r>
            <w:r>
              <w:br/>
            </w:r>
            <w:r>
              <w:rPr>
                <w:rFonts w:ascii="Times New Roman"/>
                <w:b w:val="false"/>
                <w:i w:val="false"/>
                <w:color w:val="000000"/>
                <w:sz w:val="20"/>
              </w:rPr>
              <w:t>
</w:t>
            </w:r>
            <w:r>
              <w:rPr>
                <w:rFonts w:ascii="Times New Roman"/>
                <w:b w:val="false"/>
                <w:i w:val="false"/>
                <w:color w:val="000000"/>
                <w:sz w:val="20"/>
              </w:rPr>
              <w:t>Соблюдать трудовую, исполнительскую и служебную дисциплину.</w:t>
            </w:r>
            <w:r>
              <w:br/>
            </w:r>
            <w:r>
              <w:rPr>
                <w:rFonts w:ascii="Times New Roman"/>
                <w:b w:val="false"/>
                <w:i w:val="false"/>
                <w:color w:val="000000"/>
                <w:sz w:val="20"/>
              </w:rPr>
              <w:t>
</w:t>
            </w:r>
            <w:r>
              <w:rPr>
                <w:rFonts w:ascii="Times New Roman"/>
                <w:b w:val="false"/>
                <w:i w:val="false"/>
                <w:color w:val="000000"/>
                <w:sz w:val="20"/>
              </w:rPr>
              <w:t>Исполнять иные предусмотренные законом требования, а также поручения и указания руководства Управления и Департамента, либо лиц, их замещающих.</w:t>
            </w:r>
          </w:p>
        </w:tc>
      </w:tr>
    </w:tbl>
    <w:bookmarkStart w:name="z124" w:id="125"/>
    <w:p>
      <w:pPr>
        <w:spacing w:after="0"/>
        <w:ind w:left="0"/>
        <w:jc w:val="both"/>
      </w:pPr>
      <w:r>
        <w:rPr>
          <w:rFonts w:ascii="Times New Roman"/>
          <w:b w:val="false"/>
          <w:i w:val="false"/>
          <w:color w:val="000000"/>
          <w:sz w:val="28"/>
        </w:rPr>
        <w:t>
</w:t>
      </w:r>
      <w:r>
        <w:rPr>
          <w:rFonts w:ascii="Times New Roman"/>
          <w:b/>
          <w:i w:val="false"/>
          <w:color w:val="000000"/>
          <w:sz w:val="28"/>
        </w:rPr>
        <w:t>                        Начальник 2 отдела</w:t>
      </w:r>
      <w:r>
        <w:br/>
      </w:r>
      <w:r>
        <w:rPr>
          <w:rFonts w:ascii="Times New Roman"/>
          <w:b w:val="false"/>
          <w:i w:val="false"/>
          <w:color w:val="000000"/>
          <w:sz w:val="28"/>
        </w:rPr>
        <w:t>
</w:t>
      </w:r>
      <w:r>
        <w:rPr>
          <w:rFonts w:ascii="Times New Roman"/>
          <w:b/>
          <w:i w:val="false"/>
          <w:color w:val="000000"/>
          <w:sz w:val="28"/>
        </w:rPr>
        <w:t>            межрайонного управления финансовой полиции</w:t>
      </w:r>
      <w:r>
        <w:br/>
      </w:r>
      <w:r>
        <w:rPr>
          <w:rFonts w:ascii="Times New Roman"/>
          <w:b w:val="false"/>
          <w:i w:val="false"/>
          <w:color w:val="000000"/>
          <w:sz w:val="28"/>
        </w:rPr>
        <w:t>
</w:t>
      </w:r>
      <w:r>
        <w:rPr>
          <w:rFonts w:ascii="Times New Roman"/>
          <w:b/>
          <w:i w:val="false"/>
          <w:color w:val="000000"/>
          <w:sz w:val="28"/>
        </w:rPr>
        <w:t>                    по Темиратускому региону</w:t>
      </w:r>
      <w:r>
        <w:br/>
      </w:r>
      <w:r>
        <w:rPr>
          <w:rFonts w:ascii="Times New Roman"/>
          <w:b w:val="false"/>
          <w:i w:val="false"/>
          <w:color w:val="000000"/>
          <w:sz w:val="28"/>
        </w:rPr>
        <w:t>
                           С-FPО-5 (№17-14)</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11008"/>
      </w:tblGrid>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или не менее одного года на должностях равнозначной или следующей нижестоящей категории, либо не менее шести лет стажа государственной службы, в том числе не менее двух лет на руководящих должностях либо не менее семи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Распределять обязанности и поступающие материалы и обращения между сотрудниками отдела с учетом взаимозаменяемости.</w:t>
            </w:r>
            <w:r>
              <w:br/>
            </w:r>
            <w:r>
              <w:rPr>
                <w:rFonts w:ascii="Times New Roman"/>
                <w:b w:val="false"/>
                <w:i w:val="false"/>
                <w:color w:val="000000"/>
                <w:sz w:val="20"/>
              </w:rPr>
              <w:t>
</w:t>
            </w:r>
            <w:r>
              <w:rPr>
                <w:rFonts w:ascii="Times New Roman"/>
                <w:b w:val="false"/>
                <w:i w:val="false"/>
                <w:color w:val="000000"/>
                <w:sz w:val="20"/>
              </w:rPr>
              <w:t>Обеспечивать контроль за: работой отдела; ведением учетно-регистрационной дисциплины; ходом проверок материалов, а также за своевременным принятием решений по жалобам, заявлениям и сообщениям о преступлениях, находящихся в производстве сотрудников отделов; ходом проведения документальных проверок юридических и физических лиц, предусмотренных законом; качеством составления информации руководству Департамента о состоянии криминогенной обстановки по обслуживаемым линиям; проводить оперативно-розыскную деятельность по предупреждению, выявлению, пресечению и раскрытию коррупционных преступлений; соблюдения законности и служебной дисциплины сотрудниками отдела; обеспечением режима секретности в отделе.</w:t>
            </w:r>
            <w:r>
              <w:br/>
            </w:r>
            <w:r>
              <w:rPr>
                <w:rFonts w:ascii="Times New Roman"/>
                <w:b w:val="false"/>
                <w:i w:val="false"/>
                <w:color w:val="000000"/>
                <w:sz w:val="20"/>
              </w:rPr>
              <w:t>
</w:t>
            </w:r>
            <w:r>
              <w:rPr>
                <w:rFonts w:ascii="Times New Roman"/>
                <w:b w:val="false"/>
                <w:i w:val="false"/>
                <w:color w:val="000000"/>
                <w:sz w:val="20"/>
              </w:rPr>
              <w:t xml:space="preserve">Осуществлять иные полномочия, возложенные на него вышестоящим руководством. </w:t>
            </w:r>
          </w:p>
        </w:tc>
      </w:tr>
    </w:tbl>
    <w:bookmarkStart w:name="z125" w:id="126"/>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 2 отдела</w:t>
      </w:r>
      <w:r>
        <w:br/>
      </w:r>
      <w:r>
        <w:rPr>
          <w:rFonts w:ascii="Times New Roman"/>
          <w:b w:val="false"/>
          <w:i w:val="false"/>
          <w:color w:val="000000"/>
          <w:sz w:val="28"/>
        </w:rPr>
        <w:t>
</w:t>
      </w:r>
      <w:r>
        <w:rPr>
          <w:rFonts w:ascii="Times New Roman"/>
          <w:b/>
          <w:i w:val="false"/>
          <w:color w:val="000000"/>
          <w:sz w:val="28"/>
        </w:rPr>
        <w:t>            межрайонного управления финансовой полиции по</w:t>
      </w:r>
      <w:r>
        <w:br/>
      </w:r>
      <w:r>
        <w:rPr>
          <w:rFonts w:ascii="Times New Roman"/>
          <w:b w:val="false"/>
          <w:i w:val="false"/>
          <w:color w:val="000000"/>
          <w:sz w:val="28"/>
        </w:rPr>
        <w:t>
</w:t>
      </w:r>
      <w:r>
        <w:rPr>
          <w:rFonts w:ascii="Times New Roman"/>
          <w:b/>
          <w:i w:val="false"/>
          <w:color w:val="000000"/>
          <w:sz w:val="28"/>
        </w:rPr>
        <w:t>                     Темиратускому региону</w:t>
      </w:r>
      <w:r>
        <w:br/>
      </w:r>
      <w:r>
        <w:rPr>
          <w:rFonts w:ascii="Times New Roman"/>
          <w:b w:val="false"/>
          <w:i w:val="false"/>
          <w:color w:val="000000"/>
          <w:sz w:val="28"/>
        </w:rPr>
        <w:t>
                           С-FPО-7 (№17-15)</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11008"/>
      </w:tblGrid>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экономических и коррупционных преступлений.</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экономических и коррупционных преступлениях.</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126" w:id="127"/>
    <w:p>
      <w:pPr>
        <w:spacing w:after="0"/>
        <w:ind w:left="0"/>
        <w:jc w:val="both"/>
      </w:pPr>
      <w:r>
        <w:rPr>
          <w:rFonts w:ascii="Times New Roman"/>
          <w:b w:val="false"/>
          <w:i w:val="false"/>
          <w:color w:val="000000"/>
          <w:sz w:val="28"/>
        </w:rPr>
        <w:t>
</w:t>
      </w:r>
      <w:r>
        <w:rPr>
          <w:rFonts w:ascii="Times New Roman"/>
          <w:b/>
          <w:i w:val="false"/>
          <w:color w:val="000000"/>
          <w:sz w:val="28"/>
        </w:rPr>
        <w:t>                     Старший следователь 2 отдела</w:t>
      </w:r>
      <w:r>
        <w:br/>
      </w:r>
      <w:r>
        <w:rPr>
          <w:rFonts w:ascii="Times New Roman"/>
          <w:b w:val="false"/>
          <w:i w:val="false"/>
          <w:color w:val="000000"/>
          <w:sz w:val="28"/>
        </w:rPr>
        <w:t>
</w:t>
      </w:r>
      <w:r>
        <w:rPr>
          <w:rFonts w:ascii="Times New Roman"/>
          <w:b/>
          <w:i w:val="false"/>
          <w:color w:val="000000"/>
          <w:sz w:val="28"/>
        </w:rPr>
        <w:t>            межрайонного управления финансовой полиции по</w:t>
      </w:r>
      <w:r>
        <w:br/>
      </w:r>
      <w:r>
        <w:rPr>
          <w:rFonts w:ascii="Times New Roman"/>
          <w:b w:val="false"/>
          <w:i w:val="false"/>
          <w:color w:val="000000"/>
          <w:sz w:val="28"/>
        </w:rPr>
        <w:t>
</w:t>
      </w:r>
      <w:r>
        <w:rPr>
          <w:rFonts w:ascii="Times New Roman"/>
          <w:b/>
          <w:i w:val="false"/>
          <w:color w:val="000000"/>
          <w:sz w:val="28"/>
        </w:rPr>
        <w:t>                        Темиратускому региону</w:t>
      </w:r>
      <w:r>
        <w:br/>
      </w:r>
      <w:r>
        <w:rPr>
          <w:rFonts w:ascii="Times New Roman"/>
          <w:b w:val="false"/>
          <w:i w:val="false"/>
          <w:color w:val="000000"/>
          <w:sz w:val="28"/>
        </w:rPr>
        <w:t>
                             С-FPО-8 (№17-16)</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своевременно и качественно исполнять поручения руководства Управления.</w:t>
            </w:r>
            <w:r>
              <w:br/>
            </w:r>
            <w:r>
              <w:rPr>
                <w:rFonts w:ascii="Times New Roman"/>
                <w:b w:val="false"/>
                <w:i w:val="false"/>
                <w:color w:val="000000"/>
                <w:sz w:val="20"/>
              </w:rPr>
              <w:t>
</w:t>
            </w:r>
            <w:r>
              <w:rPr>
                <w:rFonts w:ascii="Times New Roman"/>
                <w:b w:val="false"/>
                <w:i w:val="false"/>
                <w:color w:val="000000"/>
                <w:sz w:val="20"/>
              </w:rPr>
              <w:t>Расследовать уголовные дела, отнесенные по подследственности к органам финансовой полиции.</w:t>
            </w:r>
            <w:r>
              <w:br/>
            </w:r>
            <w:r>
              <w:rPr>
                <w:rFonts w:ascii="Times New Roman"/>
                <w:b w:val="false"/>
                <w:i w:val="false"/>
                <w:color w:val="000000"/>
                <w:sz w:val="20"/>
              </w:rPr>
              <w:t>
</w:t>
            </w:r>
            <w:r>
              <w:rPr>
                <w:rFonts w:ascii="Times New Roman"/>
                <w:b w:val="false"/>
                <w:i w:val="false"/>
                <w:color w:val="000000"/>
                <w:sz w:val="20"/>
              </w:rPr>
              <w:t>По поручению руководства Управления и Департамента, либо лиц, их замещающих, принимать в производство уголовные дела и осуществлять предварительное следствие, а также проводить доследственные проверки в установленном законом порядке либо участвовать в проведении проверок совместно с оперативными сотрудниками.</w:t>
            </w:r>
            <w:r>
              <w:br/>
            </w:r>
            <w:r>
              <w:rPr>
                <w:rFonts w:ascii="Times New Roman"/>
                <w:b w:val="false"/>
                <w:i w:val="false"/>
                <w:color w:val="000000"/>
                <w:sz w:val="20"/>
              </w:rPr>
              <w:t>
</w:t>
            </w:r>
            <w:r>
              <w:rPr>
                <w:rFonts w:ascii="Times New Roman"/>
                <w:b w:val="false"/>
                <w:i w:val="false"/>
                <w:color w:val="000000"/>
                <w:sz w:val="20"/>
              </w:rPr>
              <w:t>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процесса.</w:t>
            </w:r>
            <w:r>
              <w:br/>
            </w:r>
            <w:r>
              <w:rPr>
                <w:rFonts w:ascii="Times New Roman"/>
                <w:b w:val="false"/>
                <w:i w:val="false"/>
                <w:color w:val="000000"/>
                <w:sz w:val="20"/>
              </w:rPr>
              <w:t>
</w:t>
            </w:r>
            <w:r>
              <w:rPr>
                <w:rFonts w:ascii="Times New Roman"/>
                <w:b w:val="false"/>
                <w:i w:val="false"/>
                <w:color w:val="000000"/>
                <w:sz w:val="20"/>
              </w:rPr>
              <w:t>Принимать все меры к всестороннему, полному и объективному исследованию обстоятельств дела, в установленном законом порядке осуществлять уголовное преследование лица, в отношении которого собраны достаточные доказательства, указывающие на совершение им преступления.</w:t>
            </w:r>
            <w:r>
              <w:br/>
            </w:r>
            <w:r>
              <w:rPr>
                <w:rFonts w:ascii="Times New Roman"/>
                <w:b w:val="false"/>
                <w:i w:val="false"/>
                <w:color w:val="000000"/>
                <w:sz w:val="20"/>
              </w:rPr>
              <w:t>
</w:t>
            </w:r>
            <w:r>
              <w:rPr>
                <w:rFonts w:ascii="Times New Roman"/>
                <w:b w:val="false"/>
                <w:i w:val="false"/>
                <w:color w:val="000000"/>
                <w:sz w:val="20"/>
              </w:rPr>
              <w:t>Составлять планы расследования (проверок) по находящимся в производстве уголовным делам и материалам доследственных проверок, обеспечивать своевременное исполнение предусмотренных следственно-оперативных мероприятий.</w:t>
            </w:r>
            <w:r>
              <w:br/>
            </w:r>
            <w:r>
              <w:rPr>
                <w:rFonts w:ascii="Times New Roman"/>
                <w:b w:val="false"/>
                <w:i w:val="false"/>
                <w:color w:val="000000"/>
                <w:sz w:val="20"/>
              </w:rPr>
              <w:t>
</w:t>
            </w:r>
            <w:r>
              <w:rPr>
                <w:rFonts w:ascii="Times New Roman"/>
                <w:b w:val="false"/>
                <w:i w:val="false"/>
                <w:color w:val="000000"/>
                <w:sz w:val="20"/>
              </w:rPr>
              <w:t>Докладывать начальнику Управления о ходе расследования и доследственных проверок.</w:t>
            </w:r>
            <w:r>
              <w:br/>
            </w:r>
            <w:r>
              <w:rPr>
                <w:rFonts w:ascii="Times New Roman"/>
                <w:b w:val="false"/>
                <w:i w:val="false"/>
                <w:color w:val="000000"/>
                <w:sz w:val="20"/>
              </w:rPr>
              <w:t>
</w:t>
            </w:r>
            <w:r>
              <w:rPr>
                <w:rFonts w:ascii="Times New Roman"/>
                <w:b w:val="false"/>
                <w:i w:val="false"/>
                <w:color w:val="000000"/>
                <w:sz w:val="20"/>
              </w:rPr>
              <w:t>Соблюдать процессуальные сроки по уголовным делам и материалам доследственных проверок, а также сроки рассмотрения обращений граждан и юридических лиц.</w:t>
            </w:r>
            <w:r>
              <w:br/>
            </w:r>
            <w:r>
              <w:rPr>
                <w:rFonts w:ascii="Times New Roman"/>
                <w:b w:val="false"/>
                <w:i w:val="false"/>
                <w:color w:val="000000"/>
                <w:sz w:val="20"/>
              </w:rPr>
              <w:t>
</w:t>
            </w:r>
            <w:r>
              <w:rPr>
                <w:rFonts w:ascii="Times New Roman"/>
                <w:b w:val="false"/>
                <w:i w:val="false"/>
                <w:color w:val="000000"/>
                <w:sz w:val="20"/>
              </w:rPr>
              <w:t>Знакомиться с оперативно-розыскными материалами, относящимся к расследуемым уголовным делам либо материалам доследственных проверок. Координировать деятельность оперативных работников, осуществляющих оперативное сопровождение по материалам доследственных проверок и уголовным делам, находящимся в производстве, при необходимости давать по ним соответствующие письменные поручения и указания, контролировать их исполнение.</w:t>
            </w:r>
            <w:r>
              <w:br/>
            </w:r>
            <w:r>
              <w:rPr>
                <w:rFonts w:ascii="Times New Roman"/>
                <w:b w:val="false"/>
                <w:i w:val="false"/>
                <w:color w:val="000000"/>
                <w:sz w:val="20"/>
              </w:rPr>
              <w:t>
</w:t>
            </w:r>
            <w:r>
              <w:rPr>
                <w:rFonts w:ascii="Times New Roman"/>
                <w:b w:val="false"/>
                <w:i w:val="false"/>
                <w:color w:val="000000"/>
                <w:sz w:val="20"/>
              </w:rPr>
              <w:t>Обеспечивать исполнение указаний руководства Управления, Департамента и Агентства, либо лиц, их замещающих, актов реагирования прокурора, постановлений и решений суда по расследуемым уголовным делам.</w:t>
            </w:r>
            <w:r>
              <w:br/>
            </w:r>
            <w:r>
              <w:rPr>
                <w:rFonts w:ascii="Times New Roman"/>
                <w:b w:val="false"/>
                <w:i w:val="false"/>
                <w:color w:val="000000"/>
                <w:sz w:val="20"/>
              </w:rPr>
              <w:t>
</w:t>
            </w:r>
            <w:r>
              <w:rPr>
                <w:rFonts w:ascii="Times New Roman"/>
                <w:b w:val="false"/>
                <w:i w:val="false"/>
                <w:color w:val="000000"/>
                <w:sz w:val="20"/>
              </w:rPr>
              <w:t>Принимать предусмотренные законом меры по обеспечению возмещения ущерба, причиненного преступлениями, восстановлению нарушенных прав граждан, охраняемых законом интересов юридических лиц, общества и государства</w:t>
            </w:r>
            <w:r>
              <w:br/>
            </w:r>
            <w:r>
              <w:rPr>
                <w:rFonts w:ascii="Times New Roman"/>
                <w:b w:val="false"/>
                <w:i w:val="false"/>
                <w:color w:val="000000"/>
                <w:sz w:val="20"/>
              </w:rPr>
              <w:t>
</w:t>
            </w:r>
            <w:r>
              <w:rPr>
                <w:rFonts w:ascii="Times New Roman"/>
                <w:b w:val="false"/>
                <w:i w:val="false"/>
                <w:color w:val="000000"/>
                <w:sz w:val="20"/>
              </w:rPr>
              <w:t>Вносить представления по устранению обстоятельств, способствовавших совершению преступления, и других нарушений закона, а также принимать иные профилактические меры.</w:t>
            </w:r>
            <w:r>
              <w:br/>
            </w:r>
            <w:r>
              <w:rPr>
                <w:rFonts w:ascii="Times New Roman"/>
                <w:b w:val="false"/>
                <w:i w:val="false"/>
                <w:color w:val="000000"/>
                <w:sz w:val="20"/>
              </w:rPr>
              <w:t>
</w:t>
            </w:r>
            <w:r>
              <w:rPr>
                <w:rFonts w:ascii="Times New Roman"/>
                <w:b w:val="false"/>
                <w:i w:val="false"/>
                <w:color w:val="000000"/>
                <w:sz w:val="20"/>
              </w:rPr>
              <w:t>Соблюдать установленные законами и актами Агентства требования по хранению служебной тайны и ведению делопроизводства, в том числе связанного с государственными секретами и документами для служебного пользования.</w:t>
            </w:r>
            <w:r>
              <w:br/>
            </w:r>
            <w:r>
              <w:rPr>
                <w:rFonts w:ascii="Times New Roman"/>
                <w:b w:val="false"/>
                <w:i w:val="false"/>
                <w:color w:val="000000"/>
                <w:sz w:val="20"/>
              </w:rPr>
              <w:t>
</w:t>
            </w:r>
            <w:r>
              <w:rPr>
                <w:rFonts w:ascii="Times New Roman"/>
                <w:b w:val="false"/>
                <w:i w:val="false"/>
                <w:color w:val="000000"/>
                <w:sz w:val="20"/>
              </w:rPr>
              <w:t>Обеспечивать сохранность находящихся в производстве уголовных дел, материалов доследственных проверок, вещественных доказательств, хранящихся при уголовном деле, рассматриваемых обращений и иных служебных документов.</w:t>
            </w:r>
            <w:r>
              <w:br/>
            </w:r>
            <w:r>
              <w:rPr>
                <w:rFonts w:ascii="Times New Roman"/>
                <w:b w:val="false"/>
                <w:i w:val="false"/>
                <w:color w:val="000000"/>
                <w:sz w:val="20"/>
              </w:rPr>
              <w:t>
</w:t>
            </w:r>
            <w:r>
              <w:rPr>
                <w:rFonts w:ascii="Times New Roman"/>
                <w:b w:val="false"/>
                <w:i w:val="false"/>
                <w:color w:val="000000"/>
                <w:sz w:val="20"/>
              </w:rPr>
              <w:t>Соблюдать установленный порядок конвоирования задержанных и лиц, заключенных под стражей, с момента передачи указанных лиц конвоем следователю для проведения следственных действий, до окончания следственного действия.</w:t>
            </w:r>
            <w:r>
              <w:br/>
            </w:r>
            <w:r>
              <w:rPr>
                <w:rFonts w:ascii="Times New Roman"/>
                <w:b w:val="false"/>
                <w:i w:val="false"/>
                <w:color w:val="000000"/>
                <w:sz w:val="20"/>
              </w:rPr>
              <w:t>
</w:t>
            </w:r>
            <w:r>
              <w:rPr>
                <w:rFonts w:ascii="Times New Roman"/>
                <w:b w:val="false"/>
                <w:i w:val="false"/>
                <w:color w:val="000000"/>
                <w:sz w:val="20"/>
              </w:rPr>
              <w:t>Вести наблюдательные производства по расследуемым уголовным делам (где должны содержаться копии постановлений основных процессуальных решений, копии актов прокурорского надзора, копии обращений, связанных с расследуемым уголовным делом, и ответов на них, справки о ходе расследования).</w:t>
            </w:r>
            <w:r>
              <w:br/>
            </w:r>
            <w:r>
              <w:rPr>
                <w:rFonts w:ascii="Times New Roman"/>
                <w:b w:val="false"/>
                <w:i w:val="false"/>
                <w:color w:val="000000"/>
                <w:sz w:val="20"/>
              </w:rPr>
              <w:t>
</w:t>
            </w:r>
            <w:r>
              <w:rPr>
                <w:rFonts w:ascii="Times New Roman"/>
                <w:b w:val="false"/>
                <w:i w:val="false"/>
                <w:color w:val="000000"/>
                <w:sz w:val="20"/>
              </w:rPr>
              <w:t>Соблюдать трудовую, исполнительскую и служебную дисциплину.</w:t>
            </w:r>
            <w:r>
              <w:br/>
            </w:r>
            <w:r>
              <w:rPr>
                <w:rFonts w:ascii="Times New Roman"/>
                <w:b w:val="false"/>
                <w:i w:val="false"/>
                <w:color w:val="000000"/>
                <w:sz w:val="20"/>
              </w:rPr>
              <w:t>
</w:t>
            </w:r>
            <w:r>
              <w:rPr>
                <w:rFonts w:ascii="Times New Roman"/>
                <w:b w:val="false"/>
                <w:i w:val="false"/>
                <w:color w:val="000000"/>
                <w:sz w:val="20"/>
              </w:rPr>
              <w:t>Исполнять иные предусмотренные законом требования, а также поручения и указания руководства Управления и Департамента, либо лиц, их замещающих.</w:t>
            </w:r>
          </w:p>
        </w:tc>
      </w:tr>
    </w:tbl>
    <w:bookmarkStart w:name="z127" w:id="128"/>
    <w:p>
      <w:pPr>
        <w:spacing w:after="0"/>
        <w:ind w:left="0"/>
        <w:jc w:val="both"/>
      </w:pPr>
      <w:r>
        <w:rPr>
          <w:rFonts w:ascii="Times New Roman"/>
          <w:b w:val="false"/>
          <w:i w:val="false"/>
          <w:color w:val="000000"/>
          <w:sz w:val="28"/>
        </w:rPr>
        <w:t>
</w:t>
      </w:r>
      <w:r>
        <w:rPr>
          <w:rFonts w:ascii="Times New Roman"/>
          <w:b/>
          <w:i w:val="false"/>
          <w:color w:val="000000"/>
          <w:sz w:val="28"/>
        </w:rPr>
        <w:t>                  Начальник следственного отдела</w:t>
      </w:r>
      <w:r>
        <w:br/>
      </w:r>
      <w:r>
        <w:rPr>
          <w:rFonts w:ascii="Times New Roman"/>
          <w:b w:val="false"/>
          <w:i w:val="false"/>
          <w:color w:val="000000"/>
          <w:sz w:val="28"/>
        </w:rPr>
        <w:t>
</w:t>
      </w:r>
      <w:r>
        <w:rPr>
          <w:rFonts w:ascii="Times New Roman"/>
          <w:b/>
          <w:i w:val="false"/>
          <w:color w:val="000000"/>
          <w:sz w:val="28"/>
        </w:rPr>
        <w:t>            межрайонного управления финансовой полиции</w:t>
      </w:r>
      <w:r>
        <w:br/>
      </w:r>
      <w:r>
        <w:rPr>
          <w:rFonts w:ascii="Times New Roman"/>
          <w:b w:val="false"/>
          <w:i w:val="false"/>
          <w:color w:val="000000"/>
          <w:sz w:val="28"/>
        </w:rPr>
        <w:t>
</w:t>
      </w:r>
      <w:r>
        <w:rPr>
          <w:rFonts w:ascii="Times New Roman"/>
          <w:b/>
          <w:i w:val="false"/>
          <w:color w:val="000000"/>
          <w:sz w:val="28"/>
        </w:rPr>
        <w:t>                    по Темиратускому региону</w:t>
      </w:r>
      <w:r>
        <w:br/>
      </w:r>
      <w:r>
        <w:rPr>
          <w:rFonts w:ascii="Times New Roman"/>
          <w:b w:val="false"/>
          <w:i w:val="false"/>
          <w:color w:val="000000"/>
          <w:sz w:val="28"/>
        </w:rPr>
        <w:t>
                           С-FPО-5 (№17-17)</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или не менее одного года на должностях равнозначной или следующей нижестоящей категории, либо не менее шести лет стажа государственной службы, в том числе не менее двух лет на руководящих должностях либо не менее семи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непосредственное руководство и обеспечивать организацию работы отдела.</w:t>
            </w:r>
            <w:r>
              <w:br/>
            </w:r>
            <w:r>
              <w:rPr>
                <w:rFonts w:ascii="Times New Roman"/>
                <w:b w:val="false"/>
                <w:i w:val="false"/>
                <w:color w:val="000000"/>
                <w:sz w:val="20"/>
              </w:rPr>
              <w:t>
</w:t>
            </w:r>
            <w:r>
              <w:rPr>
                <w:rFonts w:ascii="Times New Roman"/>
                <w:b w:val="false"/>
                <w:i w:val="false"/>
                <w:color w:val="000000"/>
                <w:sz w:val="20"/>
              </w:rPr>
              <w:t>Распределять обязанности и поступающие материалы между сотрудниками отдела с учетом взаимозаменяемости.</w:t>
            </w:r>
            <w:r>
              <w:br/>
            </w:r>
            <w:r>
              <w:rPr>
                <w:rFonts w:ascii="Times New Roman"/>
                <w:b w:val="false"/>
                <w:i w:val="false"/>
                <w:color w:val="000000"/>
                <w:sz w:val="20"/>
              </w:rPr>
              <w:t>
</w:t>
            </w:r>
            <w:r>
              <w:rPr>
                <w:rFonts w:ascii="Times New Roman"/>
                <w:b w:val="false"/>
                <w:i w:val="false"/>
                <w:color w:val="000000"/>
                <w:sz w:val="20"/>
              </w:rPr>
              <w:t>Обеспечивать и осуществлять контроль за: исполнением сотрудниками отдела возложенных на них обязанностей, качественное и своевременное выполнение ими поручений руководства Департамента и Агентства; исполнением Стратегического и Операционного плана Агентства; подготовкой отделом и другими подразделениями Департамента материалов на коллегию Агентства, аппаратные и оперативные совещания Департамента, а также другие мероприятия, проводимые в Департаменте; подготовкой служебных документов начальнику Департамента и в вышестоящие государственные органы, а также докладов и выступлений начальника Департамента.</w:t>
            </w:r>
          </w:p>
        </w:tc>
      </w:tr>
    </w:tbl>
    <w:bookmarkStart w:name="z128" w:id="129"/>
    <w:p>
      <w:pPr>
        <w:spacing w:after="0"/>
        <w:ind w:left="0"/>
        <w:jc w:val="both"/>
      </w:pPr>
      <w:r>
        <w:rPr>
          <w:rFonts w:ascii="Times New Roman"/>
          <w:b w:val="false"/>
          <w:i w:val="false"/>
          <w:color w:val="000000"/>
          <w:sz w:val="28"/>
        </w:rPr>
        <w:t>
</w:t>
      </w:r>
      <w:r>
        <w:rPr>
          <w:rFonts w:ascii="Times New Roman"/>
          <w:b/>
          <w:i w:val="false"/>
          <w:color w:val="000000"/>
          <w:sz w:val="28"/>
        </w:rPr>
        <w:t>               Старший следователь по особо важным делам</w:t>
      </w:r>
      <w:r>
        <w:br/>
      </w:r>
      <w:r>
        <w:rPr>
          <w:rFonts w:ascii="Times New Roman"/>
          <w:b w:val="false"/>
          <w:i w:val="false"/>
          <w:color w:val="000000"/>
          <w:sz w:val="28"/>
        </w:rPr>
        <w:t>
</w:t>
      </w:r>
      <w:r>
        <w:rPr>
          <w:rFonts w:ascii="Times New Roman"/>
          <w:b/>
          <w:i w:val="false"/>
          <w:color w:val="000000"/>
          <w:sz w:val="28"/>
        </w:rPr>
        <w:t>             следственного отдела межрайонного управления</w:t>
      </w:r>
      <w:r>
        <w:br/>
      </w:r>
      <w:r>
        <w:rPr>
          <w:rFonts w:ascii="Times New Roman"/>
          <w:b w:val="false"/>
          <w:i w:val="false"/>
          <w:color w:val="000000"/>
          <w:sz w:val="28"/>
        </w:rPr>
        <w:t>
</w:t>
      </w:r>
      <w:r>
        <w:rPr>
          <w:rFonts w:ascii="Times New Roman"/>
          <w:b/>
          <w:i w:val="false"/>
          <w:color w:val="000000"/>
          <w:sz w:val="28"/>
        </w:rPr>
        <w:t>              финансовой полиции по Темиратускому региону</w:t>
      </w:r>
      <w:r>
        <w:br/>
      </w:r>
      <w:r>
        <w:rPr>
          <w:rFonts w:ascii="Times New Roman"/>
          <w:b w:val="false"/>
          <w:i w:val="false"/>
          <w:color w:val="000000"/>
          <w:sz w:val="28"/>
        </w:rPr>
        <w:t>
                              С-FPО-7 (№17-18)</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своевременно и качественно исполнять поручения руководства Управления.</w:t>
            </w:r>
            <w:r>
              <w:br/>
            </w:r>
            <w:r>
              <w:rPr>
                <w:rFonts w:ascii="Times New Roman"/>
                <w:b w:val="false"/>
                <w:i w:val="false"/>
                <w:color w:val="000000"/>
                <w:sz w:val="20"/>
              </w:rPr>
              <w:t>
</w:t>
            </w:r>
            <w:r>
              <w:rPr>
                <w:rFonts w:ascii="Times New Roman"/>
                <w:b w:val="false"/>
                <w:i w:val="false"/>
                <w:color w:val="000000"/>
                <w:sz w:val="20"/>
              </w:rPr>
              <w:t>Расследовать уголовные дела, отнесенные по подследственности к органам финансовой полиции.</w:t>
            </w:r>
            <w:r>
              <w:br/>
            </w:r>
            <w:r>
              <w:rPr>
                <w:rFonts w:ascii="Times New Roman"/>
                <w:b w:val="false"/>
                <w:i w:val="false"/>
                <w:color w:val="000000"/>
                <w:sz w:val="20"/>
              </w:rPr>
              <w:t>
</w:t>
            </w:r>
            <w:r>
              <w:rPr>
                <w:rFonts w:ascii="Times New Roman"/>
                <w:b w:val="false"/>
                <w:i w:val="false"/>
                <w:color w:val="000000"/>
                <w:sz w:val="20"/>
              </w:rPr>
              <w:t>По поручению руководства Управления и Департамента, либо лиц, их замещающих, принимать в производство уголовные дела и осуществлять предварительное следствие, а также проводить доследственные проверки в установленном законом порядке либо участвовать в проведении проверок совместно с оперативными сотрудниками.</w:t>
            </w:r>
            <w:r>
              <w:br/>
            </w:r>
            <w:r>
              <w:rPr>
                <w:rFonts w:ascii="Times New Roman"/>
                <w:b w:val="false"/>
                <w:i w:val="false"/>
                <w:color w:val="000000"/>
                <w:sz w:val="20"/>
              </w:rPr>
              <w:t>
</w:t>
            </w:r>
            <w:r>
              <w:rPr>
                <w:rFonts w:ascii="Times New Roman"/>
                <w:b w:val="false"/>
                <w:i w:val="false"/>
                <w:color w:val="000000"/>
                <w:sz w:val="20"/>
              </w:rPr>
              <w:t>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процесса.</w:t>
            </w:r>
            <w:r>
              <w:br/>
            </w:r>
            <w:r>
              <w:rPr>
                <w:rFonts w:ascii="Times New Roman"/>
                <w:b w:val="false"/>
                <w:i w:val="false"/>
                <w:color w:val="000000"/>
                <w:sz w:val="20"/>
              </w:rPr>
              <w:t>
</w:t>
            </w:r>
            <w:r>
              <w:rPr>
                <w:rFonts w:ascii="Times New Roman"/>
                <w:b w:val="false"/>
                <w:i w:val="false"/>
                <w:color w:val="000000"/>
                <w:sz w:val="20"/>
              </w:rPr>
              <w:t>Принимать все меры к всестороннему, полному и объективному исследованию обстоятельств дела, в установленном законом порядке осуществлять уголовное преследование лица, в отношении которого собраны достаточные доказательства, указывающие на совершение им преступления.</w:t>
            </w:r>
            <w:r>
              <w:br/>
            </w:r>
            <w:r>
              <w:rPr>
                <w:rFonts w:ascii="Times New Roman"/>
                <w:b w:val="false"/>
                <w:i w:val="false"/>
                <w:color w:val="000000"/>
                <w:sz w:val="20"/>
              </w:rPr>
              <w:t>
</w:t>
            </w:r>
            <w:r>
              <w:rPr>
                <w:rFonts w:ascii="Times New Roman"/>
                <w:b w:val="false"/>
                <w:i w:val="false"/>
                <w:color w:val="000000"/>
                <w:sz w:val="20"/>
              </w:rPr>
              <w:t>Составлять планы расследования (проверок) по находящимся в производстве уголовным делам и материалам доследственных проверок, обеспечивать своевременное исполнение предусмотренных следственно-оперативных мероприятий.</w:t>
            </w:r>
            <w:r>
              <w:br/>
            </w:r>
            <w:r>
              <w:rPr>
                <w:rFonts w:ascii="Times New Roman"/>
                <w:b w:val="false"/>
                <w:i w:val="false"/>
                <w:color w:val="000000"/>
                <w:sz w:val="20"/>
              </w:rPr>
              <w:t>
</w:t>
            </w:r>
            <w:r>
              <w:rPr>
                <w:rFonts w:ascii="Times New Roman"/>
                <w:b w:val="false"/>
                <w:i w:val="false"/>
                <w:color w:val="000000"/>
                <w:sz w:val="20"/>
              </w:rPr>
              <w:t>Докладывать начальнику Управления о ходе расследования и доследственных проверок.</w:t>
            </w:r>
            <w:r>
              <w:br/>
            </w:r>
            <w:r>
              <w:rPr>
                <w:rFonts w:ascii="Times New Roman"/>
                <w:b w:val="false"/>
                <w:i w:val="false"/>
                <w:color w:val="000000"/>
                <w:sz w:val="20"/>
              </w:rPr>
              <w:t>
</w:t>
            </w:r>
            <w:r>
              <w:rPr>
                <w:rFonts w:ascii="Times New Roman"/>
                <w:b w:val="false"/>
                <w:i w:val="false"/>
                <w:color w:val="000000"/>
                <w:sz w:val="20"/>
              </w:rPr>
              <w:t>Соблюдать процессуальные сроки по уголовным делам и материалам доследственных проверок, а также сроки рассмотрения обращений граждан и юридических лиц.</w:t>
            </w:r>
            <w:r>
              <w:br/>
            </w:r>
            <w:r>
              <w:rPr>
                <w:rFonts w:ascii="Times New Roman"/>
                <w:b w:val="false"/>
                <w:i w:val="false"/>
                <w:color w:val="000000"/>
                <w:sz w:val="20"/>
              </w:rPr>
              <w:t>
</w:t>
            </w:r>
            <w:r>
              <w:rPr>
                <w:rFonts w:ascii="Times New Roman"/>
                <w:b w:val="false"/>
                <w:i w:val="false"/>
                <w:color w:val="000000"/>
                <w:sz w:val="20"/>
              </w:rPr>
              <w:t>Знакомиться с оперативно-розыскными материалами, относящимся к расследуемым уголовным делам либо материалам доследственных проверок. Координировать деятельность оперативных работников, осуществляющих оперативное сопровождение по материалам доследственных проверок и уголовным делам, находящимся в производстве, при необходимости давать по ним соответствующие письменные поручения и указания, контролировать их исполнение.</w:t>
            </w:r>
            <w:r>
              <w:br/>
            </w:r>
            <w:r>
              <w:rPr>
                <w:rFonts w:ascii="Times New Roman"/>
                <w:b w:val="false"/>
                <w:i w:val="false"/>
                <w:color w:val="000000"/>
                <w:sz w:val="20"/>
              </w:rPr>
              <w:t>
</w:t>
            </w:r>
            <w:r>
              <w:rPr>
                <w:rFonts w:ascii="Times New Roman"/>
                <w:b w:val="false"/>
                <w:i w:val="false"/>
                <w:color w:val="000000"/>
                <w:sz w:val="20"/>
              </w:rPr>
              <w:t>Обеспечивать исполнение указаний руководства Управления, Департамента и Агентства, либо лиц, их замещающих, актов реагирования прокурора, постановлений и решений суда по расследуемым уголовным делам.</w:t>
            </w:r>
            <w:r>
              <w:br/>
            </w:r>
            <w:r>
              <w:rPr>
                <w:rFonts w:ascii="Times New Roman"/>
                <w:b w:val="false"/>
                <w:i w:val="false"/>
                <w:color w:val="000000"/>
                <w:sz w:val="20"/>
              </w:rPr>
              <w:t>
</w:t>
            </w:r>
            <w:r>
              <w:rPr>
                <w:rFonts w:ascii="Times New Roman"/>
                <w:b w:val="false"/>
                <w:i w:val="false"/>
                <w:color w:val="000000"/>
                <w:sz w:val="20"/>
              </w:rPr>
              <w:t>Принимать предусмотренные законом меры по обеспечению возмещения ущерба, причиненного преступлениями, восстановлению нарушенных прав граждан, охраняемых законом интересов юридических лиц, общества и государства</w:t>
            </w:r>
            <w:r>
              <w:br/>
            </w:r>
            <w:r>
              <w:rPr>
                <w:rFonts w:ascii="Times New Roman"/>
                <w:b w:val="false"/>
                <w:i w:val="false"/>
                <w:color w:val="000000"/>
                <w:sz w:val="20"/>
              </w:rPr>
              <w:t>
</w:t>
            </w:r>
            <w:r>
              <w:rPr>
                <w:rFonts w:ascii="Times New Roman"/>
                <w:b w:val="false"/>
                <w:i w:val="false"/>
                <w:color w:val="000000"/>
                <w:sz w:val="20"/>
              </w:rPr>
              <w:t>Вносить представления по устранению обстоятельств, способствовавших совершению преступления, и других нарушений закона, а также принимать иные профилактические меры.</w:t>
            </w:r>
            <w:r>
              <w:br/>
            </w:r>
            <w:r>
              <w:rPr>
                <w:rFonts w:ascii="Times New Roman"/>
                <w:b w:val="false"/>
                <w:i w:val="false"/>
                <w:color w:val="000000"/>
                <w:sz w:val="20"/>
              </w:rPr>
              <w:t>
</w:t>
            </w:r>
            <w:r>
              <w:rPr>
                <w:rFonts w:ascii="Times New Roman"/>
                <w:b w:val="false"/>
                <w:i w:val="false"/>
                <w:color w:val="000000"/>
                <w:sz w:val="20"/>
              </w:rPr>
              <w:t>Соблюдать установленные законами и актами Агентства требования по хранению служебной тайны и ведению делопроизводства, в том числе связанного с государственными секретами и документами для служебного пользования.</w:t>
            </w:r>
            <w:r>
              <w:br/>
            </w:r>
            <w:r>
              <w:rPr>
                <w:rFonts w:ascii="Times New Roman"/>
                <w:b w:val="false"/>
                <w:i w:val="false"/>
                <w:color w:val="000000"/>
                <w:sz w:val="20"/>
              </w:rPr>
              <w:t>
</w:t>
            </w:r>
            <w:r>
              <w:rPr>
                <w:rFonts w:ascii="Times New Roman"/>
                <w:b w:val="false"/>
                <w:i w:val="false"/>
                <w:color w:val="000000"/>
                <w:sz w:val="20"/>
              </w:rPr>
              <w:t>Обеспечивать сохранность находящихся в производстве уголовных дел, материалов доследственных проверок, вещественных доказательств, хранящихся при уголовном деле, рассматриваемых обращений и иных служебных документов.</w:t>
            </w:r>
            <w:r>
              <w:br/>
            </w:r>
            <w:r>
              <w:rPr>
                <w:rFonts w:ascii="Times New Roman"/>
                <w:b w:val="false"/>
                <w:i w:val="false"/>
                <w:color w:val="000000"/>
                <w:sz w:val="20"/>
              </w:rPr>
              <w:t>
</w:t>
            </w:r>
            <w:r>
              <w:rPr>
                <w:rFonts w:ascii="Times New Roman"/>
                <w:b w:val="false"/>
                <w:i w:val="false"/>
                <w:color w:val="000000"/>
                <w:sz w:val="20"/>
              </w:rPr>
              <w:t>Соблюдать установленный порядок конвоирования задержанных и лиц, заключенных под стражей, с момента передачи указанных лиц конвоем следователю для проведения следственных действий, до окончания следственного действия.</w:t>
            </w:r>
            <w:r>
              <w:br/>
            </w:r>
            <w:r>
              <w:rPr>
                <w:rFonts w:ascii="Times New Roman"/>
                <w:b w:val="false"/>
                <w:i w:val="false"/>
                <w:color w:val="000000"/>
                <w:sz w:val="20"/>
              </w:rPr>
              <w:t>
</w:t>
            </w:r>
            <w:r>
              <w:rPr>
                <w:rFonts w:ascii="Times New Roman"/>
                <w:b w:val="false"/>
                <w:i w:val="false"/>
                <w:color w:val="000000"/>
                <w:sz w:val="20"/>
              </w:rPr>
              <w:t>Вести наблюдательные производства по расследуемым уголовным делам (где должны содержаться копии постановлений основных процессуальных решений, копии актов прокурорского надзора, копии обращений, связанных с расследуемым уголовным делом, и ответов на них, справки о ходе расследования).</w:t>
            </w:r>
            <w:r>
              <w:br/>
            </w:r>
            <w:r>
              <w:rPr>
                <w:rFonts w:ascii="Times New Roman"/>
                <w:b w:val="false"/>
                <w:i w:val="false"/>
                <w:color w:val="000000"/>
                <w:sz w:val="20"/>
              </w:rPr>
              <w:t>
</w:t>
            </w:r>
            <w:r>
              <w:rPr>
                <w:rFonts w:ascii="Times New Roman"/>
                <w:b w:val="false"/>
                <w:i w:val="false"/>
                <w:color w:val="000000"/>
                <w:sz w:val="20"/>
              </w:rPr>
              <w:t>Соблюдать трудовую, исполнительскую и служебную дисциплину.</w:t>
            </w:r>
            <w:r>
              <w:br/>
            </w:r>
            <w:r>
              <w:rPr>
                <w:rFonts w:ascii="Times New Roman"/>
                <w:b w:val="false"/>
                <w:i w:val="false"/>
                <w:color w:val="000000"/>
                <w:sz w:val="20"/>
              </w:rPr>
              <w:t>
</w:t>
            </w:r>
            <w:r>
              <w:rPr>
                <w:rFonts w:ascii="Times New Roman"/>
                <w:b w:val="false"/>
                <w:i w:val="false"/>
                <w:color w:val="000000"/>
                <w:sz w:val="20"/>
              </w:rPr>
              <w:t>Исполнять иные предусмотренные законом требования, а также поручения и указания руководства Управления и Департамента, либо лиц, их замещающих.</w:t>
            </w:r>
          </w:p>
        </w:tc>
      </w:tr>
    </w:tbl>
    <w:bookmarkStart w:name="z129" w:id="130"/>
    <w:p>
      <w:pPr>
        <w:spacing w:after="0"/>
        <w:ind w:left="0"/>
        <w:jc w:val="both"/>
      </w:pPr>
      <w:r>
        <w:rPr>
          <w:rFonts w:ascii="Times New Roman"/>
          <w:b w:val="false"/>
          <w:i w:val="false"/>
          <w:color w:val="000000"/>
          <w:sz w:val="28"/>
        </w:rPr>
        <w:t>
</w:t>
      </w:r>
      <w:r>
        <w:rPr>
          <w:rFonts w:ascii="Times New Roman"/>
          <w:b/>
          <w:i w:val="false"/>
          <w:color w:val="000000"/>
          <w:sz w:val="28"/>
        </w:rPr>
        <w:t>            Старший следователь следственного отдела</w:t>
      </w:r>
      <w:r>
        <w:br/>
      </w:r>
      <w:r>
        <w:rPr>
          <w:rFonts w:ascii="Times New Roman"/>
          <w:b w:val="false"/>
          <w:i w:val="false"/>
          <w:color w:val="000000"/>
          <w:sz w:val="28"/>
        </w:rPr>
        <w:t>
</w:t>
      </w:r>
      <w:r>
        <w:rPr>
          <w:rFonts w:ascii="Times New Roman"/>
          <w:b/>
          <w:i w:val="false"/>
          <w:color w:val="000000"/>
          <w:sz w:val="28"/>
        </w:rPr>
        <w:t>            межрайонного управления финансовой полиции</w:t>
      </w:r>
      <w:r>
        <w:br/>
      </w:r>
      <w:r>
        <w:rPr>
          <w:rFonts w:ascii="Times New Roman"/>
          <w:b w:val="false"/>
          <w:i w:val="false"/>
          <w:color w:val="000000"/>
          <w:sz w:val="28"/>
        </w:rPr>
        <w:t>
</w:t>
      </w:r>
      <w:r>
        <w:rPr>
          <w:rFonts w:ascii="Times New Roman"/>
          <w:b/>
          <w:i w:val="false"/>
          <w:color w:val="000000"/>
          <w:sz w:val="28"/>
        </w:rPr>
        <w:t>                    по Темиратускому региону</w:t>
      </w:r>
      <w:r>
        <w:br/>
      </w:r>
      <w:r>
        <w:rPr>
          <w:rFonts w:ascii="Times New Roman"/>
          <w:b w:val="false"/>
          <w:i w:val="false"/>
          <w:color w:val="000000"/>
          <w:sz w:val="28"/>
        </w:rPr>
        <w:t>
                           С-FPО-8 (№17-19)</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своевременно и качественно исполнять поручения руководства Управления.</w:t>
            </w:r>
            <w:r>
              <w:br/>
            </w:r>
            <w:r>
              <w:rPr>
                <w:rFonts w:ascii="Times New Roman"/>
                <w:b w:val="false"/>
                <w:i w:val="false"/>
                <w:color w:val="000000"/>
                <w:sz w:val="20"/>
              </w:rPr>
              <w:t>
</w:t>
            </w:r>
            <w:r>
              <w:rPr>
                <w:rFonts w:ascii="Times New Roman"/>
                <w:b w:val="false"/>
                <w:i w:val="false"/>
                <w:color w:val="000000"/>
                <w:sz w:val="20"/>
              </w:rPr>
              <w:t>Расследовать уголовные дела, отнесенные по подследственности к органам финансовой полиции.</w:t>
            </w:r>
            <w:r>
              <w:br/>
            </w:r>
            <w:r>
              <w:rPr>
                <w:rFonts w:ascii="Times New Roman"/>
                <w:b w:val="false"/>
                <w:i w:val="false"/>
                <w:color w:val="000000"/>
                <w:sz w:val="20"/>
              </w:rPr>
              <w:t>
</w:t>
            </w:r>
            <w:r>
              <w:rPr>
                <w:rFonts w:ascii="Times New Roman"/>
                <w:b w:val="false"/>
                <w:i w:val="false"/>
                <w:color w:val="000000"/>
                <w:sz w:val="20"/>
              </w:rPr>
              <w:t>По поручению руководства Управления и Департамента, либо лиц, их замещающих, принимать в производство уголовные дела и осуществлять предварительное следствие, а также проводить доследственные проверки в установленном законом порядке либо участвовать в проведении проверок совместно с оперативными сотрудниками.</w:t>
            </w:r>
            <w:r>
              <w:br/>
            </w:r>
            <w:r>
              <w:rPr>
                <w:rFonts w:ascii="Times New Roman"/>
                <w:b w:val="false"/>
                <w:i w:val="false"/>
                <w:color w:val="000000"/>
                <w:sz w:val="20"/>
              </w:rPr>
              <w:t>
</w:t>
            </w:r>
            <w:r>
              <w:rPr>
                <w:rFonts w:ascii="Times New Roman"/>
                <w:b w:val="false"/>
                <w:i w:val="false"/>
                <w:color w:val="000000"/>
                <w:sz w:val="20"/>
              </w:rPr>
              <w:t>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процесса.</w:t>
            </w:r>
            <w:r>
              <w:br/>
            </w:r>
            <w:r>
              <w:rPr>
                <w:rFonts w:ascii="Times New Roman"/>
                <w:b w:val="false"/>
                <w:i w:val="false"/>
                <w:color w:val="000000"/>
                <w:sz w:val="20"/>
              </w:rPr>
              <w:t>
</w:t>
            </w:r>
            <w:r>
              <w:rPr>
                <w:rFonts w:ascii="Times New Roman"/>
                <w:b w:val="false"/>
                <w:i w:val="false"/>
                <w:color w:val="000000"/>
                <w:sz w:val="20"/>
              </w:rPr>
              <w:t>Принимать все меры к всестороннему, полному и объективному исследованию обстоятельств дела, в установленном законом порядке осуществлять уголовное преследование лица, в отношении которого собраны достаточные доказательства, указывающие на совершение им преступления.</w:t>
            </w:r>
            <w:r>
              <w:br/>
            </w:r>
            <w:r>
              <w:rPr>
                <w:rFonts w:ascii="Times New Roman"/>
                <w:b w:val="false"/>
                <w:i w:val="false"/>
                <w:color w:val="000000"/>
                <w:sz w:val="20"/>
              </w:rPr>
              <w:t>
</w:t>
            </w:r>
            <w:r>
              <w:rPr>
                <w:rFonts w:ascii="Times New Roman"/>
                <w:b w:val="false"/>
                <w:i w:val="false"/>
                <w:color w:val="000000"/>
                <w:sz w:val="20"/>
              </w:rPr>
              <w:t>Составлять планы расследования (проверок) по находящимся в производстве уголовным делам и материалам доследственных проверок, обеспечивать своевременное исполнение предусмотренных следственно-оперативных мероприятий.</w:t>
            </w:r>
            <w:r>
              <w:br/>
            </w:r>
            <w:r>
              <w:rPr>
                <w:rFonts w:ascii="Times New Roman"/>
                <w:b w:val="false"/>
                <w:i w:val="false"/>
                <w:color w:val="000000"/>
                <w:sz w:val="20"/>
              </w:rPr>
              <w:t>
</w:t>
            </w:r>
            <w:r>
              <w:rPr>
                <w:rFonts w:ascii="Times New Roman"/>
                <w:b w:val="false"/>
                <w:i w:val="false"/>
                <w:color w:val="000000"/>
                <w:sz w:val="20"/>
              </w:rPr>
              <w:t>Докладывать начальнику Управления о ходе расследования и доследственных проверок.</w:t>
            </w:r>
            <w:r>
              <w:br/>
            </w:r>
            <w:r>
              <w:rPr>
                <w:rFonts w:ascii="Times New Roman"/>
                <w:b w:val="false"/>
                <w:i w:val="false"/>
                <w:color w:val="000000"/>
                <w:sz w:val="20"/>
              </w:rPr>
              <w:t>
</w:t>
            </w:r>
            <w:r>
              <w:rPr>
                <w:rFonts w:ascii="Times New Roman"/>
                <w:b w:val="false"/>
                <w:i w:val="false"/>
                <w:color w:val="000000"/>
                <w:sz w:val="20"/>
              </w:rPr>
              <w:t>Соблюдать процессуальные сроки по уголовным делам и материалам доследственных проверок, а также сроки рассмотрения обращений граждан и юридических лиц.</w:t>
            </w:r>
            <w:r>
              <w:br/>
            </w:r>
            <w:r>
              <w:rPr>
                <w:rFonts w:ascii="Times New Roman"/>
                <w:b w:val="false"/>
                <w:i w:val="false"/>
                <w:color w:val="000000"/>
                <w:sz w:val="20"/>
              </w:rPr>
              <w:t>
</w:t>
            </w:r>
            <w:r>
              <w:rPr>
                <w:rFonts w:ascii="Times New Roman"/>
                <w:b w:val="false"/>
                <w:i w:val="false"/>
                <w:color w:val="000000"/>
                <w:sz w:val="20"/>
              </w:rPr>
              <w:t>Знакомиться с оперативно-розыскными материалами, относящимся к расследуемым уголовным делам либо материалам доследственных проверок. Координировать деятельность оперативных работников, осуществляющих оперативное сопровождение по материалам доследственных проверок и уголовным делам, находящимся в производстве, при необходимости давать по ним соответствующие письменные поручения и указания, контролировать их исполнение.</w:t>
            </w:r>
            <w:r>
              <w:br/>
            </w:r>
            <w:r>
              <w:rPr>
                <w:rFonts w:ascii="Times New Roman"/>
                <w:b w:val="false"/>
                <w:i w:val="false"/>
                <w:color w:val="000000"/>
                <w:sz w:val="20"/>
              </w:rPr>
              <w:t>
</w:t>
            </w:r>
            <w:r>
              <w:rPr>
                <w:rFonts w:ascii="Times New Roman"/>
                <w:b w:val="false"/>
                <w:i w:val="false"/>
                <w:color w:val="000000"/>
                <w:sz w:val="20"/>
              </w:rPr>
              <w:t>Обеспечивать исполнение указаний руководства Управления, Департамента и Агентства, либо лиц, их замещающих, актов реагирования прокурора, постановлений и решений суда по расследуемым уголовным делам.</w:t>
            </w:r>
            <w:r>
              <w:br/>
            </w:r>
            <w:r>
              <w:rPr>
                <w:rFonts w:ascii="Times New Roman"/>
                <w:b w:val="false"/>
                <w:i w:val="false"/>
                <w:color w:val="000000"/>
                <w:sz w:val="20"/>
              </w:rPr>
              <w:t>
</w:t>
            </w:r>
            <w:r>
              <w:rPr>
                <w:rFonts w:ascii="Times New Roman"/>
                <w:b w:val="false"/>
                <w:i w:val="false"/>
                <w:color w:val="000000"/>
                <w:sz w:val="20"/>
              </w:rPr>
              <w:t>Принимать предусмотренные законом меры по обеспечению возмещения ущерба, причиненного преступлениями, восстановлению нарушенных прав граждан, охраняемых законом интересов юридических лиц, общества и государства</w:t>
            </w:r>
            <w:r>
              <w:br/>
            </w:r>
            <w:r>
              <w:rPr>
                <w:rFonts w:ascii="Times New Roman"/>
                <w:b w:val="false"/>
                <w:i w:val="false"/>
                <w:color w:val="000000"/>
                <w:sz w:val="20"/>
              </w:rPr>
              <w:t>
</w:t>
            </w:r>
            <w:r>
              <w:rPr>
                <w:rFonts w:ascii="Times New Roman"/>
                <w:b w:val="false"/>
                <w:i w:val="false"/>
                <w:color w:val="000000"/>
                <w:sz w:val="20"/>
              </w:rPr>
              <w:t>Вносить представления по устранению обстоятельств, способствовавших совершению преступления, и других нарушений закона, а также принимать иные профилактические меры.</w:t>
            </w:r>
            <w:r>
              <w:br/>
            </w:r>
            <w:r>
              <w:rPr>
                <w:rFonts w:ascii="Times New Roman"/>
                <w:b w:val="false"/>
                <w:i w:val="false"/>
                <w:color w:val="000000"/>
                <w:sz w:val="20"/>
              </w:rPr>
              <w:t>
</w:t>
            </w:r>
            <w:r>
              <w:rPr>
                <w:rFonts w:ascii="Times New Roman"/>
                <w:b w:val="false"/>
                <w:i w:val="false"/>
                <w:color w:val="000000"/>
                <w:sz w:val="20"/>
              </w:rPr>
              <w:t>Соблюдать установленные законами и актами Агентства требования по хранению служебной тайны и ведению делопроизводства, в том числе связанного с государственными секретами и документами для служебного пользования.</w:t>
            </w:r>
            <w:r>
              <w:br/>
            </w:r>
            <w:r>
              <w:rPr>
                <w:rFonts w:ascii="Times New Roman"/>
                <w:b w:val="false"/>
                <w:i w:val="false"/>
                <w:color w:val="000000"/>
                <w:sz w:val="20"/>
              </w:rPr>
              <w:t>
</w:t>
            </w:r>
            <w:r>
              <w:rPr>
                <w:rFonts w:ascii="Times New Roman"/>
                <w:b w:val="false"/>
                <w:i w:val="false"/>
                <w:color w:val="000000"/>
                <w:sz w:val="20"/>
              </w:rPr>
              <w:t>Обеспечивать сохранность находящихся в производстве уголовных дел, материалов доследственных проверок, вещественных доказательств, хранящихся при уголовном деле, рассматриваемых обращений и иных служебных документов.</w:t>
            </w:r>
            <w:r>
              <w:br/>
            </w:r>
            <w:r>
              <w:rPr>
                <w:rFonts w:ascii="Times New Roman"/>
                <w:b w:val="false"/>
                <w:i w:val="false"/>
                <w:color w:val="000000"/>
                <w:sz w:val="20"/>
              </w:rPr>
              <w:t>
</w:t>
            </w:r>
            <w:r>
              <w:rPr>
                <w:rFonts w:ascii="Times New Roman"/>
                <w:b w:val="false"/>
                <w:i w:val="false"/>
                <w:color w:val="000000"/>
                <w:sz w:val="20"/>
              </w:rPr>
              <w:t>Соблюдать установленный порядок конвоирования задержанных и лиц, заключенных под стражей, с момента передачи указанных лиц конвоем следователю для проведения следственных действий, до окончания следственного действия.</w:t>
            </w:r>
            <w:r>
              <w:br/>
            </w:r>
            <w:r>
              <w:rPr>
                <w:rFonts w:ascii="Times New Roman"/>
                <w:b w:val="false"/>
                <w:i w:val="false"/>
                <w:color w:val="000000"/>
                <w:sz w:val="20"/>
              </w:rPr>
              <w:t>
</w:t>
            </w:r>
            <w:r>
              <w:rPr>
                <w:rFonts w:ascii="Times New Roman"/>
                <w:b w:val="false"/>
                <w:i w:val="false"/>
                <w:color w:val="000000"/>
                <w:sz w:val="20"/>
              </w:rPr>
              <w:t>Вести наблюдательные производства по расследуемым уголовным делам (где должны содержаться копии постановлений основных процессуальных решений, копии актов прокурорского надзора, копии обращений, связанных с расследуемым уголовным делом, и ответов на них, справки о ходе расследования).</w:t>
            </w:r>
            <w:r>
              <w:br/>
            </w:r>
            <w:r>
              <w:rPr>
                <w:rFonts w:ascii="Times New Roman"/>
                <w:b w:val="false"/>
                <w:i w:val="false"/>
                <w:color w:val="000000"/>
                <w:sz w:val="20"/>
              </w:rPr>
              <w:t>
</w:t>
            </w:r>
            <w:r>
              <w:rPr>
                <w:rFonts w:ascii="Times New Roman"/>
                <w:b w:val="false"/>
                <w:i w:val="false"/>
                <w:color w:val="000000"/>
                <w:sz w:val="20"/>
              </w:rPr>
              <w:t>Соблюдать трудовую, исполнительскую и служебную дисциплину.</w:t>
            </w:r>
            <w:r>
              <w:br/>
            </w:r>
            <w:r>
              <w:rPr>
                <w:rFonts w:ascii="Times New Roman"/>
                <w:b w:val="false"/>
                <w:i w:val="false"/>
                <w:color w:val="000000"/>
                <w:sz w:val="20"/>
              </w:rPr>
              <w:t>
</w:t>
            </w:r>
            <w:r>
              <w:rPr>
                <w:rFonts w:ascii="Times New Roman"/>
                <w:b w:val="false"/>
                <w:i w:val="false"/>
                <w:color w:val="000000"/>
                <w:sz w:val="20"/>
              </w:rPr>
              <w:t>Исполнять иные предусмотренные законом требования, а также поручения и указания руководства Управления и Департамента, либо лиц, их замещающих.</w:t>
            </w:r>
          </w:p>
        </w:tc>
      </w:tr>
    </w:tbl>
    <w:bookmarkStart w:name="z130" w:id="131"/>
    <w:p>
      <w:pPr>
        <w:spacing w:after="0"/>
        <w:ind w:left="0"/>
        <w:jc w:val="both"/>
      </w:pPr>
      <w:r>
        <w:rPr>
          <w:rFonts w:ascii="Times New Roman"/>
          <w:b w:val="false"/>
          <w:i w:val="false"/>
          <w:color w:val="000000"/>
          <w:sz w:val="28"/>
        </w:rPr>
        <w:t>
</w:t>
      </w:r>
      <w:r>
        <w:rPr>
          <w:rFonts w:ascii="Times New Roman"/>
          <w:b/>
          <w:i w:val="false"/>
          <w:color w:val="000000"/>
          <w:sz w:val="28"/>
        </w:rPr>
        <w:t>            Межрайонное управление финансовой полиции</w:t>
      </w:r>
      <w:r>
        <w:br/>
      </w:r>
      <w:r>
        <w:rPr>
          <w:rFonts w:ascii="Times New Roman"/>
          <w:b w:val="false"/>
          <w:i w:val="false"/>
          <w:color w:val="000000"/>
          <w:sz w:val="28"/>
        </w:rPr>
        <w:t>
</w:t>
      </w:r>
      <w:r>
        <w:rPr>
          <w:rFonts w:ascii="Times New Roman"/>
          <w:b/>
          <w:i w:val="false"/>
          <w:color w:val="000000"/>
          <w:sz w:val="28"/>
        </w:rPr>
        <w:t>                  по Жезказганскому региону</w:t>
      </w:r>
    </w:p>
    <w:bookmarkEnd w:id="131"/>
    <w:bookmarkStart w:name="z131" w:id="132"/>
    <w:p>
      <w:pPr>
        <w:spacing w:after="0"/>
        <w:ind w:left="0"/>
        <w:jc w:val="both"/>
      </w:pPr>
      <w:r>
        <w:rPr>
          <w:rFonts w:ascii="Times New Roman"/>
          <w:b w:val="false"/>
          <w:i w:val="false"/>
          <w:color w:val="000000"/>
          <w:sz w:val="28"/>
        </w:rPr>
        <w:t>
</w:t>
      </w:r>
      <w:r>
        <w:rPr>
          <w:rFonts w:ascii="Times New Roman"/>
          <w:b/>
          <w:i w:val="false"/>
          <w:color w:val="000000"/>
          <w:sz w:val="28"/>
        </w:rPr>
        <w:t>      Начальник межрайонного управления финансовой полиции</w:t>
      </w:r>
      <w:r>
        <w:br/>
      </w:r>
      <w:r>
        <w:rPr>
          <w:rFonts w:ascii="Times New Roman"/>
          <w:b w:val="false"/>
          <w:i w:val="false"/>
          <w:color w:val="000000"/>
          <w:sz w:val="28"/>
        </w:rPr>
        <w:t>
</w:t>
      </w:r>
      <w:r>
        <w:rPr>
          <w:rFonts w:ascii="Times New Roman"/>
          <w:b/>
          <w:i w:val="false"/>
          <w:color w:val="000000"/>
          <w:sz w:val="28"/>
        </w:rPr>
        <w:t>                  по Жезказганскому региону</w:t>
      </w:r>
      <w:r>
        <w:br/>
      </w:r>
      <w:r>
        <w:rPr>
          <w:rFonts w:ascii="Times New Roman"/>
          <w:b w:val="false"/>
          <w:i w:val="false"/>
          <w:color w:val="000000"/>
          <w:sz w:val="28"/>
        </w:rPr>
        <w:t>
                         С-FPО-3 (№18-1)</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0"/>
        <w:gridCol w:w="11010"/>
      </w:tblGrid>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 xml:space="preserve">«Право»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шести лет стажа работы на правоохранительной службе, в том числе не менее двух лет на руководящих должностях либо не менее восьми лет работы в государственных органах, в том числе не менее четырех лет на руководящих должностях, либо не менее десяти лет стажа работы в сферах, соответствующих функциональным направлениям конкретной должности данной категории, в том числе не менее пяти лет на руководящих должностях</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84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Организовывать исполнение и осуществлять непосредственный контроль за исполнением планов работы, документов вышестоящих органов, приказов и указаний Департамента и Агентства по линии раскрытия экономических и коррупционных преступлений.</w:t>
            </w:r>
            <w:r>
              <w:br/>
            </w:r>
            <w:r>
              <w:rPr>
                <w:rFonts w:ascii="Times New Roman"/>
                <w:b w:val="false"/>
                <w:i w:val="false"/>
                <w:color w:val="000000"/>
                <w:sz w:val="20"/>
              </w:rPr>
              <w:t>
</w:t>
            </w:r>
            <w:r>
              <w:rPr>
                <w:rFonts w:ascii="Times New Roman"/>
                <w:b w:val="false"/>
                <w:i w:val="false"/>
                <w:color w:val="000000"/>
                <w:sz w:val="20"/>
              </w:rPr>
              <w:t>Непосредственно организовывать оперативно-розыскные мероприятия, направленные на выявление, предупреждение, пресечение и раскрытие экономических и коррупционных преступлений.</w:t>
            </w:r>
            <w:r>
              <w:br/>
            </w:r>
            <w:r>
              <w:rPr>
                <w:rFonts w:ascii="Times New Roman"/>
                <w:b w:val="false"/>
                <w:i w:val="false"/>
                <w:color w:val="000000"/>
                <w:sz w:val="20"/>
              </w:rPr>
              <w:t>
</w:t>
            </w:r>
            <w:r>
              <w:rPr>
                <w:rFonts w:ascii="Times New Roman"/>
                <w:b w:val="false"/>
                <w:i w:val="false"/>
                <w:color w:val="000000"/>
                <w:sz w:val="20"/>
              </w:rPr>
              <w:t>Осуществлять постоянный контроль за ходом доследственной проверки материалов, а также за своевременным разрешением жалоб, заявлений, обращений и сообщений об экономических и коррупционных правонарушениях, находящихся на исполнении в Управлении.</w:t>
            </w:r>
            <w:r>
              <w:br/>
            </w:r>
            <w:r>
              <w:rPr>
                <w:rFonts w:ascii="Times New Roman"/>
                <w:b w:val="false"/>
                <w:i w:val="false"/>
                <w:color w:val="000000"/>
                <w:sz w:val="20"/>
              </w:rPr>
              <w:t>
</w:t>
            </w:r>
            <w:r>
              <w:rPr>
                <w:rFonts w:ascii="Times New Roman"/>
                <w:b w:val="false"/>
                <w:i w:val="false"/>
                <w:color w:val="000000"/>
                <w:sz w:val="20"/>
              </w:rPr>
              <w:t>Обеспечивать соблюдение служебной дисциплины, законности и режима секретности в Управлении.</w:t>
            </w:r>
            <w:r>
              <w:br/>
            </w:r>
            <w:r>
              <w:rPr>
                <w:rFonts w:ascii="Times New Roman"/>
                <w:b w:val="false"/>
                <w:i w:val="false"/>
                <w:color w:val="000000"/>
                <w:sz w:val="20"/>
              </w:rPr>
              <w:t>
</w:t>
            </w:r>
            <w:r>
              <w:rPr>
                <w:rFonts w:ascii="Times New Roman"/>
                <w:b w:val="false"/>
                <w:i w:val="false"/>
                <w:color w:val="000000"/>
                <w:sz w:val="20"/>
              </w:rPr>
              <w:t>Исполнять иные обязанности, возложенные руководством Департамента и Агентства.</w:t>
            </w:r>
          </w:p>
        </w:tc>
      </w:tr>
    </w:tbl>
    <w:bookmarkStart w:name="z132" w:id="133"/>
    <w:p>
      <w:pPr>
        <w:spacing w:after="0"/>
        <w:ind w:left="0"/>
        <w:jc w:val="both"/>
      </w:pPr>
      <w:r>
        <w:rPr>
          <w:rFonts w:ascii="Times New Roman"/>
          <w:b w:val="false"/>
          <w:i w:val="false"/>
          <w:color w:val="000000"/>
          <w:sz w:val="28"/>
        </w:rPr>
        <w:t>
</w:t>
      </w:r>
      <w:r>
        <w:rPr>
          <w:rFonts w:ascii="Times New Roman"/>
          <w:b/>
          <w:i w:val="false"/>
          <w:color w:val="000000"/>
          <w:sz w:val="28"/>
        </w:rPr>
        <w:t>            Заместитель начальника межрайонного управления</w:t>
      </w:r>
      <w:r>
        <w:br/>
      </w:r>
      <w:r>
        <w:rPr>
          <w:rFonts w:ascii="Times New Roman"/>
          <w:b w:val="false"/>
          <w:i w:val="false"/>
          <w:color w:val="000000"/>
          <w:sz w:val="28"/>
        </w:rPr>
        <w:t>
</w:t>
      </w:r>
      <w:r>
        <w:rPr>
          <w:rFonts w:ascii="Times New Roman"/>
          <w:b/>
          <w:i w:val="false"/>
          <w:color w:val="000000"/>
          <w:sz w:val="28"/>
        </w:rPr>
        <w:t>              финансовой полиции по Жезказганскому региону</w:t>
      </w:r>
      <w:r>
        <w:br/>
      </w:r>
      <w:r>
        <w:rPr>
          <w:rFonts w:ascii="Times New Roman"/>
          <w:b w:val="false"/>
          <w:i w:val="false"/>
          <w:color w:val="000000"/>
          <w:sz w:val="28"/>
        </w:rPr>
        <w:t>
                              С-FPО-4 (№18-2)</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1"/>
        <w:gridCol w:w="11009"/>
      </w:tblGrid>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в том числе не менее одного года на руководящих должностях или двух лет на должностях равнозначной или следующей нижестоящей категории либо не менее семи лет работы в государственных органах, в том числе не менее трех лет на руководящих должностях, либо не менее девяти лет стажа работы в сферах, соответствующих функциональным направлениям конкретной должности данной категории, в том числе не менее четырех лет на руководящих должностях</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Организовывать и контролировать оперативно-розыскную деятельность в Управлении, вести учет и анализ результатов этой работы, а также обеспечивать обучение личного состава Управления по вопросам оперативно-розыскной деятельности.</w:t>
            </w:r>
            <w:r>
              <w:br/>
            </w:r>
            <w:r>
              <w:rPr>
                <w:rFonts w:ascii="Times New Roman"/>
                <w:b w:val="false"/>
                <w:i w:val="false"/>
                <w:color w:val="000000"/>
                <w:sz w:val="20"/>
              </w:rPr>
              <w:t>
</w:t>
            </w:r>
            <w:r>
              <w:rPr>
                <w:rFonts w:ascii="Times New Roman"/>
                <w:b w:val="false"/>
                <w:i w:val="false"/>
                <w:color w:val="000000"/>
                <w:sz w:val="20"/>
              </w:rPr>
              <w:t>Организовывать исполнение и осуществлять непосредственный контроль за исполнением планов работы, документов вышестоящих органов, а также приказов и указаний Агентства и Департамента по линии раскрытия экономических и коррупционных преступлений.</w:t>
            </w:r>
            <w:r>
              <w:br/>
            </w:r>
            <w:r>
              <w:rPr>
                <w:rFonts w:ascii="Times New Roman"/>
                <w:b w:val="false"/>
                <w:i w:val="false"/>
                <w:color w:val="000000"/>
                <w:sz w:val="20"/>
              </w:rPr>
              <w:t>
</w:t>
            </w:r>
            <w:r>
              <w:rPr>
                <w:rFonts w:ascii="Times New Roman"/>
                <w:b w:val="false"/>
                <w:i w:val="false"/>
                <w:color w:val="000000"/>
                <w:sz w:val="20"/>
              </w:rPr>
              <w:t>Организовывать подготовку, материалов для рассмотрения на аппаратных и оперативных совещаниях Департамента, заседаниях Коллегии Агентства по вопросам, входящим в компетенцию Управления.</w:t>
            </w:r>
            <w:r>
              <w:br/>
            </w:r>
            <w:r>
              <w:rPr>
                <w:rFonts w:ascii="Times New Roman"/>
                <w:b w:val="false"/>
                <w:i w:val="false"/>
                <w:color w:val="000000"/>
                <w:sz w:val="20"/>
              </w:rPr>
              <w:t>
</w:t>
            </w:r>
            <w:r>
              <w:rPr>
                <w:rFonts w:ascii="Times New Roman"/>
                <w:b w:val="false"/>
                <w:i w:val="false"/>
                <w:color w:val="000000"/>
                <w:sz w:val="20"/>
              </w:rPr>
              <w:t>Осуществлять взаимодействие с территориальными органами финансовой полиции, правоохранительными и иными государственными органами.</w:t>
            </w:r>
            <w:r>
              <w:br/>
            </w:r>
            <w:r>
              <w:rPr>
                <w:rFonts w:ascii="Times New Roman"/>
                <w:b w:val="false"/>
                <w:i w:val="false"/>
                <w:color w:val="000000"/>
                <w:sz w:val="20"/>
              </w:rPr>
              <w:t>
</w:t>
            </w:r>
            <w:r>
              <w:rPr>
                <w:rFonts w:ascii="Times New Roman"/>
                <w:b w:val="false"/>
                <w:i w:val="false"/>
                <w:color w:val="000000"/>
                <w:sz w:val="20"/>
              </w:rPr>
              <w:t>Принимать участие в подготовке информационно-аналитических документов, направляемых в Агентство, Администрацию Президента и другие органы государственной власти.</w:t>
            </w:r>
            <w:r>
              <w:br/>
            </w:r>
            <w:r>
              <w:rPr>
                <w:rFonts w:ascii="Times New Roman"/>
                <w:b w:val="false"/>
                <w:i w:val="false"/>
                <w:color w:val="000000"/>
                <w:sz w:val="20"/>
              </w:rPr>
              <w:t>
</w:t>
            </w:r>
            <w:r>
              <w:rPr>
                <w:rFonts w:ascii="Times New Roman"/>
                <w:b w:val="false"/>
                <w:i w:val="false"/>
                <w:color w:val="000000"/>
                <w:sz w:val="20"/>
              </w:rPr>
              <w:t>Осуществлять постоянный контроль за ходом доследственной проверки материалов, а также за своевременным разрешением жалоб, заявлений, обращений и сообщений о правонарушениях в экономической и коррупционной сфере, находящихся на исполнении в Управлении.</w:t>
            </w:r>
            <w:r>
              <w:br/>
            </w:r>
            <w:r>
              <w:rPr>
                <w:rFonts w:ascii="Times New Roman"/>
                <w:b w:val="false"/>
                <w:i w:val="false"/>
                <w:color w:val="000000"/>
                <w:sz w:val="20"/>
              </w:rPr>
              <w:t>
</w:t>
            </w:r>
            <w:r>
              <w:rPr>
                <w:rFonts w:ascii="Times New Roman"/>
                <w:b w:val="false"/>
                <w:i w:val="false"/>
                <w:color w:val="000000"/>
                <w:sz w:val="20"/>
              </w:rPr>
              <w:t>Обеспечивать соблюдение служебной дисциплины, законности и режима секретности в Управлении.</w:t>
            </w:r>
            <w:r>
              <w:br/>
            </w:r>
            <w:r>
              <w:rPr>
                <w:rFonts w:ascii="Times New Roman"/>
                <w:b w:val="false"/>
                <w:i w:val="false"/>
                <w:color w:val="000000"/>
                <w:sz w:val="20"/>
              </w:rPr>
              <w:t>
</w:t>
            </w:r>
            <w:r>
              <w:rPr>
                <w:rFonts w:ascii="Times New Roman"/>
                <w:b w:val="false"/>
                <w:i w:val="false"/>
                <w:color w:val="000000"/>
                <w:sz w:val="20"/>
              </w:rPr>
              <w:t>Организовывать и контролировать работу по надлежащему ведению секретного и несекретного делопроизводства в Управлении.</w:t>
            </w:r>
            <w:r>
              <w:br/>
            </w:r>
            <w:r>
              <w:rPr>
                <w:rFonts w:ascii="Times New Roman"/>
                <w:b w:val="false"/>
                <w:i w:val="false"/>
                <w:color w:val="000000"/>
                <w:sz w:val="20"/>
              </w:rPr>
              <w:t>
</w:t>
            </w:r>
            <w:r>
              <w:rPr>
                <w:rFonts w:ascii="Times New Roman"/>
                <w:b w:val="false"/>
                <w:i w:val="false"/>
                <w:color w:val="000000"/>
                <w:sz w:val="20"/>
              </w:rPr>
              <w:t>Исполнять иные обязанности, возложенные руководством Агентства и Департамента.</w:t>
            </w:r>
          </w:p>
        </w:tc>
      </w:tr>
    </w:tbl>
    <w:bookmarkStart w:name="z133" w:id="134"/>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w:t>
      </w:r>
      <w:r>
        <w:br/>
      </w:r>
      <w:r>
        <w:rPr>
          <w:rFonts w:ascii="Times New Roman"/>
          <w:b w:val="false"/>
          <w:i w:val="false"/>
          <w:color w:val="000000"/>
          <w:sz w:val="28"/>
        </w:rPr>
        <w:t>
</w:t>
      </w:r>
      <w:r>
        <w:rPr>
          <w:rFonts w:ascii="Times New Roman"/>
          <w:b/>
          <w:i w:val="false"/>
          <w:color w:val="000000"/>
          <w:sz w:val="28"/>
        </w:rPr>
        <w:t>            межрайонного управления финансовой полиции</w:t>
      </w:r>
      <w:r>
        <w:br/>
      </w:r>
      <w:r>
        <w:rPr>
          <w:rFonts w:ascii="Times New Roman"/>
          <w:b w:val="false"/>
          <w:i w:val="false"/>
          <w:color w:val="000000"/>
          <w:sz w:val="28"/>
        </w:rPr>
        <w:t>
</w:t>
      </w:r>
      <w:r>
        <w:rPr>
          <w:rFonts w:ascii="Times New Roman"/>
          <w:b/>
          <w:i w:val="false"/>
          <w:color w:val="000000"/>
          <w:sz w:val="28"/>
        </w:rPr>
        <w:t>                    по Жезказганскому региону</w:t>
      </w:r>
      <w:r>
        <w:br/>
      </w:r>
      <w:r>
        <w:rPr>
          <w:rFonts w:ascii="Times New Roman"/>
          <w:b w:val="false"/>
          <w:i w:val="false"/>
          <w:color w:val="000000"/>
          <w:sz w:val="28"/>
        </w:rPr>
        <w:t>
                          С-FPО-7 (№18-3, №18-4)</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11008"/>
      </w:tblGrid>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экономических и коррупционных преступлений.</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экономических и коррупционных преступлений.</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134" w:id="135"/>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 аналитической</w:t>
      </w:r>
      <w:r>
        <w:br/>
      </w:r>
      <w:r>
        <w:rPr>
          <w:rFonts w:ascii="Times New Roman"/>
          <w:b w:val="false"/>
          <w:i w:val="false"/>
          <w:color w:val="000000"/>
          <w:sz w:val="28"/>
        </w:rPr>
        <w:t>
</w:t>
      </w:r>
      <w:r>
        <w:rPr>
          <w:rFonts w:ascii="Times New Roman"/>
          <w:b/>
          <w:i w:val="false"/>
          <w:color w:val="000000"/>
          <w:sz w:val="28"/>
        </w:rPr>
        <w:t>       работы межрайонного управления финансовой полиции</w:t>
      </w:r>
      <w:r>
        <w:br/>
      </w:r>
      <w:r>
        <w:rPr>
          <w:rFonts w:ascii="Times New Roman"/>
          <w:b w:val="false"/>
          <w:i w:val="false"/>
          <w:color w:val="000000"/>
          <w:sz w:val="28"/>
        </w:rPr>
        <w:t>
</w:t>
      </w:r>
      <w:r>
        <w:rPr>
          <w:rFonts w:ascii="Times New Roman"/>
          <w:b/>
          <w:i w:val="false"/>
          <w:color w:val="000000"/>
          <w:sz w:val="28"/>
        </w:rPr>
        <w:t>                  по Жезказганскому региону</w:t>
      </w:r>
      <w:r>
        <w:br/>
      </w:r>
      <w:r>
        <w:rPr>
          <w:rFonts w:ascii="Times New Roman"/>
          <w:b w:val="false"/>
          <w:i w:val="false"/>
          <w:color w:val="000000"/>
          <w:sz w:val="28"/>
        </w:rPr>
        <w:t>
                        С-FPО-7 (№18-5)</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должностных и коррупционных преступлений.</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135" w:id="136"/>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w:t>
      </w:r>
      <w:r>
        <w:br/>
      </w:r>
      <w:r>
        <w:rPr>
          <w:rFonts w:ascii="Times New Roman"/>
          <w:b w:val="false"/>
          <w:i w:val="false"/>
          <w:color w:val="000000"/>
          <w:sz w:val="28"/>
        </w:rPr>
        <w:t>
</w:t>
      </w:r>
      <w:r>
        <w:rPr>
          <w:rFonts w:ascii="Times New Roman"/>
          <w:b/>
          <w:i w:val="false"/>
          <w:color w:val="000000"/>
          <w:sz w:val="28"/>
        </w:rPr>
        <w:t>            межрайонного управления финансовой полиции</w:t>
      </w:r>
      <w:r>
        <w:br/>
      </w:r>
      <w:r>
        <w:rPr>
          <w:rFonts w:ascii="Times New Roman"/>
          <w:b w:val="false"/>
          <w:i w:val="false"/>
          <w:color w:val="000000"/>
          <w:sz w:val="28"/>
        </w:rPr>
        <w:t>
</w:t>
      </w:r>
      <w:r>
        <w:rPr>
          <w:rFonts w:ascii="Times New Roman"/>
          <w:b/>
          <w:i w:val="false"/>
          <w:color w:val="000000"/>
          <w:sz w:val="28"/>
        </w:rPr>
        <w:t>                  по Жезказганскому региону</w:t>
      </w:r>
      <w:r>
        <w:br/>
      </w:r>
      <w:r>
        <w:rPr>
          <w:rFonts w:ascii="Times New Roman"/>
          <w:b w:val="false"/>
          <w:i w:val="false"/>
          <w:color w:val="000000"/>
          <w:sz w:val="28"/>
        </w:rPr>
        <w:t>
                  С-FPО-8 (№18-6, №18-7, №18-8 )</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11008"/>
      </w:tblGrid>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экономических и коррупционных преступлений.</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экономических и коррупционных преступлениях.</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136" w:id="137"/>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 дежурный офицер</w:t>
      </w:r>
      <w:r>
        <w:br/>
      </w:r>
      <w:r>
        <w:rPr>
          <w:rFonts w:ascii="Times New Roman"/>
          <w:b w:val="false"/>
          <w:i w:val="false"/>
          <w:color w:val="000000"/>
          <w:sz w:val="28"/>
        </w:rPr>
        <w:t>
</w:t>
      </w:r>
      <w:r>
        <w:rPr>
          <w:rFonts w:ascii="Times New Roman"/>
          <w:b/>
          <w:i w:val="false"/>
          <w:color w:val="000000"/>
          <w:sz w:val="28"/>
        </w:rPr>
        <w:t>            межрайонного управления финансовой полиции</w:t>
      </w:r>
      <w:r>
        <w:br/>
      </w:r>
      <w:r>
        <w:rPr>
          <w:rFonts w:ascii="Times New Roman"/>
          <w:b w:val="false"/>
          <w:i w:val="false"/>
          <w:color w:val="000000"/>
          <w:sz w:val="28"/>
        </w:rPr>
        <w:t>
</w:t>
      </w:r>
      <w:r>
        <w:rPr>
          <w:rFonts w:ascii="Times New Roman"/>
          <w:b/>
          <w:i w:val="false"/>
          <w:color w:val="000000"/>
          <w:sz w:val="28"/>
        </w:rPr>
        <w:t>                        по Жезказганскому региону</w:t>
      </w:r>
      <w:r>
        <w:br/>
      </w:r>
      <w:r>
        <w:rPr>
          <w:rFonts w:ascii="Times New Roman"/>
          <w:b w:val="false"/>
          <w:i w:val="false"/>
          <w:color w:val="000000"/>
          <w:sz w:val="28"/>
        </w:rPr>
        <w:t>
                              С-FPО-8 (№18-9)</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0"/>
        <w:gridCol w:w="11010"/>
      </w:tblGrid>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Своевременно выставление статистических карточек формы ЗС-1, ЗС-2 для внесения в автоматизированную базу данных ЕУСС Генеральной прокуратуры Республики Казахстан, контроль за своевременностью и законностью регистрации заявлений и сообщений в КУЗИ и установление дальнейшего порядка его рассмотрения в соответствии с требованиями действующего законодательства, определение необходимости регистрации в КУЗИ сообщений, поступающих в Департамент по входящей корреспонденции, </w:t>
            </w:r>
            <w:r>
              <w:br/>
            </w:r>
            <w:r>
              <w:rPr>
                <w:rFonts w:ascii="Times New Roman"/>
                <w:b w:val="false"/>
                <w:i w:val="false"/>
                <w:color w:val="000000"/>
                <w:sz w:val="20"/>
              </w:rPr>
              <w:t>
</w:t>
            </w:r>
            <w:r>
              <w:rPr>
                <w:rFonts w:ascii="Times New Roman"/>
                <w:b w:val="false"/>
                <w:i w:val="false"/>
                <w:color w:val="000000"/>
                <w:sz w:val="20"/>
              </w:rPr>
              <w:t>Выполнение иных задач, поставленных руководством Департамента и Агентства</w:t>
            </w:r>
          </w:p>
        </w:tc>
      </w:tr>
    </w:tbl>
    <w:bookmarkStart w:name="z137" w:id="138"/>
    <w:p>
      <w:pPr>
        <w:spacing w:after="0"/>
        <w:ind w:left="0"/>
        <w:jc w:val="both"/>
      </w:pPr>
      <w:r>
        <w:rPr>
          <w:rFonts w:ascii="Times New Roman"/>
          <w:b w:val="false"/>
          <w:i w:val="false"/>
          <w:color w:val="000000"/>
          <w:sz w:val="28"/>
        </w:rPr>
        <w:t>
</w:t>
      </w:r>
      <w:r>
        <w:rPr>
          <w:rFonts w:ascii="Times New Roman"/>
          <w:b/>
          <w:i w:val="false"/>
          <w:color w:val="000000"/>
          <w:sz w:val="28"/>
        </w:rPr>
        <w:t>            Инспектор межрайонного управления финансовой</w:t>
      </w:r>
      <w:r>
        <w:br/>
      </w:r>
      <w:r>
        <w:rPr>
          <w:rFonts w:ascii="Times New Roman"/>
          <w:b w:val="false"/>
          <w:i w:val="false"/>
          <w:color w:val="000000"/>
          <w:sz w:val="28"/>
        </w:rPr>
        <w:t>
</w:t>
      </w:r>
      <w:r>
        <w:rPr>
          <w:rFonts w:ascii="Times New Roman"/>
          <w:b/>
          <w:i w:val="false"/>
          <w:color w:val="000000"/>
          <w:sz w:val="28"/>
        </w:rPr>
        <w:t>                   полиции по Жезказганскому региону</w:t>
      </w:r>
      <w:r>
        <w:br/>
      </w:r>
      <w:r>
        <w:rPr>
          <w:rFonts w:ascii="Times New Roman"/>
          <w:b w:val="false"/>
          <w:i w:val="false"/>
          <w:color w:val="000000"/>
          <w:sz w:val="28"/>
        </w:rPr>
        <w:t>
                        С-FPО-9 (№18-10, №18-11)</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11008"/>
      </w:tblGrid>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xml:space="preserve">», </w:t>
            </w:r>
            <w:r>
              <w:rPr>
                <w:rFonts w:ascii="Times New Roman"/>
                <w:b w:val="false"/>
                <w:i w:val="false"/>
                <w:color w:val="000000"/>
                <w:sz w:val="20"/>
              </w:rPr>
              <w:t>«</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экономических и коррупционных преступлений.</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экономических и коррупционных преступлений.</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138" w:id="139"/>
    <w:p>
      <w:pPr>
        <w:spacing w:after="0"/>
        <w:ind w:left="0"/>
        <w:jc w:val="both"/>
      </w:pPr>
      <w:r>
        <w:rPr>
          <w:rFonts w:ascii="Times New Roman"/>
          <w:b w:val="false"/>
          <w:i w:val="false"/>
          <w:color w:val="000000"/>
          <w:sz w:val="28"/>
        </w:rPr>
        <w:t>
</w:t>
      </w:r>
      <w:r>
        <w:rPr>
          <w:rFonts w:ascii="Times New Roman"/>
          <w:b/>
          <w:i w:val="false"/>
          <w:color w:val="000000"/>
          <w:sz w:val="28"/>
        </w:rPr>
        <w:t>                      Начальник 1 отдела</w:t>
      </w:r>
      <w:r>
        <w:br/>
      </w:r>
      <w:r>
        <w:rPr>
          <w:rFonts w:ascii="Times New Roman"/>
          <w:b w:val="false"/>
          <w:i w:val="false"/>
          <w:color w:val="000000"/>
          <w:sz w:val="28"/>
        </w:rPr>
        <w:t>
    </w:t>
      </w:r>
      <w:r>
        <w:rPr>
          <w:rFonts w:ascii="Times New Roman"/>
          <w:b/>
          <w:i w:val="false"/>
          <w:color w:val="000000"/>
          <w:sz w:val="28"/>
        </w:rPr>
        <w:t>      межрайонного управления финансовой полиции</w:t>
      </w:r>
      <w:r>
        <w:br/>
      </w:r>
      <w:r>
        <w:rPr>
          <w:rFonts w:ascii="Times New Roman"/>
          <w:b w:val="false"/>
          <w:i w:val="false"/>
          <w:color w:val="000000"/>
          <w:sz w:val="28"/>
        </w:rPr>
        <w:t>
</w:t>
      </w:r>
      <w:r>
        <w:rPr>
          <w:rFonts w:ascii="Times New Roman"/>
          <w:b/>
          <w:i w:val="false"/>
          <w:color w:val="000000"/>
          <w:sz w:val="28"/>
        </w:rPr>
        <w:t>                  по Жезказганскому региону</w:t>
      </w:r>
      <w:r>
        <w:br/>
      </w:r>
      <w:r>
        <w:rPr>
          <w:rFonts w:ascii="Times New Roman"/>
          <w:b w:val="false"/>
          <w:i w:val="false"/>
          <w:color w:val="000000"/>
          <w:sz w:val="28"/>
        </w:rPr>
        <w:t>
                          С-FPО-5 (№18–12)</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11008"/>
      </w:tblGrid>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или не менее одного года на должностях равнозначной или следующей нижестоящей категории, либо не менее шести лет стажа государственной службы, в том числе не менее двух лет на руководящих должностях либо не менее семи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непосредственное руководство и обеспечивать организацию работы отдела.</w:t>
            </w:r>
            <w:r>
              <w:br/>
            </w:r>
            <w:r>
              <w:rPr>
                <w:rFonts w:ascii="Times New Roman"/>
                <w:b w:val="false"/>
                <w:i w:val="false"/>
                <w:color w:val="000000"/>
                <w:sz w:val="20"/>
              </w:rPr>
              <w:t>
</w:t>
            </w:r>
            <w:r>
              <w:rPr>
                <w:rFonts w:ascii="Times New Roman"/>
                <w:b w:val="false"/>
                <w:i w:val="false"/>
                <w:color w:val="000000"/>
                <w:sz w:val="20"/>
              </w:rPr>
              <w:t>Распределять обязанности и поступающие материалы между сотрудниками отдела с учетом взаимозаменяемости.</w:t>
            </w:r>
            <w:r>
              <w:br/>
            </w:r>
            <w:r>
              <w:rPr>
                <w:rFonts w:ascii="Times New Roman"/>
                <w:b w:val="false"/>
                <w:i w:val="false"/>
                <w:color w:val="000000"/>
                <w:sz w:val="20"/>
              </w:rPr>
              <w:t>
</w:t>
            </w:r>
            <w:r>
              <w:rPr>
                <w:rFonts w:ascii="Times New Roman"/>
                <w:b w:val="false"/>
                <w:i w:val="false"/>
                <w:color w:val="000000"/>
                <w:sz w:val="20"/>
              </w:rPr>
              <w:t>Обеспечивать и осуществлять контроль за: исполнением сотрудниками отдела возложенных на них обязанностей, качественное и своевременное выполнение ими поручений руководства Департамента и Агентства; исполнением Стратегического и Операционного плана Агентства; подготовкой отделом и другими подразделениями Департамента материалов на коллегию Агентства, аппаратные и оперативные совещания Департамента, а также другие мероприятия, проводимые в Департаменте; подготовкой служебных документов начальнику Департамента и в вышестоящие государственные органы, а также докладов и выступлений начальника Департамента.</w:t>
            </w:r>
          </w:p>
        </w:tc>
      </w:tr>
    </w:tbl>
    <w:bookmarkStart w:name="z139" w:id="140"/>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1 отдела</w:t>
      </w:r>
      <w:r>
        <w:br/>
      </w:r>
      <w:r>
        <w:rPr>
          <w:rFonts w:ascii="Times New Roman"/>
          <w:b w:val="false"/>
          <w:i w:val="false"/>
          <w:color w:val="000000"/>
          <w:sz w:val="28"/>
        </w:rPr>
        <w:t>
</w:t>
      </w:r>
      <w:r>
        <w:rPr>
          <w:rFonts w:ascii="Times New Roman"/>
          <w:b/>
          <w:i w:val="false"/>
          <w:color w:val="000000"/>
          <w:sz w:val="28"/>
        </w:rPr>
        <w:t>            межрайонного управления финансовой полиции</w:t>
      </w:r>
      <w:r>
        <w:br/>
      </w:r>
      <w:r>
        <w:rPr>
          <w:rFonts w:ascii="Times New Roman"/>
          <w:b w:val="false"/>
          <w:i w:val="false"/>
          <w:color w:val="000000"/>
          <w:sz w:val="28"/>
        </w:rPr>
        <w:t>
 </w:t>
      </w:r>
      <w:r>
        <w:rPr>
          <w:rFonts w:ascii="Times New Roman"/>
          <w:b/>
          <w:i w:val="false"/>
          <w:color w:val="000000"/>
          <w:sz w:val="28"/>
        </w:rPr>
        <w:t>                  по Жезказганскому региону</w:t>
      </w:r>
      <w:r>
        <w:br/>
      </w:r>
      <w:r>
        <w:rPr>
          <w:rFonts w:ascii="Times New Roman"/>
          <w:b w:val="false"/>
          <w:i w:val="false"/>
          <w:color w:val="000000"/>
          <w:sz w:val="28"/>
        </w:rPr>
        <w:t>
                            С-FPО-8 (№18-13)</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11008"/>
      </w:tblGrid>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экономических и коррупционных преступлений.</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экономических и коррупционных преступлений.</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140" w:id="141"/>
    <w:p>
      <w:pPr>
        <w:spacing w:after="0"/>
        <w:ind w:left="0"/>
        <w:jc w:val="both"/>
      </w:pPr>
      <w:r>
        <w:rPr>
          <w:rFonts w:ascii="Times New Roman"/>
          <w:b w:val="false"/>
          <w:i w:val="false"/>
          <w:color w:val="000000"/>
          <w:sz w:val="28"/>
        </w:rPr>
        <w:t>
</w:t>
      </w:r>
      <w:r>
        <w:rPr>
          <w:rFonts w:ascii="Times New Roman"/>
          <w:b/>
          <w:i w:val="false"/>
          <w:color w:val="000000"/>
          <w:sz w:val="28"/>
        </w:rPr>
        <w:t>                        Инспектор 1 отдела</w:t>
      </w:r>
      <w:r>
        <w:br/>
      </w:r>
      <w:r>
        <w:rPr>
          <w:rFonts w:ascii="Times New Roman"/>
          <w:b w:val="false"/>
          <w:i w:val="false"/>
          <w:color w:val="000000"/>
          <w:sz w:val="28"/>
        </w:rPr>
        <w:t>
</w:t>
      </w:r>
      <w:r>
        <w:rPr>
          <w:rFonts w:ascii="Times New Roman"/>
          <w:b/>
          <w:i w:val="false"/>
          <w:color w:val="000000"/>
          <w:sz w:val="28"/>
        </w:rPr>
        <w:t>            межрайонного управления финансовой полиции</w:t>
      </w:r>
      <w:r>
        <w:br/>
      </w:r>
      <w:r>
        <w:rPr>
          <w:rFonts w:ascii="Times New Roman"/>
          <w:b w:val="false"/>
          <w:i w:val="false"/>
          <w:color w:val="000000"/>
          <w:sz w:val="28"/>
        </w:rPr>
        <w:t>
</w:t>
      </w:r>
      <w:r>
        <w:rPr>
          <w:rFonts w:ascii="Times New Roman"/>
          <w:b/>
          <w:i w:val="false"/>
          <w:color w:val="000000"/>
          <w:sz w:val="28"/>
        </w:rPr>
        <w:t>                    по Жезказганскому региону</w:t>
      </w:r>
      <w:r>
        <w:br/>
      </w:r>
      <w:r>
        <w:rPr>
          <w:rFonts w:ascii="Times New Roman"/>
          <w:b w:val="false"/>
          <w:i w:val="false"/>
          <w:color w:val="000000"/>
          <w:sz w:val="28"/>
        </w:rPr>
        <w:t>
                            С-FPО-9 (№18-14)</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11008"/>
      </w:tblGrid>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экономических и коррупционных преступлений.</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экономических и коррупционных преступлений.</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141" w:id="142"/>
    <w:p>
      <w:pPr>
        <w:spacing w:after="0"/>
        <w:ind w:left="0"/>
        <w:jc w:val="both"/>
      </w:pPr>
      <w:r>
        <w:rPr>
          <w:rFonts w:ascii="Times New Roman"/>
          <w:b w:val="false"/>
          <w:i w:val="false"/>
          <w:color w:val="000000"/>
          <w:sz w:val="28"/>
        </w:rPr>
        <w:t>
</w:t>
      </w:r>
      <w:r>
        <w:rPr>
          <w:rFonts w:ascii="Times New Roman"/>
          <w:b/>
          <w:i w:val="false"/>
          <w:color w:val="000000"/>
          <w:sz w:val="28"/>
        </w:rPr>
        <w:t>                         Начальник 2 отдела</w:t>
      </w:r>
      <w:r>
        <w:br/>
      </w:r>
      <w:r>
        <w:rPr>
          <w:rFonts w:ascii="Times New Roman"/>
          <w:b w:val="false"/>
          <w:i w:val="false"/>
          <w:color w:val="000000"/>
          <w:sz w:val="28"/>
        </w:rPr>
        <w:t>
</w:t>
      </w:r>
      <w:r>
        <w:rPr>
          <w:rFonts w:ascii="Times New Roman"/>
          <w:b/>
          <w:i w:val="false"/>
          <w:color w:val="000000"/>
          <w:sz w:val="28"/>
        </w:rPr>
        <w:t>            межрайонного управления финансовой полиции</w:t>
      </w:r>
      <w:r>
        <w:br/>
      </w:r>
      <w:r>
        <w:rPr>
          <w:rFonts w:ascii="Times New Roman"/>
          <w:b w:val="false"/>
          <w:i w:val="false"/>
          <w:color w:val="000000"/>
          <w:sz w:val="28"/>
        </w:rPr>
        <w:t>
</w:t>
      </w:r>
      <w:r>
        <w:rPr>
          <w:rFonts w:ascii="Times New Roman"/>
          <w:b/>
          <w:i w:val="false"/>
          <w:color w:val="000000"/>
          <w:sz w:val="28"/>
        </w:rPr>
        <w:t>                     по Жезказганскому региону</w:t>
      </w:r>
      <w:r>
        <w:br/>
      </w:r>
      <w:r>
        <w:rPr>
          <w:rFonts w:ascii="Times New Roman"/>
          <w:b w:val="false"/>
          <w:i w:val="false"/>
          <w:color w:val="000000"/>
          <w:sz w:val="28"/>
        </w:rPr>
        <w:t>
                            С-FPО-5 (№18-15)</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11008"/>
      </w:tblGrid>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или не менее одного года на должностях равнозначной или следующей нижестоящей категории, либо не менее шести лет стажа государственной службы, в том числе не менее двух лет на руководящих должностях либо не менее семи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Распределять обязанности и поступающие материалы и обращения между сотрудниками отдела с учетом взаимозаменяемости.</w:t>
            </w:r>
            <w:r>
              <w:br/>
            </w:r>
            <w:r>
              <w:rPr>
                <w:rFonts w:ascii="Times New Roman"/>
                <w:b w:val="false"/>
                <w:i w:val="false"/>
                <w:color w:val="000000"/>
                <w:sz w:val="20"/>
              </w:rPr>
              <w:t>
</w:t>
            </w:r>
            <w:r>
              <w:rPr>
                <w:rFonts w:ascii="Times New Roman"/>
                <w:b w:val="false"/>
                <w:i w:val="false"/>
                <w:color w:val="000000"/>
                <w:sz w:val="20"/>
              </w:rPr>
              <w:t>Обеспечивать контроль за: работой отдела; ведением учетно-регистрационной дисциплины; ходом проверок материалов, а также за своевременным принятием решений по жалобам, заявлениям и сообщениям о преступлениях, находящихся в производстве сотрудников отделов; ходом проведения документальных проверок юридических и физических лиц, предусмотренных законом; качеством составления информации руководству Департамента о состоянии криминогенной обстановки по обслуживаемым линиям; проводить оперативно-розыскную деятельность по предупреждению, выявлению, пресечению и раскрытию коррупционных преступлений; соблюдения законности и служебной дисциплины сотрудниками отдела; обеспечением режима секретности в отделе.</w:t>
            </w:r>
            <w:r>
              <w:br/>
            </w:r>
            <w:r>
              <w:rPr>
                <w:rFonts w:ascii="Times New Roman"/>
                <w:b w:val="false"/>
                <w:i w:val="false"/>
                <w:color w:val="000000"/>
                <w:sz w:val="20"/>
              </w:rPr>
              <w:t>
</w:t>
            </w:r>
            <w:r>
              <w:rPr>
                <w:rFonts w:ascii="Times New Roman"/>
                <w:b w:val="false"/>
                <w:i w:val="false"/>
                <w:color w:val="000000"/>
                <w:sz w:val="20"/>
              </w:rPr>
              <w:t xml:space="preserve">Осуществлять иные полномочия, возложенные на него вышестоящим руководством. </w:t>
            </w:r>
          </w:p>
        </w:tc>
      </w:tr>
    </w:tbl>
    <w:bookmarkStart w:name="z142" w:id="143"/>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2 отдела</w:t>
      </w:r>
      <w:r>
        <w:br/>
      </w:r>
      <w:r>
        <w:rPr>
          <w:rFonts w:ascii="Times New Roman"/>
          <w:b w:val="false"/>
          <w:i w:val="false"/>
          <w:color w:val="000000"/>
          <w:sz w:val="28"/>
        </w:rPr>
        <w:t>
   </w:t>
      </w:r>
      <w:r>
        <w:rPr>
          <w:rFonts w:ascii="Times New Roman"/>
          <w:b/>
          <w:i w:val="false"/>
          <w:color w:val="000000"/>
          <w:sz w:val="28"/>
        </w:rPr>
        <w:t>      межрайонного управления финансовой полиции</w:t>
      </w:r>
      <w:r>
        <w:br/>
      </w:r>
      <w:r>
        <w:rPr>
          <w:rFonts w:ascii="Times New Roman"/>
          <w:b w:val="false"/>
          <w:i w:val="false"/>
          <w:color w:val="000000"/>
          <w:sz w:val="28"/>
        </w:rPr>
        <w:t>
</w:t>
      </w:r>
      <w:r>
        <w:rPr>
          <w:rFonts w:ascii="Times New Roman"/>
          <w:b/>
          <w:i w:val="false"/>
          <w:color w:val="000000"/>
          <w:sz w:val="28"/>
        </w:rPr>
        <w:t>                  по Жезказганскому региону</w:t>
      </w:r>
      <w:r>
        <w:br/>
      </w:r>
      <w:r>
        <w:rPr>
          <w:rFonts w:ascii="Times New Roman"/>
          <w:b w:val="false"/>
          <w:i w:val="false"/>
          <w:color w:val="000000"/>
          <w:sz w:val="28"/>
        </w:rPr>
        <w:t>
                          С-FPО-8 (№18-16)</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11008"/>
      </w:tblGrid>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экономических и коррупционных преступлений.</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экономических и коррупционных преступлений.</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143" w:id="144"/>
    <w:p>
      <w:pPr>
        <w:spacing w:after="0"/>
        <w:ind w:left="0"/>
        <w:jc w:val="both"/>
      </w:pPr>
      <w:r>
        <w:rPr>
          <w:rFonts w:ascii="Times New Roman"/>
          <w:b w:val="false"/>
          <w:i w:val="false"/>
          <w:color w:val="000000"/>
          <w:sz w:val="28"/>
        </w:rPr>
        <w:t>
</w:t>
      </w:r>
      <w:r>
        <w:rPr>
          <w:rFonts w:ascii="Times New Roman"/>
          <w:b/>
          <w:i w:val="false"/>
          <w:color w:val="000000"/>
          <w:sz w:val="28"/>
        </w:rPr>
        <w:t>                        Следователь 2 отдела</w:t>
      </w:r>
      <w:r>
        <w:br/>
      </w:r>
      <w:r>
        <w:rPr>
          <w:rFonts w:ascii="Times New Roman"/>
          <w:b w:val="false"/>
          <w:i w:val="false"/>
          <w:color w:val="000000"/>
          <w:sz w:val="28"/>
        </w:rPr>
        <w:t>
</w:t>
      </w:r>
      <w:r>
        <w:rPr>
          <w:rFonts w:ascii="Times New Roman"/>
          <w:b/>
          <w:i w:val="false"/>
          <w:color w:val="000000"/>
          <w:sz w:val="28"/>
        </w:rPr>
        <w:t>            межрайонного управления финансовой полиции</w:t>
      </w:r>
      <w:r>
        <w:br/>
      </w:r>
      <w:r>
        <w:rPr>
          <w:rFonts w:ascii="Times New Roman"/>
          <w:b w:val="false"/>
          <w:i w:val="false"/>
          <w:color w:val="000000"/>
          <w:sz w:val="28"/>
        </w:rPr>
        <w:t>
</w:t>
      </w:r>
      <w:r>
        <w:rPr>
          <w:rFonts w:ascii="Times New Roman"/>
          <w:b/>
          <w:i w:val="false"/>
          <w:color w:val="000000"/>
          <w:sz w:val="28"/>
        </w:rPr>
        <w:t>                     по Жезказганскому региону</w:t>
      </w:r>
      <w:r>
        <w:br/>
      </w:r>
      <w:r>
        <w:rPr>
          <w:rFonts w:ascii="Times New Roman"/>
          <w:b w:val="false"/>
          <w:i w:val="false"/>
          <w:color w:val="000000"/>
          <w:sz w:val="28"/>
        </w:rPr>
        <w:t>
                             С-FPО-9 (№18-17)</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своевременно и качественно исполнять поручения руководства Управления.</w:t>
            </w:r>
            <w:r>
              <w:br/>
            </w:r>
            <w:r>
              <w:rPr>
                <w:rFonts w:ascii="Times New Roman"/>
                <w:b w:val="false"/>
                <w:i w:val="false"/>
                <w:color w:val="000000"/>
                <w:sz w:val="20"/>
              </w:rPr>
              <w:t>
</w:t>
            </w:r>
            <w:r>
              <w:rPr>
                <w:rFonts w:ascii="Times New Roman"/>
                <w:b w:val="false"/>
                <w:i w:val="false"/>
                <w:color w:val="000000"/>
                <w:sz w:val="20"/>
              </w:rPr>
              <w:t>Расследовать уголовные дела, отнесенные по подследственности к органам финансовой полиции.</w:t>
            </w:r>
            <w:r>
              <w:br/>
            </w:r>
            <w:r>
              <w:rPr>
                <w:rFonts w:ascii="Times New Roman"/>
                <w:b w:val="false"/>
                <w:i w:val="false"/>
                <w:color w:val="000000"/>
                <w:sz w:val="20"/>
              </w:rPr>
              <w:t>
</w:t>
            </w:r>
            <w:r>
              <w:rPr>
                <w:rFonts w:ascii="Times New Roman"/>
                <w:b w:val="false"/>
                <w:i w:val="false"/>
                <w:color w:val="000000"/>
                <w:sz w:val="20"/>
              </w:rPr>
              <w:t>По поручению руководства Управления и Департамента, либо лиц, их замещающих, принимать в производство уголовные дела и осуществлять предварительное следствие, а также проводить доследственные проверки в установленном законом порядке либо участвовать в проведении проверок совместно с оперативными сотрудниками.</w:t>
            </w:r>
            <w:r>
              <w:br/>
            </w:r>
            <w:r>
              <w:rPr>
                <w:rFonts w:ascii="Times New Roman"/>
                <w:b w:val="false"/>
                <w:i w:val="false"/>
                <w:color w:val="000000"/>
                <w:sz w:val="20"/>
              </w:rPr>
              <w:t>
</w:t>
            </w:r>
            <w:r>
              <w:rPr>
                <w:rFonts w:ascii="Times New Roman"/>
                <w:b w:val="false"/>
                <w:i w:val="false"/>
                <w:color w:val="000000"/>
                <w:sz w:val="20"/>
              </w:rPr>
              <w:t>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процесса.</w:t>
            </w:r>
            <w:r>
              <w:br/>
            </w:r>
            <w:r>
              <w:rPr>
                <w:rFonts w:ascii="Times New Roman"/>
                <w:b w:val="false"/>
                <w:i w:val="false"/>
                <w:color w:val="000000"/>
                <w:sz w:val="20"/>
              </w:rPr>
              <w:t>
</w:t>
            </w:r>
            <w:r>
              <w:rPr>
                <w:rFonts w:ascii="Times New Roman"/>
                <w:b w:val="false"/>
                <w:i w:val="false"/>
                <w:color w:val="000000"/>
                <w:sz w:val="20"/>
              </w:rPr>
              <w:t>Принимать все меры к всестороннему, полному и объективному исследованию обстоятельств дела, в установленном законом порядке осуществлять уголовное преследование лица, в отношении которого собраны достаточные доказательства, указывающие на совершение им преступления.</w:t>
            </w:r>
            <w:r>
              <w:br/>
            </w:r>
            <w:r>
              <w:rPr>
                <w:rFonts w:ascii="Times New Roman"/>
                <w:b w:val="false"/>
                <w:i w:val="false"/>
                <w:color w:val="000000"/>
                <w:sz w:val="20"/>
              </w:rPr>
              <w:t>
</w:t>
            </w:r>
            <w:r>
              <w:rPr>
                <w:rFonts w:ascii="Times New Roman"/>
                <w:b w:val="false"/>
                <w:i w:val="false"/>
                <w:color w:val="000000"/>
                <w:sz w:val="20"/>
              </w:rPr>
              <w:t>Составлять планы расследования (проверок) по находящимся в производстве уголовным делам и материалам доследственных проверок, обеспечивать своевременное исполнение предусмотренных следственно-оперативных мероприятий.</w:t>
            </w:r>
            <w:r>
              <w:br/>
            </w:r>
            <w:r>
              <w:rPr>
                <w:rFonts w:ascii="Times New Roman"/>
                <w:b w:val="false"/>
                <w:i w:val="false"/>
                <w:color w:val="000000"/>
                <w:sz w:val="20"/>
              </w:rPr>
              <w:t>
</w:t>
            </w:r>
            <w:r>
              <w:rPr>
                <w:rFonts w:ascii="Times New Roman"/>
                <w:b w:val="false"/>
                <w:i w:val="false"/>
                <w:color w:val="000000"/>
                <w:sz w:val="20"/>
              </w:rPr>
              <w:t>Докладывать начальнику Управления о ходе расследования и доследственных проверок.</w:t>
            </w:r>
            <w:r>
              <w:br/>
            </w:r>
            <w:r>
              <w:rPr>
                <w:rFonts w:ascii="Times New Roman"/>
                <w:b w:val="false"/>
                <w:i w:val="false"/>
                <w:color w:val="000000"/>
                <w:sz w:val="20"/>
              </w:rPr>
              <w:t>
</w:t>
            </w:r>
            <w:r>
              <w:rPr>
                <w:rFonts w:ascii="Times New Roman"/>
                <w:b w:val="false"/>
                <w:i w:val="false"/>
                <w:color w:val="000000"/>
                <w:sz w:val="20"/>
              </w:rPr>
              <w:t>Соблюдать процессуальные сроки по уголовным делам и материалам доследственных проверок, а также сроки рассмотрения обращений граждан и юридических лиц.</w:t>
            </w:r>
            <w:r>
              <w:br/>
            </w:r>
            <w:r>
              <w:rPr>
                <w:rFonts w:ascii="Times New Roman"/>
                <w:b w:val="false"/>
                <w:i w:val="false"/>
                <w:color w:val="000000"/>
                <w:sz w:val="20"/>
              </w:rPr>
              <w:t>
</w:t>
            </w:r>
            <w:r>
              <w:rPr>
                <w:rFonts w:ascii="Times New Roman"/>
                <w:b w:val="false"/>
                <w:i w:val="false"/>
                <w:color w:val="000000"/>
                <w:sz w:val="20"/>
              </w:rPr>
              <w:t>Знакомиться с оперативно-розыскными материалами, относящимся к расследуемым уголовным делам либо материалам доследственных проверок. Координировать деятельность оперативных работников, осуществляющих оперативное сопровождение по материалам доследственных проверок и уголовным делам, находящимся в производстве, при необходимости давать по ним соответствующие письменные поручения и указания, контролировать их исполнение.</w:t>
            </w:r>
            <w:r>
              <w:br/>
            </w:r>
            <w:r>
              <w:rPr>
                <w:rFonts w:ascii="Times New Roman"/>
                <w:b w:val="false"/>
                <w:i w:val="false"/>
                <w:color w:val="000000"/>
                <w:sz w:val="20"/>
              </w:rPr>
              <w:t>
</w:t>
            </w:r>
            <w:r>
              <w:rPr>
                <w:rFonts w:ascii="Times New Roman"/>
                <w:b w:val="false"/>
                <w:i w:val="false"/>
                <w:color w:val="000000"/>
                <w:sz w:val="20"/>
              </w:rPr>
              <w:t>Обеспечивать исполнение указаний руководства Управления, Департамента и Агентства, либо лиц, их замещающих, актов реагирования прокурора, постановлений и решений суда по расследуемым уголовным делам.</w:t>
            </w:r>
            <w:r>
              <w:br/>
            </w:r>
            <w:r>
              <w:rPr>
                <w:rFonts w:ascii="Times New Roman"/>
                <w:b w:val="false"/>
                <w:i w:val="false"/>
                <w:color w:val="000000"/>
                <w:sz w:val="20"/>
              </w:rPr>
              <w:t>
</w:t>
            </w:r>
            <w:r>
              <w:rPr>
                <w:rFonts w:ascii="Times New Roman"/>
                <w:b w:val="false"/>
                <w:i w:val="false"/>
                <w:color w:val="000000"/>
                <w:sz w:val="20"/>
              </w:rPr>
              <w:t>Принимать предусмотренные законом меры по обеспечению возмещения ущерба, причиненного преступлениями, восстановлению нарушенных прав граждан, охраняемых законом интересов юридических лиц, общества и государства</w:t>
            </w:r>
            <w:r>
              <w:br/>
            </w:r>
            <w:r>
              <w:rPr>
                <w:rFonts w:ascii="Times New Roman"/>
                <w:b w:val="false"/>
                <w:i w:val="false"/>
                <w:color w:val="000000"/>
                <w:sz w:val="20"/>
              </w:rPr>
              <w:t>
</w:t>
            </w:r>
            <w:r>
              <w:rPr>
                <w:rFonts w:ascii="Times New Roman"/>
                <w:b w:val="false"/>
                <w:i w:val="false"/>
                <w:color w:val="000000"/>
                <w:sz w:val="20"/>
              </w:rPr>
              <w:t>Вносить представления по устранению обстоятельств, способствовавших совершению преступления, и других нарушений закона, а также принимать иные профилактические меры.</w:t>
            </w:r>
            <w:r>
              <w:br/>
            </w:r>
            <w:r>
              <w:rPr>
                <w:rFonts w:ascii="Times New Roman"/>
                <w:b w:val="false"/>
                <w:i w:val="false"/>
                <w:color w:val="000000"/>
                <w:sz w:val="20"/>
              </w:rPr>
              <w:t>
</w:t>
            </w:r>
            <w:r>
              <w:rPr>
                <w:rFonts w:ascii="Times New Roman"/>
                <w:b w:val="false"/>
                <w:i w:val="false"/>
                <w:color w:val="000000"/>
                <w:sz w:val="20"/>
              </w:rPr>
              <w:t>Соблюдать установленные законами и актами Агентства требования по хранению служебной тайны и ведению делопроизводства, в том числе связанного с государственными секретами и документами для служебного пользования.</w:t>
            </w:r>
            <w:r>
              <w:br/>
            </w:r>
            <w:r>
              <w:rPr>
                <w:rFonts w:ascii="Times New Roman"/>
                <w:b w:val="false"/>
                <w:i w:val="false"/>
                <w:color w:val="000000"/>
                <w:sz w:val="20"/>
              </w:rPr>
              <w:t>
</w:t>
            </w:r>
            <w:r>
              <w:rPr>
                <w:rFonts w:ascii="Times New Roman"/>
                <w:b w:val="false"/>
                <w:i w:val="false"/>
                <w:color w:val="000000"/>
                <w:sz w:val="20"/>
              </w:rPr>
              <w:t>Обеспечивать сохранность находящихся в производстве уголовных дел, материалов доследственных проверок, вещественных доказательств, хранящихся при уголовном деле, рассматриваемых обращений и иных служебных документов.</w:t>
            </w:r>
            <w:r>
              <w:br/>
            </w:r>
            <w:r>
              <w:rPr>
                <w:rFonts w:ascii="Times New Roman"/>
                <w:b w:val="false"/>
                <w:i w:val="false"/>
                <w:color w:val="000000"/>
                <w:sz w:val="20"/>
              </w:rPr>
              <w:t>
</w:t>
            </w:r>
            <w:r>
              <w:rPr>
                <w:rFonts w:ascii="Times New Roman"/>
                <w:b w:val="false"/>
                <w:i w:val="false"/>
                <w:color w:val="000000"/>
                <w:sz w:val="20"/>
              </w:rPr>
              <w:t>Соблюдать установленный порядок конвоирования задержанных и лиц, заключенных под стражей, с момента передачи указанных лиц конвоем следователю для проведения следственных действий, до окончания следственного действия.</w:t>
            </w:r>
            <w:r>
              <w:br/>
            </w:r>
            <w:r>
              <w:rPr>
                <w:rFonts w:ascii="Times New Roman"/>
                <w:b w:val="false"/>
                <w:i w:val="false"/>
                <w:color w:val="000000"/>
                <w:sz w:val="20"/>
              </w:rPr>
              <w:t>
</w:t>
            </w:r>
            <w:r>
              <w:rPr>
                <w:rFonts w:ascii="Times New Roman"/>
                <w:b w:val="false"/>
                <w:i w:val="false"/>
                <w:color w:val="000000"/>
                <w:sz w:val="20"/>
              </w:rPr>
              <w:t>Вести наблюдательные производства по расследуемым уголовным делам (где должны содержаться копии постановлений основных процессуальных решений, копии актов прокурорского надзора, копии обращений, связанных с расследуемым уголовным делом, и ответов на них, справки о ходе расследования).</w:t>
            </w:r>
            <w:r>
              <w:br/>
            </w:r>
            <w:r>
              <w:rPr>
                <w:rFonts w:ascii="Times New Roman"/>
                <w:b w:val="false"/>
                <w:i w:val="false"/>
                <w:color w:val="000000"/>
                <w:sz w:val="20"/>
              </w:rPr>
              <w:t>
</w:t>
            </w:r>
            <w:r>
              <w:rPr>
                <w:rFonts w:ascii="Times New Roman"/>
                <w:b w:val="false"/>
                <w:i w:val="false"/>
                <w:color w:val="000000"/>
                <w:sz w:val="20"/>
              </w:rPr>
              <w:t>Соблюдать трудовую, исполнительскую и служебную дисциплину.</w:t>
            </w:r>
            <w:r>
              <w:br/>
            </w:r>
            <w:r>
              <w:rPr>
                <w:rFonts w:ascii="Times New Roman"/>
                <w:b w:val="false"/>
                <w:i w:val="false"/>
                <w:color w:val="000000"/>
                <w:sz w:val="20"/>
              </w:rPr>
              <w:t>
</w:t>
            </w:r>
            <w:r>
              <w:rPr>
                <w:rFonts w:ascii="Times New Roman"/>
                <w:b w:val="false"/>
                <w:i w:val="false"/>
                <w:color w:val="000000"/>
                <w:sz w:val="20"/>
              </w:rPr>
              <w:t>  Исполнять иные предусмотренные законом требования, а также поручения и указания руководства Управления и Департамента, либо лиц, их замещающих.</w:t>
            </w:r>
          </w:p>
        </w:tc>
      </w:tr>
    </w:tbl>
    <w:bookmarkStart w:name="z144" w:id="145"/>
    <w:p>
      <w:pPr>
        <w:spacing w:after="0"/>
        <w:ind w:left="0"/>
        <w:jc w:val="both"/>
      </w:pPr>
      <w:r>
        <w:rPr>
          <w:rFonts w:ascii="Times New Roman"/>
          <w:b w:val="false"/>
          <w:i w:val="false"/>
          <w:color w:val="000000"/>
          <w:sz w:val="28"/>
        </w:rPr>
        <w:t>
</w:t>
      </w:r>
      <w:r>
        <w:rPr>
          <w:rFonts w:ascii="Times New Roman"/>
          <w:b/>
          <w:i w:val="false"/>
          <w:color w:val="000000"/>
          <w:sz w:val="28"/>
        </w:rPr>
        <w:t>                 Начальник следственного отдела</w:t>
      </w:r>
      <w:r>
        <w:br/>
      </w:r>
      <w:r>
        <w:rPr>
          <w:rFonts w:ascii="Times New Roman"/>
          <w:b w:val="false"/>
          <w:i w:val="false"/>
          <w:color w:val="000000"/>
          <w:sz w:val="28"/>
        </w:rPr>
        <w:t>
</w:t>
      </w:r>
      <w:r>
        <w:rPr>
          <w:rFonts w:ascii="Times New Roman"/>
          <w:b/>
          <w:i w:val="false"/>
          <w:color w:val="000000"/>
          <w:sz w:val="28"/>
        </w:rPr>
        <w:t>          межрайонного управления финансовой полиции</w:t>
      </w:r>
      <w:r>
        <w:br/>
      </w:r>
      <w:r>
        <w:rPr>
          <w:rFonts w:ascii="Times New Roman"/>
          <w:b w:val="false"/>
          <w:i w:val="false"/>
          <w:color w:val="000000"/>
          <w:sz w:val="28"/>
        </w:rPr>
        <w:t>
</w:t>
      </w:r>
      <w:r>
        <w:rPr>
          <w:rFonts w:ascii="Times New Roman"/>
          <w:b/>
          <w:i w:val="false"/>
          <w:color w:val="000000"/>
          <w:sz w:val="28"/>
        </w:rPr>
        <w:t>                  по Жезказганскому региону</w:t>
      </w:r>
      <w:r>
        <w:br/>
      </w:r>
      <w:r>
        <w:rPr>
          <w:rFonts w:ascii="Times New Roman"/>
          <w:b w:val="false"/>
          <w:i w:val="false"/>
          <w:color w:val="000000"/>
          <w:sz w:val="28"/>
        </w:rPr>
        <w:t>
                         С-FPО-5 (№18-18)</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или не менее одного года на должностях равнозначной или следующей нижестоящей категории, либо не менее шести лет стажа государственной службы, в том числе не менее двух лет на руководящих должностях либо не менее семи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непосредственное руководство и обеспечивать организацию работы отдела.</w:t>
            </w:r>
            <w:r>
              <w:br/>
            </w:r>
            <w:r>
              <w:rPr>
                <w:rFonts w:ascii="Times New Roman"/>
                <w:b w:val="false"/>
                <w:i w:val="false"/>
                <w:color w:val="000000"/>
                <w:sz w:val="20"/>
              </w:rPr>
              <w:t>
</w:t>
            </w:r>
            <w:r>
              <w:rPr>
                <w:rFonts w:ascii="Times New Roman"/>
                <w:b w:val="false"/>
                <w:i w:val="false"/>
                <w:color w:val="000000"/>
                <w:sz w:val="20"/>
              </w:rPr>
              <w:t>Распределять обязанности и поступающие материалы между сотрудниками отдела с учетом взаимозаменяемости.</w:t>
            </w:r>
            <w:r>
              <w:br/>
            </w:r>
            <w:r>
              <w:rPr>
                <w:rFonts w:ascii="Times New Roman"/>
                <w:b w:val="false"/>
                <w:i w:val="false"/>
                <w:color w:val="000000"/>
                <w:sz w:val="20"/>
              </w:rPr>
              <w:t>
</w:t>
            </w:r>
            <w:r>
              <w:rPr>
                <w:rFonts w:ascii="Times New Roman"/>
                <w:b w:val="false"/>
                <w:i w:val="false"/>
                <w:color w:val="000000"/>
                <w:sz w:val="20"/>
              </w:rPr>
              <w:t>Обеспечивать и осуществлять контроль за: исполнением сотрудниками отдела возложенных на них обязанностей, качественное и своевременное выполнение ими поручений руководства Департамента и Агентства; исполнением Стратегического и Операционного плана Агентства; подготовкой отделом и другими подразделениями Департамента материалов на коллегию Агентства, аппаратные и оперативные совещания Департамента, а также другие мероприятия, проводимые в Департаменте; подготовкой служебных документов начальнику Департамента и в вышестоящие государственные органы, а также докладов и выступлений начальника Департамента.</w:t>
            </w:r>
          </w:p>
        </w:tc>
      </w:tr>
    </w:tbl>
    <w:bookmarkStart w:name="z145" w:id="146"/>
    <w:p>
      <w:pPr>
        <w:spacing w:after="0"/>
        <w:ind w:left="0"/>
        <w:jc w:val="both"/>
      </w:pPr>
      <w:r>
        <w:rPr>
          <w:rFonts w:ascii="Times New Roman"/>
          <w:b w:val="false"/>
          <w:i w:val="false"/>
          <w:color w:val="000000"/>
          <w:sz w:val="28"/>
        </w:rPr>
        <w:t>
</w:t>
      </w:r>
      <w:r>
        <w:rPr>
          <w:rFonts w:ascii="Times New Roman"/>
          <w:b/>
          <w:i w:val="false"/>
          <w:color w:val="000000"/>
          <w:sz w:val="28"/>
        </w:rPr>
        <w:t>      Старший следователь по особо важным делам следственного</w:t>
      </w:r>
      <w:r>
        <w:br/>
      </w:r>
      <w:r>
        <w:rPr>
          <w:rFonts w:ascii="Times New Roman"/>
          <w:b w:val="false"/>
          <w:i w:val="false"/>
          <w:color w:val="000000"/>
          <w:sz w:val="28"/>
        </w:rPr>
        <w:t>
</w:t>
      </w:r>
      <w:r>
        <w:rPr>
          <w:rFonts w:ascii="Times New Roman"/>
          <w:b/>
          <w:i w:val="false"/>
          <w:color w:val="000000"/>
          <w:sz w:val="28"/>
        </w:rPr>
        <w:t>       отдела межрайонного управления финансовой полиции</w:t>
      </w:r>
      <w:r>
        <w:br/>
      </w:r>
      <w:r>
        <w:rPr>
          <w:rFonts w:ascii="Times New Roman"/>
          <w:b w:val="false"/>
          <w:i w:val="false"/>
          <w:color w:val="000000"/>
          <w:sz w:val="28"/>
        </w:rPr>
        <w:t>
</w:t>
      </w:r>
      <w:r>
        <w:rPr>
          <w:rFonts w:ascii="Times New Roman"/>
          <w:b/>
          <w:i w:val="false"/>
          <w:color w:val="000000"/>
          <w:sz w:val="28"/>
        </w:rPr>
        <w:t>                  по Жезказганскому региону</w:t>
      </w:r>
      <w:r>
        <w:br/>
      </w:r>
      <w:r>
        <w:rPr>
          <w:rFonts w:ascii="Times New Roman"/>
          <w:b w:val="false"/>
          <w:i w:val="false"/>
          <w:color w:val="000000"/>
          <w:sz w:val="28"/>
        </w:rPr>
        <w:t>
                        С-FPО-7 (№18-19)</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своевременно и качественно исполнять поручения руководства Управления.</w:t>
            </w:r>
            <w:r>
              <w:br/>
            </w:r>
            <w:r>
              <w:rPr>
                <w:rFonts w:ascii="Times New Roman"/>
                <w:b w:val="false"/>
                <w:i w:val="false"/>
                <w:color w:val="000000"/>
                <w:sz w:val="20"/>
              </w:rPr>
              <w:t>
</w:t>
            </w:r>
            <w:r>
              <w:rPr>
                <w:rFonts w:ascii="Times New Roman"/>
                <w:b w:val="false"/>
                <w:i w:val="false"/>
                <w:color w:val="000000"/>
                <w:sz w:val="20"/>
              </w:rPr>
              <w:t>Расследовать уголовные дела, отнесенные по подследственности к органам финансовой полиции.</w:t>
            </w:r>
            <w:r>
              <w:br/>
            </w:r>
            <w:r>
              <w:rPr>
                <w:rFonts w:ascii="Times New Roman"/>
                <w:b w:val="false"/>
                <w:i w:val="false"/>
                <w:color w:val="000000"/>
                <w:sz w:val="20"/>
              </w:rPr>
              <w:t>
</w:t>
            </w:r>
            <w:r>
              <w:rPr>
                <w:rFonts w:ascii="Times New Roman"/>
                <w:b w:val="false"/>
                <w:i w:val="false"/>
                <w:color w:val="000000"/>
                <w:sz w:val="20"/>
              </w:rPr>
              <w:t>По поручению руководства Управления и Департамента, либо лиц, их замещающих, принимать в производство уголовные дела и осуществлять предварительное следствие, а также проводить доследственные проверки в установленном законом порядке либо участвовать в проведении проверок совместно с оперативными сотрудниками.</w:t>
            </w:r>
            <w:r>
              <w:br/>
            </w:r>
            <w:r>
              <w:rPr>
                <w:rFonts w:ascii="Times New Roman"/>
                <w:b w:val="false"/>
                <w:i w:val="false"/>
                <w:color w:val="000000"/>
                <w:sz w:val="20"/>
              </w:rPr>
              <w:t>
</w:t>
            </w:r>
            <w:r>
              <w:rPr>
                <w:rFonts w:ascii="Times New Roman"/>
                <w:b w:val="false"/>
                <w:i w:val="false"/>
                <w:color w:val="000000"/>
                <w:sz w:val="20"/>
              </w:rPr>
              <w:t>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процесса.</w:t>
            </w:r>
            <w:r>
              <w:br/>
            </w:r>
            <w:r>
              <w:rPr>
                <w:rFonts w:ascii="Times New Roman"/>
                <w:b w:val="false"/>
                <w:i w:val="false"/>
                <w:color w:val="000000"/>
                <w:sz w:val="20"/>
              </w:rPr>
              <w:t>
</w:t>
            </w:r>
            <w:r>
              <w:rPr>
                <w:rFonts w:ascii="Times New Roman"/>
                <w:b w:val="false"/>
                <w:i w:val="false"/>
                <w:color w:val="000000"/>
                <w:sz w:val="20"/>
              </w:rPr>
              <w:t>Принимать все меры к всестороннему, полному и объективному исследованию обстоятельств дела, в установленном законом порядке осуществлять уголовное преследование лица, в отношении которого собраны достаточные доказательства, указывающие на совершение им преступления.</w:t>
            </w:r>
            <w:r>
              <w:br/>
            </w:r>
            <w:r>
              <w:rPr>
                <w:rFonts w:ascii="Times New Roman"/>
                <w:b w:val="false"/>
                <w:i w:val="false"/>
                <w:color w:val="000000"/>
                <w:sz w:val="20"/>
              </w:rPr>
              <w:t>
</w:t>
            </w:r>
            <w:r>
              <w:rPr>
                <w:rFonts w:ascii="Times New Roman"/>
                <w:b w:val="false"/>
                <w:i w:val="false"/>
                <w:color w:val="000000"/>
                <w:sz w:val="20"/>
              </w:rPr>
              <w:t>Составлять планы расследования (проверок) по находящимся в производстве уголовным делам и материалам доследственных проверок, обеспечивать своевременное исполнение предусмотренных следственно-оперативных мероприятий.</w:t>
            </w:r>
            <w:r>
              <w:br/>
            </w:r>
            <w:r>
              <w:rPr>
                <w:rFonts w:ascii="Times New Roman"/>
                <w:b w:val="false"/>
                <w:i w:val="false"/>
                <w:color w:val="000000"/>
                <w:sz w:val="20"/>
              </w:rPr>
              <w:t>
</w:t>
            </w:r>
            <w:r>
              <w:rPr>
                <w:rFonts w:ascii="Times New Roman"/>
                <w:b w:val="false"/>
                <w:i w:val="false"/>
                <w:color w:val="000000"/>
                <w:sz w:val="20"/>
              </w:rPr>
              <w:t>Докладывать начальнику Управления о ходе расследования и доследственных проверок.</w:t>
            </w:r>
            <w:r>
              <w:br/>
            </w:r>
            <w:r>
              <w:rPr>
                <w:rFonts w:ascii="Times New Roman"/>
                <w:b w:val="false"/>
                <w:i w:val="false"/>
                <w:color w:val="000000"/>
                <w:sz w:val="20"/>
              </w:rPr>
              <w:t>
</w:t>
            </w:r>
            <w:r>
              <w:rPr>
                <w:rFonts w:ascii="Times New Roman"/>
                <w:b w:val="false"/>
                <w:i w:val="false"/>
                <w:color w:val="000000"/>
                <w:sz w:val="20"/>
              </w:rPr>
              <w:t>Соблюдать процессуальные сроки по уголовным делам и материалам доследственных проверок, а также сроки рассмотрения обращений граждан и юридических лиц.</w:t>
            </w:r>
            <w:r>
              <w:br/>
            </w:r>
            <w:r>
              <w:rPr>
                <w:rFonts w:ascii="Times New Roman"/>
                <w:b w:val="false"/>
                <w:i w:val="false"/>
                <w:color w:val="000000"/>
                <w:sz w:val="20"/>
              </w:rPr>
              <w:t>
</w:t>
            </w:r>
            <w:r>
              <w:rPr>
                <w:rFonts w:ascii="Times New Roman"/>
                <w:b w:val="false"/>
                <w:i w:val="false"/>
                <w:color w:val="000000"/>
                <w:sz w:val="20"/>
              </w:rPr>
              <w:t>Знакомиться с оперативно-розыскными материалами, относящимся к расследуемым уголовным делам либо материалам доследственных проверок. Координировать деятельность оперативных работников, осуществляющих оперативное сопровождение по материалам доследственных проверок и уголовным делам, находящимся в производстве, при необходимости давать по ним соответствующие письменные поручения и указания, контролировать их исполнение.</w:t>
            </w:r>
            <w:r>
              <w:br/>
            </w:r>
            <w:r>
              <w:rPr>
                <w:rFonts w:ascii="Times New Roman"/>
                <w:b w:val="false"/>
                <w:i w:val="false"/>
                <w:color w:val="000000"/>
                <w:sz w:val="20"/>
              </w:rPr>
              <w:t>
</w:t>
            </w:r>
            <w:r>
              <w:rPr>
                <w:rFonts w:ascii="Times New Roman"/>
                <w:b w:val="false"/>
                <w:i w:val="false"/>
                <w:color w:val="000000"/>
                <w:sz w:val="20"/>
              </w:rPr>
              <w:t>Обеспечивать исполнение указаний руководства Управления, Департамента и Агентства, либо лиц, их замещающих, актов реагирования прокурора, постановлений и решений суда по расследуемым уголовным делам.</w:t>
            </w:r>
            <w:r>
              <w:br/>
            </w:r>
            <w:r>
              <w:rPr>
                <w:rFonts w:ascii="Times New Roman"/>
                <w:b w:val="false"/>
                <w:i w:val="false"/>
                <w:color w:val="000000"/>
                <w:sz w:val="20"/>
              </w:rPr>
              <w:t>
</w:t>
            </w:r>
            <w:r>
              <w:rPr>
                <w:rFonts w:ascii="Times New Roman"/>
                <w:b w:val="false"/>
                <w:i w:val="false"/>
                <w:color w:val="000000"/>
                <w:sz w:val="20"/>
              </w:rPr>
              <w:t>Принимать предусмотренные законом меры по обеспечению возмещения ущерба, причиненного преступлениями, восстановлению нарушенных прав граждан, охраняемых законом интересов юридических лиц, общества и государства</w:t>
            </w:r>
            <w:r>
              <w:br/>
            </w:r>
            <w:r>
              <w:rPr>
                <w:rFonts w:ascii="Times New Roman"/>
                <w:b w:val="false"/>
                <w:i w:val="false"/>
                <w:color w:val="000000"/>
                <w:sz w:val="20"/>
              </w:rPr>
              <w:t>
</w:t>
            </w:r>
            <w:r>
              <w:rPr>
                <w:rFonts w:ascii="Times New Roman"/>
                <w:b w:val="false"/>
                <w:i w:val="false"/>
                <w:color w:val="000000"/>
                <w:sz w:val="20"/>
              </w:rPr>
              <w:t>Вносить представления по устранению обстоятельств, способствовавших совершению преступления, и других нарушений закона, а также принимать иные профилактические меры.</w:t>
            </w:r>
            <w:r>
              <w:br/>
            </w:r>
            <w:r>
              <w:rPr>
                <w:rFonts w:ascii="Times New Roman"/>
                <w:b w:val="false"/>
                <w:i w:val="false"/>
                <w:color w:val="000000"/>
                <w:sz w:val="20"/>
              </w:rPr>
              <w:t>
</w:t>
            </w:r>
            <w:r>
              <w:rPr>
                <w:rFonts w:ascii="Times New Roman"/>
                <w:b w:val="false"/>
                <w:i w:val="false"/>
                <w:color w:val="000000"/>
                <w:sz w:val="20"/>
              </w:rPr>
              <w:t>Соблюдать установленные законами и актами Агентства требования по хранению служебной тайны и ведению делопроизводства, в том числе связанного с государственными секретами и документами для служебного пользования.</w:t>
            </w:r>
            <w:r>
              <w:br/>
            </w:r>
            <w:r>
              <w:rPr>
                <w:rFonts w:ascii="Times New Roman"/>
                <w:b w:val="false"/>
                <w:i w:val="false"/>
                <w:color w:val="000000"/>
                <w:sz w:val="20"/>
              </w:rPr>
              <w:t>
</w:t>
            </w:r>
            <w:r>
              <w:rPr>
                <w:rFonts w:ascii="Times New Roman"/>
                <w:b w:val="false"/>
                <w:i w:val="false"/>
                <w:color w:val="000000"/>
                <w:sz w:val="20"/>
              </w:rPr>
              <w:t>Обеспечивать сохранность находящихся в производстве уголовных дел, материалов доследственных проверок, вещественных доказательств, хранящихся при уголовном деле, рассматриваемых обращений и иных служебных документов.</w:t>
            </w:r>
            <w:r>
              <w:br/>
            </w:r>
            <w:r>
              <w:rPr>
                <w:rFonts w:ascii="Times New Roman"/>
                <w:b w:val="false"/>
                <w:i w:val="false"/>
                <w:color w:val="000000"/>
                <w:sz w:val="20"/>
              </w:rPr>
              <w:t>
</w:t>
            </w:r>
            <w:r>
              <w:rPr>
                <w:rFonts w:ascii="Times New Roman"/>
                <w:b w:val="false"/>
                <w:i w:val="false"/>
                <w:color w:val="000000"/>
                <w:sz w:val="20"/>
              </w:rPr>
              <w:t>Соблюдать установленный порядок конвоирования задержанных и лиц, заключенных под стражей, с момента передачи указанных лиц конвоем следователю для проведения следственных действий, до окончания следственного действия.</w:t>
            </w:r>
            <w:r>
              <w:br/>
            </w:r>
            <w:r>
              <w:rPr>
                <w:rFonts w:ascii="Times New Roman"/>
                <w:b w:val="false"/>
                <w:i w:val="false"/>
                <w:color w:val="000000"/>
                <w:sz w:val="20"/>
              </w:rPr>
              <w:t>
</w:t>
            </w:r>
            <w:r>
              <w:rPr>
                <w:rFonts w:ascii="Times New Roman"/>
                <w:b w:val="false"/>
                <w:i w:val="false"/>
                <w:color w:val="000000"/>
                <w:sz w:val="20"/>
              </w:rPr>
              <w:t>Вести наблюдательные производства по расследуемым уголовным делам (где должны содержаться копии постановлений основных процессуальных решений, копии актов прокурорского надзора, копии обращений, связанных с расследуемым уголовным делом, и ответов на них, справки о ходе расследования).</w:t>
            </w:r>
            <w:r>
              <w:br/>
            </w:r>
            <w:r>
              <w:rPr>
                <w:rFonts w:ascii="Times New Roman"/>
                <w:b w:val="false"/>
                <w:i w:val="false"/>
                <w:color w:val="000000"/>
                <w:sz w:val="20"/>
              </w:rPr>
              <w:t>
</w:t>
            </w:r>
            <w:r>
              <w:rPr>
                <w:rFonts w:ascii="Times New Roman"/>
                <w:b w:val="false"/>
                <w:i w:val="false"/>
                <w:color w:val="000000"/>
                <w:sz w:val="20"/>
              </w:rPr>
              <w:t>Соблюдать трудовую, исполнительскую и служебную дисциплину.</w:t>
            </w:r>
            <w:r>
              <w:br/>
            </w:r>
            <w:r>
              <w:rPr>
                <w:rFonts w:ascii="Times New Roman"/>
                <w:b w:val="false"/>
                <w:i w:val="false"/>
                <w:color w:val="000000"/>
                <w:sz w:val="20"/>
              </w:rPr>
              <w:t>
</w:t>
            </w:r>
            <w:r>
              <w:rPr>
                <w:rFonts w:ascii="Times New Roman"/>
                <w:b w:val="false"/>
                <w:i w:val="false"/>
                <w:color w:val="000000"/>
                <w:sz w:val="20"/>
              </w:rPr>
              <w:t>Исполнять иные предусмотренные законом требования, а также поручения и указания руководства Управления и Департамента, либо лиц, их замещающих.</w:t>
            </w:r>
          </w:p>
        </w:tc>
      </w:tr>
    </w:tbl>
    <w:bookmarkStart w:name="z146" w:id="147"/>
    <w:p>
      <w:pPr>
        <w:spacing w:after="0"/>
        <w:ind w:left="0"/>
        <w:jc w:val="both"/>
      </w:pPr>
      <w:r>
        <w:rPr>
          <w:rFonts w:ascii="Times New Roman"/>
          <w:b w:val="false"/>
          <w:i w:val="false"/>
          <w:color w:val="000000"/>
          <w:sz w:val="28"/>
        </w:rPr>
        <w:t>
</w:t>
      </w:r>
      <w:r>
        <w:rPr>
          <w:rFonts w:ascii="Times New Roman"/>
          <w:b/>
          <w:i w:val="false"/>
          <w:color w:val="000000"/>
          <w:sz w:val="28"/>
        </w:rPr>
        <w:t>            Старший следователь следственного отдела</w:t>
      </w:r>
      <w:r>
        <w:br/>
      </w:r>
      <w:r>
        <w:rPr>
          <w:rFonts w:ascii="Times New Roman"/>
          <w:b w:val="false"/>
          <w:i w:val="false"/>
          <w:color w:val="000000"/>
          <w:sz w:val="28"/>
        </w:rPr>
        <w:t>
</w:t>
      </w:r>
      <w:r>
        <w:rPr>
          <w:rFonts w:ascii="Times New Roman"/>
          <w:b/>
          <w:i w:val="false"/>
          <w:color w:val="000000"/>
          <w:sz w:val="28"/>
        </w:rPr>
        <w:t>            межрайонного управления финансовой полиции</w:t>
      </w:r>
      <w:r>
        <w:br/>
      </w:r>
      <w:r>
        <w:rPr>
          <w:rFonts w:ascii="Times New Roman"/>
          <w:b w:val="false"/>
          <w:i w:val="false"/>
          <w:color w:val="000000"/>
          <w:sz w:val="28"/>
        </w:rPr>
        <w:t>
</w:t>
      </w:r>
      <w:r>
        <w:rPr>
          <w:rFonts w:ascii="Times New Roman"/>
          <w:b/>
          <w:i w:val="false"/>
          <w:color w:val="000000"/>
          <w:sz w:val="28"/>
        </w:rPr>
        <w:t>                  по Жезказганскому региону</w:t>
      </w:r>
      <w:r>
        <w:br/>
      </w:r>
      <w:r>
        <w:rPr>
          <w:rFonts w:ascii="Times New Roman"/>
          <w:b w:val="false"/>
          <w:i w:val="false"/>
          <w:color w:val="000000"/>
          <w:sz w:val="28"/>
        </w:rPr>
        <w:t>
                         С-FPО-8 (№18-20)</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своевременно и качественно исполнять поручения руководства Управления.</w:t>
            </w:r>
            <w:r>
              <w:br/>
            </w:r>
            <w:r>
              <w:rPr>
                <w:rFonts w:ascii="Times New Roman"/>
                <w:b w:val="false"/>
                <w:i w:val="false"/>
                <w:color w:val="000000"/>
                <w:sz w:val="20"/>
              </w:rPr>
              <w:t>
</w:t>
            </w:r>
            <w:r>
              <w:rPr>
                <w:rFonts w:ascii="Times New Roman"/>
                <w:b w:val="false"/>
                <w:i w:val="false"/>
                <w:color w:val="000000"/>
                <w:sz w:val="20"/>
              </w:rPr>
              <w:t>Расследовать уголовные дела, отнесенные по подследственности к органам финансовой полиции.</w:t>
            </w:r>
            <w:r>
              <w:br/>
            </w:r>
            <w:r>
              <w:rPr>
                <w:rFonts w:ascii="Times New Roman"/>
                <w:b w:val="false"/>
                <w:i w:val="false"/>
                <w:color w:val="000000"/>
                <w:sz w:val="20"/>
              </w:rPr>
              <w:t>
</w:t>
            </w:r>
            <w:r>
              <w:rPr>
                <w:rFonts w:ascii="Times New Roman"/>
                <w:b w:val="false"/>
                <w:i w:val="false"/>
                <w:color w:val="000000"/>
                <w:sz w:val="20"/>
              </w:rPr>
              <w:t>По поручению руководства Управления и Департамента, либо лиц, их замещающих, принимать в производство уголовные дела и осуществлять предварительное следствие, а также проводить доследственные проверки в установленном законом порядке либо участвовать в проведении проверок совместно с оперативными сотрудниками.</w:t>
            </w:r>
            <w:r>
              <w:br/>
            </w:r>
            <w:r>
              <w:rPr>
                <w:rFonts w:ascii="Times New Roman"/>
                <w:b w:val="false"/>
                <w:i w:val="false"/>
                <w:color w:val="000000"/>
                <w:sz w:val="20"/>
              </w:rPr>
              <w:t>
</w:t>
            </w:r>
            <w:r>
              <w:rPr>
                <w:rFonts w:ascii="Times New Roman"/>
                <w:b w:val="false"/>
                <w:i w:val="false"/>
                <w:color w:val="000000"/>
                <w:sz w:val="20"/>
              </w:rPr>
              <w:t>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процесса.</w:t>
            </w:r>
            <w:r>
              <w:br/>
            </w:r>
            <w:r>
              <w:rPr>
                <w:rFonts w:ascii="Times New Roman"/>
                <w:b w:val="false"/>
                <w:i w:val="false"/>
                <w:color w:val="000000"/>
                <w:sz w:val="20"/>
              </w:rPr>
              <w:t>
</w:t>
            </w:r>
            <w:r>
              <w:rPr>
                <w:rFonts w:ascii="Times New Roman"/>
                <w:b w:val="false"/>
                <w:i w:val="false"/>
                <w:color w:val="000000"/>
                <w:sz w:val="20"/>
              </w:rPr>
              <w:t>Принимать все меры к всестороннему, полному и объективному исследованию обстоятельств дела, в установленном законом порядке осуществлять уголовное преследование лица, в отношении которого собраны достаточные доказательства, указывающие на совершение им преступления.</w:t>
            </w:r>
            <w:r>
              <w:br/>
            </w:r>
            <w:r>
              <w:rPr>
                <w:rFonts w:ascii="Times New Roman"/>
                <w:b w:val="false"/>
                <w:i w:val="false"/>
                <w:color w:val="000000"/>
                <w:sz w:val="20"/>
              </w:rPr>
              <w:t>
</w:t>
            </w:r>
            <w:r>
              <w:rPr>
                <w:rFonts w:ascii="Times New Roman"/>
                <w:b w:val="false"/>
                <w:i w:val="false"/>
                <w:color w:val="000000"/>
                <w:sz w:val="20"/>
              </w:rPr>
              <w:t>Составлять планы расследования (проверок) по находящимся в производстве уголовным делам и материалам доследственных проверок, обеспечивать своевременное исполнение предусмотренных следственно-оперативных мероприятий.</w:t>
            </w:r>
            <w:r>
              <w:br/>
            </w:r>
            <w:r>
              <w:rPr>
                <w:rFonts w:ascii="Times New Roman"/>
                <w:b w:val="false"/>
                <w:i w:val="false"/>
                <w:color w:val="000000"/>
                <w:sz w:val="20"/>
              </w:rPr>
              <w:t>
</w:t>
            </w:r>
            <w:r>
              <w:rPr>
                <w:rFonts w:ascii="Times New Roman"/>
                <w:b w:val="false"/>
                <w:i w:val="false"/>
                <w:color w:val="000000"/>
                <w:sz w:val="20"/>
              </w:rPr>
              <w:t>Докладывать начальнику Управления о ходе расследования и доследственных проверок.</w:t>
            </w:r>
            <w:r>
              <w:br/>
            </w:r>
            <w:r>
              <w:rPr>
                <w:rFonts w:ascii="Times New Roman"/>
                <w:b w:val="false"/>
                <w:i w:val="false"/>
                <w:color w:val="000000"/>
                <w:sz w:val="20"/>
              </w:rPr>
              <w:t>
</w:t>
            </w:r>
            <w:r>
              <w:rPr>
                <w:rFonts w:ascii="Times New Roman"/>
                <w:b w:val="false"/>
                <w:i w:val="false"/>
                <w:color w:val="000000"/>
                <w:sz w:val="20"/>
              </w:rPr>
              <w:t>Соблюдать процессуальные сроки по уголовным делам и материалам доследственных проверок, а также сроки рассмотрения обращений граждан и юридических лиц.</w:t>
            </w:r>
            <w:r>
              <w:br/>
            </w:r>
            <w:r>
              <w:rPr>
                <w:rFonts w:ascii="Times New Roman"/>
                <w:b w:val="false"/>
                <w:i w:val="false"/>
                <w:color w:val="000000"/>
                <w:sz w:val="20"/>
              </w:rPr>
              <w:t>
</w:t>
            </w:r>
            <w:r>
              <w:rPr>
                <w:rFonts w:ascii="Times New Roman"/>
                <w:b w:val="false"/>
                <w:i w:val="false"/>
                <w:color w:val="000000"/>
                <w:sz w:val="20"/>
              </w:rPr>
              <w:t>Знакомиться с оперативно-розыскными материалами, относящимся к расследуемым уголовным делам либо материалам доследственных проверок. Координировать деятельность оперативных работников, осуществляющих оперативное сопровождение по материалам доследственных проверок и уголовным делам, находящимся в производстве, при необходимости давать по ним соответствующие письменные поручения и указания, контролировать их исполнение.</w:t>
            </w:r>
            <w:r>
              <w:br/>
            </w:r>
            <w:r>
              <w:rPr>
                <w:rFonts w:ascii="Times New Roman"/>
                <w:b w:val="false"/>
                <w:i w:val="false"/>
                <w:color w:val="000000"/>
                <w:sz w:val="20"/>
              </w:rPr>
              <w:t>
</w:t>
            </w:r>
            <w:r>
              <w:rPr>
                <w:rFonts w:ascii="Times New Roman"/>
                <w:b w:val="false"/>
                <w:i w:val="false"/>
                <w:color w:val="000000"/>
                <w:sz w:val="20"/>
              </w:rPr>
              <w:t>Обеспечивать исполнение указаний руководства Управления, Департамента и Агентства, либо лиц, их замещающих, актов реагирования прокурора, постановлений и решений суда по расследуемым уголовным делам.</w:t>
            </w:r>
            <w:r>
              <w:br/>
            </w:r>
            <w:r>
              <w:rPr>
                <w:rFonts w:ascii="Times New Roman"/>
                <w:b w:val="false"/>
                <w:i w:val="false"/>
                <w:color w:val="000000"/>
                <w:sz w:val="20"/>
              </w:rPr>
              <w:t>
</w:t>
            </w:r>
            <w:r>
              <w:rPr>
                <w:rFonts w:ascii="Times New Roman"/>
                <w:b w:val="false"/>
                <w:i w:val="false"/>
                <w:color w:val="000000"/>
                <w:sz w:val="20"/>
              </w:rPr>
              <w:t>Принимать предусмотренные законом меры по обеспечению возмещения ущерба, причиненного преступлениями, восстановлению нарушенных прав граждан, охраняемых законом интересов юридических лиц, общества и государства</w:t>
            </w:r>
            <w:r>
              <w:br/>
            </w:r>
            <w:r>
              <w:rPr>
                <w:rFonts w:ascii="Times New Roman"/>
                <w:b w:val="false"/>
                <w:i w:val="false"/>
                <w:color w:val="000000"/>
                <w:sz w:val="20"/>
              </w:rPr>
              <w:t>
</w:t>
            </w:r>
            <w:r>
              <w:rPr>
                <w:rFonts w:ascii="Times New Roman"/>
                <w:b w:val="false"/>
                <w:i w:val="false"/>
                <w:color w:val="000000"/>
                <w:sz w:val="20"/>
              </w:rPr>
              <w:t>Вносить представления по устранению обстоятельств, способствовавших совершению преступления, и других нарушений закона, а также принимать иные профилактические меры.</w:t>
            </w:r>
            <w:r>
              <w:br/>
            </w:r>
            <w:r>
              <w:rPr>
                <w:rFonts w:ascii="Times New Roman"/>
                <w:b w:val="false"/>
                <w:i w:val="false"/>
                <w:color w:val="000000"/>
                <w:sz w:val="20"/>
              </w:rPr>
              <w:t>
</w:t>
            </w:r>
            <w:r>
              <w:rPr>
                <w:rFonts w:ascii="Times New Roman"/>
                <w:b w:val="false"/>
                <w:i w:val="false"/>
                <w:color w:val="000000"/>
                <w:sz w:val="20"/>
              </w:rPr>
              <w:t>Соблюдать установленные законами и актами Агентства требования по хранению служебной тайны и ведению делопроизводства, в том числе связанного с государственными секретами и документами для служебного пользования.</w:t>
            </w:r>
            <w:r>
              <w:br/>
            </w:r>
            <w:r>
              <w:rPr>
                <w:rFonts w:ascii="Times New Roman"/>
                <w:b w:val="false"/>
                <w:i w:val="false"/>
                <w:color w:val="000000"/>
                <w:sz w:val="20"/>
              </w:rPr>
              <w:t>
</w:t>
            </w:r>
            <w:r>
              <w:rPr>
                <w:rFonts w:ascii="Times New Roman"/>
                <w:b w:val="false"/>
                <w:i w:val="false"/>
                <w:color w:val="000000"/>
                <w:sz w:val="20"/>
              </w:rPr>
              <w:t>Обеспечивать сохранность находящихся в производстве уголовных дел, материалов доследственных проверок, вещественных доказательств, хранящихся при уголовном деле, рассматриваемых обращений и иных служебных документов.</w:t>
            </w:r>
            <w:r>
              <w:br/>
            </w:r>
            <w:r>
              <w:rPr>
                <w:rFonts w:ascii="Times New Roman"/>
                <w:b w:val="false"/>
                <w:i w:val="false"/>
                <w:color w:val="000000"/>
                <w:sz w:val="20"/>
              </w:rPr>
              <w:t>
</w:t>
            </w:r>
            <w:r>
              <w:rPr>
                <w:rFonts w:ascii="Times New Roman"/>
                <w:b w:val="false"/>
                <w:i w:val="false"/>
                <w:color w:val="000000"/>
                <w:sz w:val="20"/>
              </w:rPr>
              <w:t>Соблюдать установленный порядок конвоирования задержанных и лиц, заключенных под стражей, с момента передачи указанных лиц конвоем следователю для проведения следственных действий, до окончания следственного действия.</w:t>
            </w:r>
            <w:r>
              <w:br/>
            </w:r>
            <w:r>
              <w:rPr>
                <w:rFonts w:ascii="Times New Roman"/>
                <w:b w:val="false"/>
                <w:i w:val="false"/>
                <w:color w:val="000000"/>
                <w:sz w:val="20"/>
              </w:rPr>
              <w:t>
</w:t>
            </w:r>
            <w:r>
              <w:rPr>
                <w:rFonts w:ascii="Times New Roman"/>
                <w:b w:val="false"/>
                <w:i w:val="false"/>
                <w:color w:val="000000"/>
                <w:sz w:val="20"/>
              </w:rPr>
              <w:t>Вести наблюдательные производства по расследуемым уголовным делам (где должны содержаться копии постановлений основных процессуальных решений, копии актов прокурорского надзора, копии обращений, связанных с расследуемым уголовным делом, и ответов на них, справки о ходе расследования).</w:t>
            </w:r>
            <w:r>
              <w:br/>
            </w:r>
            <w:r>
              <w:rPr>
                <w:rFonts w:ascii="Times New Roman"/>
                <w:b w:val="false"/>
                <w:i w:val="false"/>
                <w:color w:val="000000"/>
                <w:sz w:val="20"/>
              </w:rPr>
              <w:t>
</w:t>
            </w:r>
            <w:r>
              <w:rPr>
                <w:rFonts w:ascii="Times New Roman"/>
                <w:b w:val="false"/>
                <w:i w:val="false"/>
                <w:color w:val="000000"/>
                <w:sz w:val="20"/>
              </w:rPr>
              <w:t>Соблюдать трудовую, исполнительскую и служебную дисциплину.</w:t>
            </w:r>
            <w:r>
              <w:br/>
            </w:r>
            <w:r>
              <w:rPr>
                <w:rFonts w:ascii="Times New Roman"/>
                <w:b w:val="false"/>
                <w:i w:val="false"/>
                <w:color w:val="000000"/>
                <w:sz w:val="20"/>
              </w:rPr>
              <w:t>
</w:t>
            </w:r>
            <w:r>
              <w:rPr>
                <w:rFonts w:ascii="Times New Roman"/>
                <w:b w:val="false"/>
                <w:i w:val="false"/>
                <w:color w:val="000000"/>
                <w:sz w:val="20"/>
              </w:rPr>
              <w:t>Исполнять иные предусмотренные законом требования, а также поручения и указания руководства Управления и Департамента, либо лиц, их замещающих.</w:t>
            </w:r>
          </w:p>
        </w:tc>
      </w:tr>
    </w:tbl>
    <w:bookmarkStart w:name="z147" w:id="148"/>
    <w:p>
      <w:pPr>
        <w:spacing w:after="0"/>
        <w:ind w:left="0"/>
        <w:jc w:val="both"/>
      </w:pPr>
      <w:r>
        <w:rPr>
          <w:rFonts w:ascii="Times New Roman"/>
          <w:b w:val="false"/>
          <w:i w:val="false"/>
          <w:color w:val="000000"/>
          <w:sz w:val="28"/>
        </w:rPr>
        <w:t>
</w:t>
      </w:r>
      <w:r>
        <w:rPr>
          <w:rFonts w:ascii="Times New Roman"/>
          <w:b/>
          <w:i w:val="false"/>
          <w:color w:val="000000"/>
          <w:sz w:val="28"/>
        </w:rPr>
        <w:t>   Межрайонный отдел финансовой полиции по Балхашскому региону</w:t>
      </w:r>
    </w:p>
    <w:bookmarkEnd w:id="148"/>
    <w:bookmarkStart w:name="z475" w:id="149"/>
    <w:p>
      <w:pPr>
        <w:spacing w:after="0"/>
        <w:ind w:left="0"/>
        <w:jc w:val="both"/>
      </w:pPr>
      <w:r>
        <w:rPr>
          <w:rFonts w:ascii="Times New Roman"/>
          <w:b w:val="false"/>
          <w:i w:val="false"/>
          <w:color w:val="000000"/>
          <w:sz w:val="28"/>
        </w:rPr>
        <w:t>
</w:t>
      </w:r>
      <w:r>
        <w:rPr>
          <w:rFonts w:ascii="Times New Roman"/>
          <w:b/>
          <w:i w:val="false"/>
          <w:color w:val="000000"/>
          <w:sz w:val="28"/>
        </w:rPr>
        <w:t>            Начальник межрайонного отдела финансовой полиции</w:t>
      </w:r>
      <w:r>
        <w:br/>
      </w:r>
      <w:r>
        <w:rPr>
          <w:rFonts w:ascii="Times New Roman"/>
          <w:b w:val="false"/>
          <w:i w:val="false"/>
          <w:color w:val="000000"/>
          <w:sz w:val="28"/>
        </w:rPr>
        <w:t>
</w:t>
      </w:r>
      <w:r>
        <w:rPr>
          <w:rFonts w:ascii="Times New Roman"/>
          <w:b/>
          <w:i w:val="false"/>
          <w:color w:val="000000"/>
          <w:sz w:val="28"/>
        </w:rPr>
        <w:t>                      по Балхашскому региону</w:t>
      </w:r>
      <w:r>
        <w:br/>
      </w:r>
      <w:r>
        <w:rPr>
          <w:rFonts w:ascii="Times New Roman"/>
          <w:b w:val="false"/>
          <w:i w:val="false"/>
          <w:color w:val="000000"/>
          <w:sz w:val="28"/>
        </w:rPr>
        <w:t>
                            С-FPО-4 (№19–1)</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0"/>
        <w:gridCol w:w="11010"/>
      </w:tblGrid>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в том числе не менее двух лет на должностях равнозначной или следующей нижестоящей категории, либо не менее семи лет стажа государственной службы, в том числе не менее трех лет на руководящих должностях либо не менее девяти лет стажа работы в сферах, соответствующих функциональным направлениям конкретной должности данной категории, в том числе не менее четырех лет на руководящих должностях</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непосредственное руководство и обеспечивать организацию работы отдела.</w:t>
            </w:r>
            <w:r>
              <w:br/>
            </w:r>
            <w:r>
              <w:rPr>
                <w:rFonts w:ascii="Times New Roman"/>
                <w:b w:val="false"/>
                <w:i w:val="false"/>
                <w:color w:val="000000"/>
                <w:sz w:val="20"/>
              </w:rPr>
              <w:t>
</w:t>
            </w:r>
            <w:r>
              <w:rPr>
                <w:rFonts w:ascii="Times New Roman"/>
                <w:b w:val="false"/>
                <w:i w:val="false"/>
                <w:color w:val="000000"/>
                <w:sz w:val="20"/>
              </w:rPr>
              <w:t>Распределять обязанности и поступающие материалы между сотрудниками отдела с учетом взаимозаменяемости.</w:t>
            </w:r>
            <w:r>
              <w:br/>
            </w:r>
            <w:r>
              <w:rPr>
                <w:rFonts w:ascii="Times New Roman"/>
                <w:b w:val="false"/>
                <w:i w:val="false"/>
                <w:color w:val="000000"/>
                <w:sz w:val="20"/>
              </w:rPr>
              <w:t>
</w:t>
            </w:r>
            <w:r>
              <w:rPr>
                <w:rFonts w:ascii="Times New Roman"/>
                <w:b w:val="false"/>
                <w:i w:val="false"/>
                <w:color w:val="000000"/>
                <w:sz w:val="20"/>
              </w:rPr>
              <w:t>Обеспечивать и осуществлять контроль за: исполнением сотрудниками отдела возложенных на них обязанностей, качественное и своевременное выполнение ими поручений руководства Департамента и Агентства; исполнением Стратегического и Операционного плана Агентства; подготовкой отделом и другими подразделениями Департамента материалов на коллегию Агентства, аппаратные и оперативные совещания Департамента, а также другие мероприятия, проводимые в Департаменте; подготовкой служебных документов начальнику Департамента и в вышестоящие государственные органы, а также докладов и выступлений начальника Департамента.</w:t>
            </w:r>
          </w:p>
        </w:tc>
      </w:tr>
    </w:tbl>
    <w:bookmarkStart w:name="z148" w:id="150"/>
    <w:p>
      <w:pPr>
        <w:spacing w:after="0"/>
        <w:ind w:left="0"/>
        <w:jc w:val="both"/>
      </w:pPr>
      <w:r>
        <w:rPr>
          <w:rFonts w:ascii="Times New Roman"/>
          <w:b w:val="false"/>
          <w:i w:val="false"/>
          <w:color w:val="000000"/>
          <w:sz w:val="28"/>
        </w:rPr>
        <w:t>
</w:t>
      </w:r>
      <w:r>
        <w:rPr>
          <w:rFonts w:ascii="Times New Roman"/>
          <w:b/>
          <w:i w:val="false"/>
          <w:color w:val="000000"/>
          <w:sz w:val="28"/>
        </w:rPr>
        <w:t>  Заместитель начальника межрайонного отдела финансовой полиции</w:t>
      </w:r>
      <w:r>
        <w:br/>
      </w:r>
      <w:r>
        <w:rPr>
          <w:rFonts w:ascii="Times New Roman"/>
          <w:b w:val="false"/>
          <w:i w:val="false"/>
          <w:color w:val="000000"/>
          <w:sz w:val="28"/>
        </w:rPr>
        <w:t>
</w:t>
      </w:r>
      <w:r>
        <w:rPr>
          <w:rFonts w:ascii="Times New Roman"/>
          <w:b/>
          <w:i w:val="false"/>
          <w:color w:val="000000"/>
          <w:sz w:val="28"/>
        </w:rPr>
        <w:t>                     по Балхашскому региону</w:t>
      </w:r>
      <w:r>
        <w:br/>
      </w:r>
      <w:r>
        <w:rPr>
          <w:rFonts w:ascii="Times New Roman"/>
          <w:b w:val="false"/>
          <w:i w:val="false"/>
          <w:color w:val="000000"/>
          <w:sz w:val="28"/>
        </w:rPr>
        <w:t>
                            С-FPО-5 (№19–2)</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0"/>
        <w:gridCol w:w="11010"/>
      </w:tblGrid>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или не менее одного года на должностях равнозначной или следующей нижестоящей категории, либо не менее шести лет стажа государственной службы, в том числе не менее двух лет на руководящих должностях либо не менее семи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в пределах своей компетенции руководство и обеспечивать организацию работы отдела. Распределять обязанности и поступающие материалы и обращения между сотрудниками отдела с учетом взаимозаменяемости.</w:t>
            </w:r>
            <w:r>
              <w:br/>
            </w:r>
            <w:r>
              <w:rPr>
                <w:rFonts w:ascii="Times New Roman"/>
                <w:b w:val="false"/>
                <w:i w:val="false"/>
                <w:color w:val="000000"/>
                <w:sz w:val="20"/>
              </w:rPr>
              <w:t>
</w:t>
            </w:r>
            <w:r>
              <w:rPr>
                <w:rFonts w:ascii="Times New Roman"/>
                <w:b w:val="false"/>
                <w:i w:val="false"/>
                <w:color w:val="000000"/>
                <w:sz w:val="20"/>
              </w:rPr>
              <w:t>Готовить оперативные и технические задания по делам оперативных разработок.</w:t>
            </w:r>
            <w:r>
              <w:br/>
            </w:r>
            <w:r>
              <w:rPr>
                <w:rFonts w:ascii="Times New Roman"/>
                <w:b w:val="false"/>
                <w:i w:val="false"/>
                <w:color w:val="000000"/>
                <w:sz w:val="20"/>
              </w:rPr>
              <w:t>
</w:t>
            </w:r>
            <w:r>
              <w:rPr>
                <w:rFonts w:ascii="Times New Roman"/>
                <w:b w:val="false"/>
                <w:i w:val="false"/>
                <w:color w:val="000000"/>
                <w:sz w:val="20"/>
              </w:rPr>
              <w:t>Обеспечивает выполнение стоящих перед ними задач в борьбе с преступлениями в сфере деятельности институтов развития и национальных компаний.</w:t>
            </w:r>
            <w:r>
              <w:br/>
            </w:r>
            <w:r>
              <w:rPr>
                <w:rFonts w:ascii="Times New Roman"/>
                <w:b w:val="false"/>
                <w:i w:val="false"/>
                <w:color w:val="000000"/>
                <w:sz w:val="20"/>
              </w:rPr>
              <w:t>
</w:t>
            </w:r>
            <w:r>
              <w:rPr>
                <w:rFonts w:ascii="Times New Roman"/>
                <w:b w:val="false"/>
                <w:i w:val="false"/>
                <w:color w:val="000000"/>
                <w:sz w:val="20"/>
              </w:rPr>
              <w:t>Обеспечивать и осуществлять контроль за выполнением поручений руководства Департамента и Агентства, выполнением текущего и перспективного планирования работы сотрудниками отдела.</w:t>
            </w:r>
          </w:p>
        </w:tc>
      </w:tr>
    </w:tbl>
    <w:bookmarkStart w:name="z149" w:id="151"/>
    <w:p>
      <w:pPr>
        <w:spacing w:after="0"/>
        <w:ind w:left="0"/>
        <w:jc w:val="both"/>
      </w:pPr>
      <w:r>
        <w:rPr>
          <w:rFonts w:ascii="Times New Roman"/>
          <w:b w:val="false"/>
          <w:i w:val="false"/>
          <w:color w:val="000000"/>
          <w:sz w:val="28"/>
        </w:rPr>
        <w:t>
</w:t>
      </w:r>
      <w:r>
        <w:rPr>
          <w:rFonts w:ascii="Times New Roman"/>
          <w:b/>
          <w:i w:val="false"/>
          <w:color w:val="000000"/>
          <w:sz w:val="28"/>
        </w:rPr>
        <w:t>                       Старший следователь</w:t>
      </w:r>
      <w:r>
        <w:br/>
      </w:r>
      <w:r>
        <w:rPr>
          <w:rFonts w:ascii="Times New Roman"/>
          <w:b w:val="false"/>
          <w:i w:val="false"/>
          <w:color w:val="000000"/>
          <w:sz w:val="28"/>
        </w:rPr>
        <w:t>
</w:t>
      </w:r>
      <w:r>
        <w:rPr>
          <w:rFonts w:ascii="Times New Roman"/>
          <w:b/>
          <w:i w:val="false"/>
          <w:color w:val="000000"/>
          <w:sz w:val="28"/>
        </w:rPr>
        <w:t>межрайонного отдела финансовой полиции по Балхашскому региону</w:t>
      </w:r>
      <w:r>
        <w:br/>
      </w:r>
      <w:r>
        <w:rPr>
          <w:rFonts w:ascii="Times New Roman"/>
          <w:b w:val="false"/>
          <w:i w:val="false"/>
          <w:color w:val="000000"/>
          <w:sz w:val="28"/>
        </w:rPr>
        <w:t>
                           С-FPО-8 (№19-3)</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своевременно и качественно исполнять поручения руководства Управления.</w:t>
            </w:r>
            <w:r>
              <w:br/>
            </w:r>
            <w:r>
              <w:rPr>
                <w:rFonts w:ascii="Times New Roman"/>
                <w:b w:val="false"/>
                <w:i w:val="false"/>
                <w:color w:val="000000"/>
                <w:sz w:val="20"/>
              </w:rPr>
              <w:t>
</w:t>
            </w:r>
            <w:r>
              <w:rPr>
                <w:rFonts w:ascii="Times New Roman"/>
                <w:b w:val="false"/>
                <w:i w:val="false"/>
                <w:color w:val="000000"/>
                <w:sz w:val="20"/>
              </w:rPr>
              <w:t>Расследовать уголовные дела, отнесенные по подследственности к органам финансовой полиции.</w:t>
            </w:r>
            <w:r>
              <w:br/>
            </w:r>
            <w:r>
              <w:rPr>
                <w:rFonts w:ascii="Times New Roman"/>
                <w:b w:val="false"/>
                <w:i w:val="false"/>
                <w:color w:val="000000"/>
                <w:sz w:val="20"/>
              </w:rPr>
              <w:t>
</w:t>
            </w:r>
            <w:r>
              <w:rPr>
                <w:rFonts w:ascii="Times New Roman"/>
                <w:b w:val="false"/>
                <w:i w:val="false"/>
                <w:color w:val="000000"/>
                <w:sz w:val="20"/>
              </w:rPr>
              <w:t>По поручению руководства Управления и Департамента, либо лиц, их замещающих, принимать в производство уголовные дела и осуществлять предварительное следствие, а также проводить доследственные проверки в установленном законом порядке либо участвовать в проведении проверок совместно с оперативными сотрудниками.</w:t>
            </w:r>
            <w:r>
              <w:br/>
            </w:r>
            <w:r>
              <w:rPr>
                <w:rFonts w:ascii="Times New Roman"/>
                <w:b w:val="false"/>
                <w:i w:val="false"/>
                <w:color w:val="000000"/>
                <w:sz w:val="20"/>
              </w:rPr>
              <w:t>
</w:t>
            </w:r>
            <w:r>
              <w:rPr>
                <w:rFonts w:ascii="Times New Roman"/>
                <w:b w:val="false"/>
                <w:i w:val="false"/>
                <w:color w:val="000000"/>
                <w:sz w:val="20"/>
              </w:rPr>
              <w:t>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процесса.</w:t>
            </w:r>
            <w:r>
              <w:br/>
            </w:r>
            <w:r>
              <w:rPr>
                <w:rFonts w:ascii="Times New Roman"/>
                <w:b w:val="false"/>
                <w:i w:val="false"/>
                <w:color w:val="000000"/>
                <w:sz w:val="20"/>
              </w:rPr>
              <w:t>
</w:t>
            </w:r>
            <w:r>
              <w:rPr>
                <w:rFonts w:ascii="Times New Roman"/>
                <w:b w:val="false"/>
                <w:i w:val="false"/>
                <w:color w:val="000000"/>
                <w:sz w:val="20"/>
              </w:rPr>
              <w:t>Принимать все меры к всестороннему, полному и объективному исследованию обстоятельств дела, в установленном законом порядке осуществлять уголовное преследование лица, в отношении которого собраны достаточные доказательства, указывающие на совершение им преступления.</w:t>
            </w:r>
            <w:r>
              <w:br/>
            </w:r>
            <w:r>
              <w:rPr>
                <w:rFonts w:ascii="Times New Roman"/>
                <w:b w:val="false"/>
                <w:i w:val="false"/>
                <w:color w:val="000000"/>
                <w:sz w:val="20"/>
              </w:rPr>
              <w:t>
</w:t>
            </w:r>
            <w:r>
              <w:rPr>
                <w:rFonts w:ascii="Times New Roman"/>
                <w:b w:val="false"/>
                <w:i w:val="false"/>
                <w:color w:val="000000"/>
                <w:sz w:val="20"/>
              </w:rPr>
              <w:t>Составлять планы расследования (проверок) по находящимся в производстве уголовным делам и материалам доследственных проверок, обеспечивать своевременное исполнение предусмотренных следственно-оперативных мероприятий.</w:t>
            </w:r>
            <w:r>
              <w:br/>
            </w:r>
            <w:r>
              <w:rPr>
                <w:rFonts w:ascii="Times New Roman"/>
                <w:b w:val="false"/>
                <w:i w:val="false"/>
                <w:color w:val="000000"/>
                <w:sz w:val="20"/>
              </w:rPr>
              <w:t>
</w:t>
            </w:r>
            <w:r>
              <w:rPr>
                <w:rFonts w:ascii="Times New Roman"/>
                <w:b w:val="false"/>
                <w:i w:val="false"/>
                <w:color w:val="000000"/>
                <w:sz w:val="20"/>
              </w:rPr>
              <w:t>Докладывать начальнику Управления о ходе расследования и доследственных проверок.</w:t>
            </w:r>
            <w:r>
              <w:br/>
            </w:r>
            <w:r>
              <w:rPr>
                <w:rFonts w:ascii="Times New Roman"/>
                <w:b w:val="false"/>
                <w:i w:val="false"/>
                <w:color w:val="000000"/>
                <w:sz w:val="20"/>
              </w:rPr>
              <w:t>
</w:t>
            </w:r>
            <w:r>
              <w:rPr>
                <w:rFonts w:ascii="Times New Roman"/>
                <w:b w:val="false"/>
                <w:i w:val="false"/>
                <w:color w:val="000000"/>
                <w:sz w:val="20"/>
              </w:rPr>
              <w:t>Соблюдать процессуальные сроки по уголовным делам и материалам доследственных проверок, а также сроки рассмотрения обращений граждан и юридических лиц.</w:t>
            </w:r>
            <w:r>
              <w:br/>
            </w:r>
            <w:r>
              <w:rPr>
                <w:rFonts w:ascii="Times New Roman"/>
                <w:b w:val="false"/>
                <w:i w:val="false"/>
                <w:color w:val="000000"/>
                <w:sz w:val="20"/>
              </w:rPr>
              <w:t>
</w:t>
            </w:r>
            <w:r>
              <w:rPr>
                <w:rFonts w:ascii="Times New Roman"/>
                <w:b w:val="false"/>
                <w:i w:val="false"/>
                <w:color w:val="000000"/>
                <w:sz w:val="20"/>
              </w:rPr>
              <w:t>Знакомиться с оперативно-розыскными материалами, относящимся к расследуемым уголовным делам либо материалам доследственных проверок. Координировать деятельность оперативных работников, осуществляющих оперативное сопровождение по материалам доследственных проверок и уголовным делам, находящимся в производстве, при необходимости давать по ним соответствующие письменные поручения и указания, контролировать их исполнение.</w:t>
            </w:r>
            <w:r>
              <w:br/>
            </w:r>
            <w:r>
              <w:rPr>
                <w:rFonts w:ascii="Times New Roman"/>
                <w:b w:val="false"/>
                <w:i w:val="false"/>
                <w:color w:val="000000"/>
                <w:sz w:val="20"/>
              </w:rPr>
              <w:t>
</w:t>
            </w:r>
            <w:r>
              <w:rPr>
                <w:rFonts w:ascii="Times New Roman"/>
                <w:b w:val="false"/>
                <w:i w:val="false"/>
                <w:color w:val="000000"/>
                <w:sz w:val="20"/>
              </w:rPr>
              <w:t>Обеспечивать исполнение указаний руководства Управления, Департамента и Агентства, либо лиц, их замещающих, актов реагирования прокурора, постановлений и решений суда по расследуемым уголовным делам.</w:t>
            </w:r>
            <w:r>
              <w:br/>
            </w:r>
            <w:r>
              <w:rPr>
                <w:rFonts w:ascii="Times New Roman"/>
                <w:b w:val="false"/>
                <w:i w:val="false"/>
                <w:color w:val="000000"/>
                <w:sz w:val="20"/>
              </w:rPr>
              <w:t>
</w:t>
            </w:r>
            <w:r>
              <w:rPr>
                <w:rFonts w:ascii="Times New Roman"/>
                <w:b w:val="false"/>
                <w:i w:val="false"/>
                <w:color w:val="000000"/>
                <w:sz w:val="20"/>
              </w:rPr>
              <w:t>Принимать предусмотренные законом меры по обеспечению возмещения ущерба, причиненного преступлениями, восстановлению нарушенных прав граждан, охраняемых законом интересов юридических лиц, общества и государства</w:t>
            </w:r>
            <w:r>
              <w:br/>
            </w:r>
            <w:r>
              <w:rPr>
                <w:rFonts w:ascii="Times New Roman"/>
                <w:b w:val="false"/>
                <w:i w:val="false"/>
                <w:color w:val="000000"/>
                <w:sz w:val="20"/>
              </w:rPr>
              <w:t>
</w:t>
            </w:r>
            <w:r>
              <w:rPr>
                <w:rFonts w:ascii="Times New Roman"/>
                <w:b w:val="false"/>
                <w:i w:val="false"/>
                <w:color w:val="000000"/>
                <w:sz w:val="20"/>
              </w:rPr>
              <w:t>Вносить представления по устранению обстоятельств, способствовавших совершению преступления, и других нарушений закона, а также принимать иные профилактические меры.</w:t>
            </w:r>
            <w:r>
              <w:br/>
            </w:r>
            <w:r>
              <w:rPr>
                <w:rFonts w:ascii="Times New Roman"/>
                <w:b w:val="false"/>
                <w:i w:val="false"/>
                <w:color w:val="000000"/>
                <w:sz w:val="20"/>
              </w:rPr>
              <w:t>
</w:t>
            </w:r>
            <w:r>
              <w:rPr>
                <w:rFonts w:ascii="Times New Roman"/>
                <w:b w:val="false"/>
                <w:i w:val="false"/>
                <w:color w:val="000000"/>
                <w:sz w:val="20"/>
              </w:rPr>
              <w:t>Соблюдать установленные законами и актами Агентства требования по хранению служебной тайны и ведению делопроизводства, в том числе связанного с государственными секретами и документами для служебного пользования.</w:t>
            </w:r>
            <w:r>
              <w:br/>
            </w:r>
            <w:r>
              <w:rPr>
                <w:rFonts w:ascii="Times New Roman"/>
                <w:b w:val="false"/>
                <w:i w:val="false"/>
                <w:color w:val="000000"/>
                <w:sz w:val="20"/>
              </w:rPr>
              <w:t>
</w:t>
            </w:r>
            <w:r>
              <w:rPr>
                <w:rFonts w:ascii="Times New Roman"/>
                <w:b w:val="false"/>
                <w:i w:val="false"/>
                <w:color w:val="000000"/>
                <w:sz w:val="20"/>
              </w:rPr>
              <w:t>Обеспечивать сохранность находящихся в производстве уголовных дел, материалов доследственных проверок, вещественных доказательств, хранящихся при уголовном деле, рассматриваемых обращений и иных служебных документов.</w:t>
            </w:r>
            <w:r>
              <w:br/>
            </w:r>
            <w:r>
              <w:rPr>
                <w:rFonts w:ascii="Times New Roman"/>
                <w:b w:val="false"/>
                <w:i w:val="false"/>
                <w:color w:val="000000"/>
                <w:sz w:val="20"/>
              </w:rPr>
              <w:t>
</w:t>
            </w:r>
            <w:r>
              <w:rPr>
                <w:rFonts w:ascii="Times New Roman"/>
                <w:b w:val="false"/>
                <w:i w:val="false"/>
                <w:color w:val="000000"/>
                <w:sz w:val="20"/>
              </w:rPr>
              <w:t>Соблюдать установленный порядок конвоирования задержанных и лиц, заключенных под стражей, с момента передачи указанных лиц конвоем следователю для проведения следственных действий, до окончания следственного действия.</w:t>
            </w:r>
            <w:r>
              <w:br/>
            </w:r>
            <w:r>
              <w:rPr>
                <w:rFonts w:ascii="Times New Roman"/>
                <w:b w:val="false"/>
                <w:i w:val="false"/>
                <w:color w:val="000000"/>
                <w:sz w:val="20"/>
              </w:rPr>
              <w:t>
</w:t>
            </w:r>
            <w:r>
              <w:rPr>
                <w:rFonts w:ascii="Times New Roman"/>
                <w:b w:val="false"/>
                <w:i w:val="false"/>
                <w:color w:val="000000"/>
                <w:sz w:val="20"/>
              </w:rPr>
              <w:t>Вести наблюдательные производства по расследуемым уголовным делам (где должны содержаться копии постановлений основных процессуальных решений, копии актов прокурорского надзора, копии обращений, связанных с расследуемым уголовным делом, и ответов на них, справки о ходе расследования).</w:t>
            </w:r>
            <w:r>
              <w:br/>
            </w:r>
            <w:r>
              <w:rPr>
                <w:rFonts w:ascii="Times New Roman"/>
                <w:b w:val="false"/>
                <w:i w:val="false"/>
                <w:color w:val="000000"/>
                <w:sz w:val="20"/>
              </w:rPr>
              <w:t>
</w:t>
            </w:r>
            <w:r>
              <w:rPr>
                <w:rFonts w:ascii="Times New Roman"/>
                <w:b w:val="false"/>
                <w:i w:val="false"/>
                <w:color w:val="000000"/>
                <w:sz w:val="20"/>
              </w:rPr>
              <w:t>Соблюдать трудовую, исполнительскую и служебную дисциплину.</w:t>
            </w:r>
            <w:r>
              <w:br/>
            </w:r>
            <w:r>
              <w:rPr>
                <w:rFonts w:ascii="Times New Roman"/>
                <w:b w:val="false"/>
                <w:i w:val="false"/>
                <w:color w:val="000000"/>
                <w:sz w:val="20"/>
              </w:rPr>
              <w:t>
</w:t>
            </w:r>
            <w:r>
              <w:rPr>
                <w:rFonts w:ascii="Times New Roman"/>
                <w:b w:val="false"/>
                <w:i w:val="false"/>
                <w:color w:val="000000"/>
                <w:sz w:val="20"/>
              </w:rPr>
              <w:t>Исполнять иные предусмотренные законом требования, а также поручения и указания руководства Управления и Департамента, либо лиц, их замещающих.</w:t>
            </w:r>
          </w:p>
        </w:tc>
      </w:tr>
    </w:tbl>
    <w:bookmarkStart w:name="z150" w:id="152"/>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w:t>
      </w:r>
      <w:r>
        <w:br/>
      </w:r>
      <w:r>
        <w:rPr>
          <w:rFonts w:ascii="Times New Roman"/>
          <w:b w:val="false"/>
          <w:i w:val="false"/>
          <w:color w:val="000000"/>
          <w:sz w:val="28"/>
        </w:rPr>
        <w:t>
</w:t>
      </w:r>
      <w:r>
        <w:rPr>
          <w:rFonts w:ascii="Times New Roman"/>
          <w:b/>
          <w:i w:val="false"/>
          <w:color w:val="000000"/>
          <w:sz w:val="28"/>
        </w:rPr>
        <w:t>межрайонного отдела финансовой полиции по Балхашскому региону</w:t>
      </w:r>
      <w:r>
        <w:br/>
      </w:r>
      <w:r>
        <w:rPr>
          <w:rFonts w:ascii="Times New Roman"/>
          <w:b w:val="false"/>
          <w:i w:val="false"/>
          <w:color w:val="000000"/>
          <w:sz w:val="28"/>
        </w:rPr>
        <w:t>
                   С-FPО-8 (№19-4, №19-5, №19-6)</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11008"/>
      </w:tblGrid>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экономических и коррупционных преступлений.</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экономических и коррупционных преступлений.</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p>
      <w:pPr>
        <w:spacing w:after="0"/>
        <w:ind w:left="0"/>
        <w:jc w:val="both"/>
      </w:pPr>
      <w:r>
        <w:rPr>
          <w:rFonts w:ascii="Times New Roman"/>
          <w:b/>
          <w:i w:val="false"/>
          <w:color w:val="000000"/>
          <w:sz w:val="28"/>
        </w:rPr>
        <w:t>         Инспектор межрайонного отдела финансовой полиции</w:t>
      </w:r>
      <w:r>
        <w:br/>
      </w:r>
      <w:r>
        <w:rPr>
          <w:rFonts w:ascii="Times New Roman"/>
          <w:b w:val="false"/>
          <w:i w:val="false"/>
          <w:color w:val="000000"/>
          <w:sz w:val="28"/>
        </w:rPr>
        <w:t>
</w:t>
      </w:r>
      <w:r>
        <w:rPr>
          <w:rFonts w:ascii="Times New Roman"/>
          <w:b/>
          <w:i w:val="false"/>
          <w:color w:val="000000"/>
          <w:sz w:val="28"/>
        </w:rPr>
        <w:t>                    по Балхашскому региону</w:t>
      </w:r>
      <w:r>
        <w:br/>
      </w:r>
      <w:r>
        <w:rPr>
          <w:rFonts w:ascii="Times New Roman"/>
          <w:b w:val="false"/>
          <w:i w:val="false"/>
          <w:color w:val="000000"/>
          <w:sz w:val="28"/>
        </w:rPr>
        <w:t>
                   С-FPО-9 (№19-7, №19-8, №19-9)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11008"/>
      </w:tblGrid>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экономических и коррупционных преступлений.</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экономических и коррупционных преступлений.</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151" w:id="153"/>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группы по обслуживанию сельских</w:t>
      </w:r>
      <w:r>
        <w:br/>
      </w:r>
      <w:r>
        <w:rPr>
          <w:rFonts w:ascii="Times New Roman"/>
          <w:b w:val="false"/>
          <w:i w:val="false"/>
          <w:color w:val="000000"/>
          <w:sz w:val="28"/>
        </w:rPr>
        <w:t>
</w:t>
      </w:r>
      <w:r>
        <w:rPr>
          <w:rFonts w:ascii="Times New Roman"/>
          <w:b/>
          <w:i w:val="false"/>
          <w:color w:val="000000"/>
          <w:sz w:val="28"/>
        </w:rPr>
        <w:t>        регионов межрайонного отдела финансовой полиции</w:t>
      </w:r>
      <w:r>
        <w:br/>
      </w:r>
      <w:r>
        <w:rPr>
          <w:rFonts w:ascii="Times New Roman"/>
          <w:b w:val="false"/>
          <w:i w:val="false"/>
          <w:color w:val="000000"/>
          <w:sz w:val="28"/>
        </w:rPr>
        <w:t>
</w:t>
      </w:r>
      <w:r>
        <w:rPr>
          <w:rFonts w:ascii="Times New Roman"/>
          <w:b/>
          <w:i w:val="false"/>
          <w:color w:val="000000"/>
          <w:sz w:val="28"/>
        </w:rPr>
        <w:t>                    по Балхашскому региону</w:t>
      </w:r>
      <w:r>
        <w:br/>
      </w:r>
      <w:r>
        <w:rPr>
          <w:rFonts w:ascii="Times New Roman"/>
          <w:b w:val="false"/>
          <w:i w:val="false"/>
          <w:color w:val="000000"/>
          <w:sz w:val="28"/>
        </w:rPr>
        <w:t>
                          С-FPО-8 (№19-10)</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11008"/>
      </w:tblGrid>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экономических и коррупционных преступлений.</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экономических и коррупционных преступлений.</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152" w:id="154"/>
    <w:p>
      <w:pPr>
        <w:spacing w:after="0"/>
        <w:ind w:left="0"/>
        <w:jc w:val="both"/>
      </w:pPr>
      <w:r>
        <w:rPr>
          <w:rFonts w:ascii="Times New Roman"/>
          <w:b w:val="false"/>
          <w:i w:val="false"/>
          <w:color w:val="000000"/>
          <w:sz w:val="28"/>
        </w:rPr>
        <w:t>
</w:t>
      </w:r>
      <w:r>
        <w:rPr>
          <w:rFonts w:ascii="Times New Roman"/>
          <w:b/>
          <w:i w:val="false"/>
          <w:color w:val="000000"/>
          <w:sz w:val="28"/>
        </w:rPr>
        <w:t>                      Старший следователь</w:t>
      </w:r>
      <w:r>
        <w:br/>
      </w:r>
      <w:r>
        <w:rPr>
          <w:rFonts w:ascii="Times New Roman"/>
          <w:b w:val="false"/>
          <w:i w:val="false"/>
          <w:color w:val="000000"/>
          <w:sz w:val="28"/>
        </w:rPr>
        <w:t>
</w:t>
      </w:r>
      <w:r>
        <w:rPr>
          <w:rFonts w:ascii="Times New Roman"/>
          <w:b/>
          <w:i w:val="false"/>
          <w:color w:val="000000"/>
          <w:sz w:val="28"/>
        </w:rPr>
        <w:t>            группы по обслуживанию сельских регионов</w:t>
      </w:r>
      <w:r>
        <w:br/>
      </w:r>
      <w:r>
        <w:rPr>
          <w:rFonts w:ascii="Times New Roman"/>
          <w:b w:val="false"/>
          <w:i w:val="false"/>
          <w:color w:val="000000"/>
          <w:sz w:val="28"/>
        </w:rPr>
        <w:t>
</w:t>
      </w:r>
      <w:r>
        <w:rPr>
          <w:rFonts w:ascii="Times New Roman"/>
          <w:b/>
          <w:i w:val="false"/>
          <w:color w:val="000000"/>
          <w:sz w:val="28"/>
        </w:rPr>
        <w:t>межрайонного отдела финансовой полиции по Балхашскому региону</w:t>
      </w:r>
      <w:r>
        <w:br/>
      </w:r>
      <w:r>
        <w:rPr>
          <w:rFonts w:ascii="Times New Roman"/>
          <w:b w:val="false"/>
          <w:i w:val="false"/>
          <w:color w:val="000000"/>
          <w:sz w:val="28"/>
        </w:rPr>
        <w:t>
                          С-FPО-8 (№19-11)</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своевременно и качественно исполнять поручения руководства Управления.</w:t>
            </w:r>
            <w:r>
              <w:br/>
            </w:r>
            <w:r>
              <w:rPr>
                <w:rFonts w:ascii="Times New Roman"/>
                <w:b w:val="false"/>
                <w:i w:val="false"/>
                <w:color w:val="000000"/>
                <w:sz w:val="20"/>
              </w:rPr>
              <w:t>
</w:t>
            </w:r>
            <w:r>
              <w:rPr>
                <w:rFonts w:ascii="Times New Roman"/>
                <w:b w:val="false"/>
                <w:i w:val="false"/>
                <w:color w:val="000000"/>
                <w:sz w:val="20"/>
              </w:rPr>
              <w:t>Расследовать уголовные дела, отнесенные по подследственности к органам финансовой полиции.</w:t>
            </w:r>
            <w:r>
              <w:br/>
            </w:r>
            <w:r>
              <w:rPr>
                <w:rFonts w:ascii="Times New Roman"/>
                <w:b w:val="false"/>
                <w:i w:val="false"/>
                <w:color w:val="000000"/>
                <w:sz w:val="20"/>
              </w:rPr>
              <w:t>
</w:t>
            </w:r>
            <w:r>
              <w:rPr>
                <w:rFonts w:ascii="Times New Roman"/>
                <w:b w:val="false"/>
                <w:i w:val="false"/>
                <w:color w:val="000000"/>
                <w:sz w:val="20"/>
              </w:rPr>
              <w:t>По поручению руководства Управления и Департамента, либо лиц, их замещающих, принимать в производство уголовные дела и осуществлять предварительное следствие, а также проводить доследственные проверки в установленном законом порядке либо участвовать в проведении проверок совместно с оперативными сотрудниками.</w:t>
            </w:r>
            <w:r>
              <w:br/>
            </w:r>
            <w:r>
              <w:rPr>
                <w:rFonts w:ascii="Times New Roman"/>
                <w:b w:val="false"/>
                <w:i w:val="false"/>
                <w:color w:val="000000"/>
                <w:sz w:val="20"/>
              </w:rPr>
              <w:t>
</w:t>
            </w:r>
            <w:r>
              <w:rPr>
                <w:rFonts w:ascii="Times New Roman"/>
                <w:b w:val="false"/>
                <w:i w:val="false"/>
                <w:color w:val="000000"/>
                <w:sz w:val="20"/>
              </w:rPr>
              <w:t>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процесса.</w:t>
            </w:r>
            <w:r>
              <w:br/>
            </w:r>
            <w:r>
              <w:rPr>
                <w:rFonts w:ascii="Times New Roman"/>
                <w:b w:val="false"/>
                <w:i w:val="false"/>
                <w:color w:val="000000"/>
                <w:sz w:val="20"/>
              </w:rPr>
              <w:t>
</w:t>
            </w:r>
            <w:r>
              <w:rPr>
                <w:rFonts w:ascii="Times New Roman"/>
                <w:b w:val="false"/>
                <w:i w:val="false"/>
                <w:color w:val="000000"/>
                <w:sz w:val="20"/>
              </w:rPr>
              <w:t>Принимать все меры к всестороннему, полному и объективному исследованию обстоятельств дела, в установленном законом порядке осуществлять уголовное преследование лица, в отношении которого собраны достаточные доказательства, указывающие на совершение им преступления.</w:t>
            </w:r>
            <w:r>
              <w:br/>
            </w:r>
            <w:r>
              <w:rPr>
                <w:rFonts w:ascii="Times New Roman"/>
                <w:b w:val="false"/>
                <w:i w:val="false"/>
                <w:color w:val="000000"/>
                <w:sz w:val="20"/>
              </w:rPr>
              <w:t>
</w:t>
            </w:r>
            <w:r>
              <w:rPr>
                <w:rFonts w:ascii="Times New Roman"/>
                <w:b w:val="false"/>
                <w:i w:val="false"/>
                <w:color w:val="000000"/>
                <w:sz w:val="20"/>
              </w:rPr>
              <w:t>Составлять планы расследования (проверок) по находящимся в производстве уголовным делам и материалам доследственных проверок, обеспечивать своевременное исполнение предусмотренных следственно-оперативных мероприятий.</w:t>
            </w:r>
            <w:r>
              <w:br/>
            </w:r>
            <w:r>
              <w:rPr>
                <w:rFonts w:ascii="Times New Roman"/>
                <w:b w:val="false"/>
                <w:i w:val="false"/>
                <w:color w:val="000000"/>
                <w:sz w:val="20"/>
              </w:rPr>
              <w:t>
</w:t>
            </w:r>
            <w:r>
              <w:rPr>
                <w:rFonts w:ascii="Times New Roman"/>
                <w:b w:val="false"/>
                <w:i w:val="false"/>
                <w:color w:val="000000"/>
                <w:sz w:val="20"/>
              </w:rPr>
              <w:t>Докладывать начальнику Управления о ходе расследования и доследственных проверок.</w:t>
            </w:r>
            <w:r>
              <w:br/>
            </w:r>
            <w:r>
              <w:rPr>
                <w:rFonts w:ascii="Times New Roman"/>
                <w:b w:val="false"/>
                <w:i w:val="false"/>
                <w:color w:val="000000"/>
                <w:sz w:val="20"/>
              </w:rPr>
              <w:t>
</w:t>
            </w:r>
            <w:r>
              <w:rPr>
                <w:rFonts w:ascii="Times New Roman"/>
                <w:b w:val="false"/>
                <w:i w:val="false"/>
                <w:color w:val="000000"/>
                <w:sz w:val="20"/>
              </w:rPr>
              <w:t>Соблюдать процессуальные сроки по уголовным делам и материалам доследственных проверок, а также сроки рассмотрения обращений граждан и юридических лиц.</w:t>
            </w:r>
            <w:r>
              <w:br/>
            </w:r>
            <w:r>
              <w:rPr>
                <w:rFonts w:ascii="Times New Roman"/>
                <w:b w:val="false"/>
                <w:i w:val="false"/>
                <w:color w:val="000000"/>
                <w:sz w:val="20"/>
              </w:rPr>
              <w:t>
</w:t>
            </w:r>
            <w:r>
              <w:rPr>
                <w:rFonts w:ascii="Times New Roman"/>
                <w:b w:val="false"/>
                <w:i w:val="false"/>
                <w:color w:val="000000"/>
                <w:sz w:val="20"/>
              </w:rPr>
              <w:t>Знакомиться с оперативно-розыскными материалами, относящимся к расследуемым уголовным делам либо материалам доследственных проверок. Координировать деятельность оперативных работников, осуществляющих оперативное сопровождение по материалам доследственных проверок и уголовным делам, находящимся в производстве, при необходимости давать по ним соответствующие письменные поручения и указания, контролировать их исполнение.</w:t>
            </w:r>
            <w:r>
              <w:br/>
            </w:r>
            <w:r>
              <w:rPr>
                <w:rFonts w:ascii="Times New Roman"/>
                <w:b w:val="false"/>
                <w:i w:val="false"/>
                <w:color w:val="000000"/>
                <w:sz w:val="20"/>
              </w:rPr>
              <w:t>
</w:t>
            </w:r>
            <w:r>
              <w:rPr>
                <w:rFonts w:ascii="Times New Roman"/>
                <w:b w:val="false"/>
                <w:i w:val="false"/>
                <w:color w:val="000000"/>
                <w:sz w:val="20"/>
              </w:rPr>
              <w:t>Обеспечивать исполнение указаний руководства Управления, Департамента и Агентства, либо лиц, их замещающих, актов реагирования прокурора, постановлений и решений суда по расследуемым уголовным делам.</w:t>
            </w:r>
            <w:r>
              <w:br/>
            </w:r>
            <w:r>
              <w:rPr>
                <w:rFonts w:ascii="Times New Roman"/>
                <w:b w:val="false"/>
                <w:i w:val="false"/>
                <w:color w:val="000000"/>
                <w:sz w:val="20"/>
              </w:rPr>
              <w:t>
</w:t>
            </w:r>
            <w:r>
              <w:rPr>
                <w:rFonts w:ascii="Times New Roman"/>
                <w:b w:val="false"/>
                <w:i w:val="false"/>
                <w:color w:val="000000"/>
                <w:sz w:val="20"/>
              </w:rPr>
              <w:t>Принимать предусмотренные законом меры по обеспечению возмещения ущерба, причиненного преступлениями, восстановлению нарушенных прав граждан, охраняемых законом интересов юридических лиц, общества и государства</w:t>
            </w:r>
            <w:r>
              <w:br/>
            </w:r>
            <w:r>
              <w:rPr>
                <w:rFonts w:ascii="Times New Roman"/>
                <w:b w:val="false"/>
                <w:i w:val="false"/>
                <w:color w:val="000000"/>
                <w:sz w:val="20"/>
              </w:rPr>
              <w:t>
</w:t>
            </w:r>
            <w:r>
              <w:rPr>
                <w:rFonts w:ascii="Times New Roman"/>
                <w:b w:val="false"/>
                <w:i w:val="false"/>
                <w:color w:val="000000"/>
                <w:sz w:val="20"/>
              </w:rPr>
              <w:t>Вносить представления по устранению обстоятельств, способствовавших совершению преступления, и других нарушений закона, а также принимать иные профилактические меры.</w:t>
            </w:r>
            <w:r>
              <w:br/>
            </w:r>
            <w:r>
              <w:rPr>
                <w:rFonts w:ascii="Times New Roman"/>
                <w:b w:val="false"/>
                <w:i w:val="false"/>
                <w:color w:val="000000"/>
                <w:sz w:val="20"/>
              </w:rPr>
              <w:t>
</w:t>
            </w:r>
            <w:r>
              <w:rPr>
                <w:rFonts w:ascii="Times New Roman"/>
                <w:b w:val="false"/>
                <w:i w:val="false"/>
                <w:color w:val="000000"/>
                <w:sz w:val="20"/>
              </w:rPr>
              <w:t>Соблюдать установленные законами и актами Агентства требования по хранению служебной тайны и ведению делопроизводства, в том числе связанного с государственными секретами и документами для служебного пользования.</w:t>
            </w:r>
            <w:r>
              <w:br/>
            </w:r>
            <w:r>
              <w:rPr>
                <w:rFonts w:ascii="Times New Roman"/>
                <w:b w:val="false"/>
                <w:i w:val="false"/>
                <w:color w:val="000000"/>
                <w:sz w:val="20"/>
              </w:rPr>
              <w:t>
</w:t>
            </w:r>
            <w:r>
              <w:rPr>
                <w:rFonts w:ascii="Times New Roman"/>
                <w:b w:val="false"/>
                <w:i w:val="false"/>
                <w:color w:val="000000"/>
                <w:sz w:val="20"/>
              </w:rPr>
              <w:t>Обеспечивать сохранность находящихся в производстве уголовных дел, материалов доследственных проверок, вещественных доказательств, хранящихся при уголовном деле, рассматриваемых обращений и иных служебных документов.</w:t>
            </w:r>
            <w:r>
              <w:br/>
            </w:r>
            <w:r>
              <w:rPr>
                <w:rFonts w:ascii="Times New Roman"/>
                <w:b w:val="false"/>
                <w:i w:val="false"/>
                <w:color w:val="000000"/>
                <w:sz w:val="20"/>
              </w:rPr>
              <w:t>
</w:t>
            </w:r>
            <w:r>
              <w:rPr>
                <w:rFonts w:ascii="Times New Roman"/>
                <w:b w:val="false"/>
                <w:i w:val="false"/>
                <w:color w:val="000000"/>
                <w:sz w:val="20"/>
              </w:rPr>
              <w:t>Соблюдать установленный порядок конвоирования задержанных и лиц, заключенных под стражей, с момента передачи указанных лиц конвоем следователю для проведения следственных действий, до окончания следственного действия.</w:t>
            </w:r>
            <w:r>
              <w:br/>
            </w:r>
            <w:r>
              <w:rPr>
                <w:rFonts w:ascii="Times New Roman"/>
                <w:b w:val="false"/>
                <w:i w:val="false"/>
                <w:color w:val="000000"/>
                <w:sz w:val="20"/>
              </w:rPr>
              <w:t>
</w:t>
            </w:r>
            <w:r>
              <w:rPr>
                <w:rFonts w:ascii="Times New Roman"/>
                <w:b w:val="false"/>
                <w:i w:val="false"/>
                <w:color w:val="000000"/>
                <w:sz w:val="20"/>
              </w:rPr>
              <w:t>Вести наблюдательные производства по расследуемым уголовным делам (где должны содержаться копии постановлений основных процессуальных решений, копии актов прокурорского надзора, копии обращений, связанных с расследуемым уголовным делом, и ответов на них, справки о ходе расследования).</w:t>
            </w:r>
            <w:r>
              <w:br/>
            </w:r>
            <w:r>
              <w:rPr>
                <w:rFonts w:ascii="Times New Roman"/>
                <w:b w:val="false"/>
                <w:i w:val="false"/>
                <w:color w:val="000000"/>
                <w:sz w:val="20"/>
              </w:rPr>
              <w:t>
</w:t>
            </w:r>
            <w:r>
              <w:rPr>
                <w:rFonts w:ascii="Times New Roman"/>
                <w:b w:val="false"/>
                <w:i w:val="false"/>
                <w:color w:val="000000"/>
                <w:sz w:val="20"/>
              </w:rPr>
              <w:t>Соблюдать трудовую, исполнительскую и служебную дисциплину.</w:t>
            </w:r>
            <w:r>
              <w:br/>
            </w:r>
            <w:r>
              <w:rPr>
                <w:rFonts w:ascii="Times New Roman"/>
                <w:b w:val="false"/>
                <w:i w:val="false"/>
                <w:color w:val="000000"/>
                <w:sz w:val="20"/>
              </w:rPr>
              <w:t>
</w:t>
            </w:r>
            <w:r>
              <w:rPr>
                <w:rFonts w:ascii="Times New Roman"/>
                <w:b w:val="false"/>
                <w:i w:val="false"/>
                <w:color w:val="000000"/>
                <w:sz w:val="20"/>
              </w:rPr>
              <w:t>Исполнять иные предусмотренные законом требования, а также поручения и указания руководства Управления и Департамента, либо лиц, их замещающих.</w:t>
            </w:r>
          </w:p>
        </w:tc>
      </w:tr>
    </w:tbl>
    <w:bookmarkStart w:name="z476" w:id="155"/>
    <w:p>
      <w:pPr>
        <w:spacing w:after="0"/>
        <w:ind w:left="0"/>
        <w:jc w:val="both"/>
      </w:pPr>
      <w:r>
        <w:rPr>
          <w:rFonts w:ascii="Times New Roman"/>
          <w:b w:val="false"/>
          <w:i w:val="false"/>
          <w:color w:val="000000"/>
          <w:sz w:val="28"/>
        </w:rPr>
        <w:t xml:space="preserve">
Приложение 12           </w:t>
      </w:r>
      <w:r>
        <w:br/>
      </w:r>
      <w:r>
        <w:rPr>
          <w:rFonts w:ascii="Times New Roman"/>
          <w:b w:val="false"/>
          <w:i w:val="false"/>
          <w:color w:val="000000"/>
          <w:sz w:val="28"/>
        </w:rPr>
        <w:t xml:space="preserve">
к приказу Председателя Агентства </w:t>
      </w:r>
      <w:r>
        <w:br/>
      </w:r>
      <w:r>
        <w:rPr>
          <w:rFonts w:ascii="Times New Roman"/>
          <w:b w:val="false"/>
          <w:i w:val="false"/>
          <w:color w:val="000000"/>
          <w:sz w:val="28"/>
        </w:rPr>
        <w:t xml:space="preserve">
Республики Казахстан по борьбе с </w:t>
      </w:r>
      <w:r>
        <w:br/>
      </w:r>
      <w:r>
        <w:rPr>
          <w:rFonts w:ascii="Times New Roman"/>
          <w:b w:val="false"/>
          <w:i w:val="false"/>
          <w:color w:val="000000"/>
          <w:sz w:val="28"/>
        </w:rPr>
        <w:t xml:space="preserve">
экономической и коррупционной  </w:t>
      </w:r>
      <w:r>
        <w:br/>
      </w:r>
      <w:r>
        <w:rPr>
          <w:rFonts w:ascii="Times New Roman"/>
          <w:b w:val="false"/>
          <w:i w:val="false"/>
          <w:color w:val="000000"/>
          <w:sz w:val="28"/>
        </w:rPr>
        <w:t>
преступностью (финансовой полиции)</w:t>
      </w:r>
      <w:r>
        <w:br/>
      </w:r>
      <w:r>
        <w:rPr>
          <w:rFonts w:ascii="Times New Roman"/>
          <w:b w:val="false"/>
          <w:i w:val="false"/>
          <w:color w:val="000000"/>
          <w:sz w:val="28"/>
        </w:rPr>
        <w:t xml:space="preserve">
от 12 октября 2013 года № 333  </w:t>
      </w:r>
    </w:p>
    <w:bookmarkEnd w:id="155"/>
    <w:bookmarkStart w:name="z153" w:id="156"/>
    <w:p>
      <w:pPr>
        <w:spacing w:after="0"/>
        <w:ind w:left="0"/>
        <w:jc w:val="both"/>
      </w:pPr>
      <w:r>
        <w:rPr>
          <w:rFonts w:ascii="Times New Roman"/>
          <w:b w:val="false"/>
          <w:i w:val="false"/>
          <w:color w:val="000000"/>
          <w:sz w:val="28"/>
        </w:rPr>
        <w:t>
</w:t>
      </w:r>
      <w:r>
        <w:rPr>
          <w:rFonts w:ascii="Times New Roman"/>
          <w:b/>
          <w:i w:val="false"/>
          <w:color w:val="000000"/>
          <w:sz w:val="28"/>
        </w:rPr>
        <w:t>        Квалификационные требования к категориям должностей</w:t>
      </w:r>
      <w:r>
        <w:br/>
      </w:r>
      <w:r>
        <w:rPr>
          <w:rFonts w:ascii="Times New Roman"/>
          <w:b w:val="false"/>
          <w:i w:val="false"/>
          <w:color w:val="000000"/>
          <w:sz w:val="28"/>
        </w:rPr>
        <w:t>
       </w:t>
      </w:r>
      <w:r>
        <w:rPr>
          <w:rFonts w:ascii="Times New Roman"/>
          <w:b/>
          <w:i w:val="false"/>
          <w:color w:val="000000"/>
          <w:sz w:val="28"/>
        </w:rPr>
        <w:t>Департамента по борьбе с экономической и коррупционной</w:t>
      </w:r>
      <w:r>
        <w:br/>
      </w:r>
      <w:r>
        <w:rPr>
          <w:rFonts w:ascii="Times New Roman"/>
          <w:b w:val="false"/>
          <w:i w:val="false"/>
          <w:color w:val="000000"/>
          <w:sz w:val="28"/>
        </w:rPr>
        <w:t>
     </w:t>
      </w:r>
      <w:r>
        <w:rPr>
          <w:rFonts w:ascii="Times New Roman"/>
          <w:b/>
          <w:i w:val="false"/>
          <w:color w:val="000000"/>
          <w:sz w:val="28"/>
        </w:rPr>
        <w:t>преступностью (финансовой полиции) по Костанайской области</w:t>
      </w:r>
    </w:p>
    <w:bookmarkEnd w:id="156"/>
    <w:bookmarkStart w:name="z154" w:id="157"/>
    <w:p>
      <w:pPr>
        <w:spacing w:after="0"/>
        <w:ind w:left="0"/>
        <w:jc w:val="both"/>
      </w:pPr>
      <w:r>
        <w:rPr>
          <w:rFonts w:ascii="Times New Roman"/>
          <w:b w:val="false"/>
          <w:i w:val="false"/>
          <w:color w:val="000000"/>
          <w:sz w:val="28"/>
        </w:rPr>
        <w:t>
</w:t>
      </w:r>
      <w:r>
        <w:rPr>
          <w:rFonts w:ascii="Times New Roman"/>
          <w:b/>
          <w:i w:val="false"/>
          <w:color w:val="000000"/>
          <w:sz w:val="28"/>
        </w:rPr>
        <w:t>                      Начальник департамента</w:t>
      </w:r>
      <w:r>
        <w:br/>
      </w:r>
      <w:r>
        <w:rPr>
          <w:rFonts w:ascii="Times New Roman"/>
          <w:b w:val="false"/>
          <w:i w:val="false"/>
          <w:color w:val="000000"/>
          <w:sz w:val="28"/>
        </w:rPr>
        <w:t>
                            С-FPО-1 (№5–1)</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0"/>
        <w:gridCol w:w="11010"/>
      </w:tblGrid>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девяти лет стажа работы на правоохранительной службе, в том числе не менее четырех лет на руководящих должностях на районном уровне, либо не менее трех лет стажа работы на руководящих должностях на областном уровне, либо не менее двух лет стажа работы на руководящих должностях на центральном уровне или на должностях, следующей нижестоящей категории</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организацию, руководство и контроль за деятельностью по выполнению задач, возложенных на Департамент.</w:t>
            </w:r>
            <w:r>
              <w:br/>
            </w:r>
            <w:r>
              <w:rPr>
                <w:rFonts w:ascii="Times New Roman"/>
                <w:b w:val="false"/>
                <w:i w:val="false"/>
                <w:color w:val="000000"/>
                <w:sz w:val="20"/>
              </w:rPr>
              <w:t>
</w:t>
            </w:r>
            <w:r>
              <w:rPr>
                <w:rFonts w:ascii="Times New Roman"/>
                <w:b w:val="false"/>
                <w:i w:val="false"/>
                <w:color w:val="000000"/>
                <w:sz w:val="20"/>
              </w:rPr>
              <w:t>Представлять Департамент во взаимоотношениях со структурными подразделениями Агентства, государственными органами и другими организациями.</w:t>
            </w:r>
            <w:r>
              <w:br/>
            </w:r>
            <w:r>
              <w:rPr>
                <w:rFonts w:ascii="Times New Roman"/>
                <w:b w:val="false"/>
                <w:i w:val="false"/>
                <w:color w:val="000000"/>
                <w:sz w:val="20"/>
              </w:rPr>
              <w:t>
</w:t>
            </w:r>
            <w:r>
              <w:rPr>
                <w:rFonts w:ascii="Times New Roman"/>
                <w:b w:val="false"/>
                <w:i w:val="false"/>
                <w:color w:val="000000"/>
                <w:sz w:val="20"/>
              </w:rPr>
              <w:t>Осуществлять планирование работы Департамента, контролировать исполнение плановых мероприятий Департамента и Агентства, а также обеспечивать подготовку по ним обобщенной информации и аналитических материалов.</w:t>
            </w:r>
            <w:r>
              <w:br/>
            </w:r>
            <w:r>
              <w:rPr>
                <w:rFonts w:ascii="Times New Roman"/>
                <w:b w:val="false"/>
                <w:i w:val="false"/>
                <w:color w:val="000000"/>
                <w:sz w:val="20"/>
              </w:rPr>
              <w:t>
</w:t>
            </w:r>
            <w:r>
              <w:rPr>
                <w:rFonts w:ascii="Times New Roman"/>
                <w:b w:val="false"/>
                <w:i w:val="false"/>
                <w:color w:val="000000"/>
                <w:sz w:val="20"/>
              </w:rPr>
              <w:t>На основании анализа работы, организовывать подготовку указаний руководителям территориальных органов финансовой полиции по направлениям работы Департамента.</w:t>
            </w:r>
            <w:r>
              <w:br/>
            </w:r>
            <w:r>
              <w:rPr>
                <w:rFonts w:ascii="Times New Roman"/>
                <w:b w:val="false"/>
                <w:i w:val="false"/>
                <w:color w:val="000000"/>
                <w:sz w:val="20"/>
              </w:rPr>
              <w:t>
</w:t>
            </w:r>
            <w:r>
              <w:rPr>
                <w:rFonts w:ascii="Times New Roman"/>
                <w:b w:val="false"/>
                <w:i w:val="false"/>
                <w:color w:val="000000"/>
                <w:sz w:val="20"/>
              </w:rPr>
              <w:t>Обеспечивать взаимодействие с правоохранительными и государственными органами Республики Казахстан, а также иными организациями по вопросам оперативной деятельности.</w:t>
            </w:r>
            <w:r>
              <w:br/>
            </w:r>
            <w:r>
              <w:rPr>
                <w:rFonts w:ascii="Times New Roman"/>
                <w:b w:val="false"/>
                <w:i w:val="false"/>
                <w:color w:val="000000"/>
                <w:sz w:val="20"/>
              </w:rPr>
              <w:t>
</w:t>
            </w:r>
            <w:r>
              <w:rPr>
                <w:rFonts w:ascii="Times New Roman"/>
                <w:b w:val="false"/>
                <w:i w:val="false"/>
                <w:color w:val="000000"/>
                <w:sz w:val="20"/>
              </w:rPr>
              <w:t>Принимать участие в решении вопросов по совершенствованию законодательной базы, регулирующей оперативно-розыскную деятельность в органах финансовой полиции.</w:t>
            </w:r>
            <w:r>
              <w:br/>
            </w:r>
            <w:r>
              <w:rPr>
                <w:rFonts w:ascii="Times New Roman"/>
                <w:b w:val="false"/>
                <w:i w:val="false"/>
                <w:color w:val="000000"/>
                <w:sz w:val="20"/>
              </w:rPr>
              <w:t>
</w:t>
            </w:r>
            <w:r>
              <w:rPr>
                <w:rFonts w:ascii="Times New Roman"/>
                <w:b w:val="false"/>
                <w:i w:val="false"/>
                <w:color w:val="000000"/>
                <w:sz w:val="20"/>
              </w:rPr>
              <w:t>Обеспечивать регулярное проведение и посещение личным составом Департамента занятий по профессиональной и физической подготовке, инструктировать подчиненных при выезде в командировки, рассматривать соответствующие результаты и принимать меры по повышению эффективности работы.</w:t>
            </w:r>
            <w:r>
              <w:br/>
            </w:r>
            <w:r>
              <w:rPr>
                <w:rFonts w:ascii="Times New Roman"/>
                <w:b w:val="false"/>
                <w:i w:val="false"/>
                <w:color w:val="000000"/>
                <w:sz w:val="20"/>
              </w:rPr>
              <w:t>
</w:t>
            </w:r>
            <w:r>
              <w:rPr>
                <w:rFonts w:ascii="Times New Roman"/>
                <w:b w:val="false"/>
                <w:i w:val="false"/>
                <w:color w:val="000000"/>
                <w:sz w:val="20"/>
              </w:rPr>
              <w:t>Выполнять иные поручения руководства Агентства.</w:t>
            </w:r>
          </w:p>
        </w:tc>
      </w:tr>
    </w:tbl>
    <w:bookmarkStart w:name="z155" w:id="158"/>
    <w:p>
      <w:pPr>
        <w:spacing w:after="0"/>
        <w:ind w:left="0"/>
        <w:jc w:val="both"/>
      </w:pPr>
      <w:r>
        <w:rPr>
          <w:rFonts w:ascii="Times New Roman"/>
          <w:b w:val="false"/>
          <w:i w:val="false"/>
          <w:color w:val="000000"/>
          <w:sz w:val="28"/>
        </w:rPr>
        <w:t>
</w:t>
      </w:r>
      <w:r>
        <w:rPr>
          <w:rFonts w:ascii="Times New Roman"/>
          <w:b/>
          <w:i w:val="false"/>
          <w:color w:val="000000"/>
          <w:sz w:val="28"/>
        </w:rPr>
        <w:t>           Первый заместитель начальника департамента</w:t>
      </w:r>
      <w:r>
        <w:br/>
      </w:r>
      <w:r>
        <w:rPr>
          <w:rFonts w:ascii="Times New Roman"/>
          <w:b w:val="false"/>
          <w:i w:val="false"/>
          <w:color w:val="000000"/>
          <w:sz w:val="28"/>
        </w:rPr>
        <w:t>
       (ведающий вопросами следствия, досудебного производства)</w:t>
      </w:r>
      <w:r>
        <w:br/>
      </w:r>
      <w:r>
        <w:rPr>
          <w:rFonts w:ascii="Times New Roman"/>
          <w:b w:val="false"/>
          <w:i w:val="false"/>
          <w:color w:val="000000"/>
          <w:sz w:val="28"/>
        </w:rPr>
        <w:t>
                           С-FPО-2 (№5–2)</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0"/>
        <w:gridCol w:w="11010"/>
      </w:tblGrid>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восьми лет стажа работы на правоохранительной службе, в том числе не менее трех лет стажа работы на руководящих должностях или не менее двух лет стажа работы на должностях равнозначной или следующей нижестоящей категории </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в пределах своей компетенции руководство и обеспечивать организацию работы Департамента.</w:t>
            </w:r>
            <w:r>
              <w:br/>
            </w:r>
            <w:r>
              <w:rPr>
                <w:rFonts w:ascii="Times New Roman"/>
                <w:b w:val="false"/>
                <w:i w:val="false"/>
                <w:color w:val="000000"/>
                <w:sz w:val="20"/>
              </w:rPr>
              <w:t>
</w:t>
            </w:r>
            <w:r>
              <w:rPr>
                <w:rFonts w:ascii="Times New Roman"/>
                <w:b w:val="false"/>
                <w:i w:val="false"/>
                <w:color w:val="000000"/>
                <w:sz w:val="20"/>
              </w:rPr>
              <w:t>Представлять Департамент во взаимоотношениях со структурными подразделениями Агентства, государственными органами и другими организациями.</w:t>
            </w:r>
            <w:r>
              <w:br/>
            </w:r>
            <w:r>
              <w:rPr>
                <w:rFonts w:ascii="Times New Roman"/>
                <w:b w:val="false"/>
                <w:i w:val="false"/>
                <w:color w:val="000000"/>
                <w:sz w:val="20"/>
              </w:rPr>
              <w:t>
</w:t>
            </w:r>
            <w:r>
              <w:rPr>
                <w:rFonts w:ascii="Times New Roman"/>
                <w:b w:val="false"/>
                <w:i w:val="false"/>
                <w:color w:val="000000"/>
                <w:sz w:val="20"/>
              </w:rPr>
              <w:t>Осуществлять планирование работы Департамента, контролировать исполнение плановых мероприятий Департамента и Агентства, а также обеспечивать подготовку по ним обобщенной информации и аналитических материалов.</w:t>
            </w:r>
            <w:r>
              <w:br/>
            </w:r>
            <w:r>
              <w:rPr>
                <w:rFonts w:ascii="Times New Roman"/>
                <w:b w:val="false"/>
                <w:i w:val="false"/>
                <w:color w:val="000000"/>
                <w:sz w:val="20"/>
              </w:rPr>
              <w:t>
</w:t>
            </w:r>
            <w:r>
              <w:rPr>
                <w:rFonts w:ascii="Times New Roman"/>
                <w:b w:val="false"/>
                <w:i w:val="false"/>
                <w:color w:val="000000"/>
                <w:sz w:val="20"/>
              </w:rPr>
              <w:t>На основании анализа работы, организовывать подготовку указаний руководителям территориальных органов финансовой полиции по направлениям работы Департамента.</w:t>
            </w:r>
            <w:r>
              <w:br/>
            </w:r>
            <w:r>
              <w:rPr>
                <w:rFonts w:ascii="Times New Roman"/>
                <w:b w:val="false"/>
                <w:i w:val="false"/>
                <w:color w:val="000000"/>
                <w:sz w:val="20"/>
              </w:rPr>
              <w:t>
</w:t>
            </w:r>
            <w:r>
              <w:rPr>
                <w:rFonts w:ascii="Times New Roman"/>
                <w:b w:val="false"/>
                <w:i w:val="false"/>
                <w:color w:val="000000"/>
                <w:sz w:val="20"/>
              </w:rPr>
              <w:t>Обеспечивать исполнение сотрудниками возложенных на них обязанностей, качественное и своевременное выполнение ими поручений руководства Департамента и Агентства;</w:t>
            </w:r>
            <w:r>
              <w:br/>
            </w:r>
            <w:r>
              <w:rPr>
                <w:rFonts w:ascii="Times New Roman"/>
                <w:b w:val="false"/>
                <w:i w:val="false"/>
                <w:color w:val="000000"/>
                <w:sz w:val="20"/>
              </w:rPr>
              <w:t>
</w:t>
            </w:r>
            <w:r>
              <w:rPr>
                <w:rFonts w:ascii="Times New Roman"/>
                <w:b w:val="false"/>
                <w:i w:val="false"/>
                <w:color w:val="000000"/>
                <w:sz w:val="20"/>
              </w:rPr>
              <w:t>Обеспечивать взаимодействие с правоохранительными и государственными органами Республики Казахстан, а также иными организациями по вопросам оперативной деятельности.</w:t>
            </w:r>
            <w:r>
              <w:br/>
            </w:r>
            <w:r>
              <w:rPr>
                <w:rFonts w:ascii="Times New Roman"/>
                <w:b w:val="false"/>
                <w:i w:val="false"/>
                <w:color w:val="000000"/>
                <w:sz w:val="20"/>
              </w:rPr>
              <w:t>
</w:t>
            </w:r>
            <w:r>
              <w:rPr>
                <w:rFonts w:ascii="Times New Roman"/>
                <w:b w:val="false"/>
                <w:i w:val="false"/>
                <w:color w:val="000000"/>
                <w:sz w:val="20"/>
              </w:rPr>
              <w:t>Принимать участие в решении вопросов по совершенствованию законодательной базы, регулирующей оперативно-розыскную деятельность в органах финансовой полиции.</w:t>
            </w:r>
            <w:r>
              <w:br/>
            </w:r>
            <w:r>
              <w:rPr>
                <w:rFonts w:ascii="Times New Roman"/>
                <w:b w:val="false"/>
                <w:i w:val="false"/>
                <w:color w:val="000000"/>
                <w:sz w:val="20"/>
              </w:rPr>
              <w:t>
</w:t>
            </w:r>
            <w:r>
              <w:rPr>
                <w:rFonts w:ascii="Times New Roman"/>
                <w:b w:val="false"/>
                <w:i w:val="false"/>
                <w:color w:val="000000"/>
                <w:sz w:val="20"/>
              </w:rPr>
              <w:t>Рассматривать обращения физических и юридических лиц по вопросам, относящимся к компетенции Департамента в порядке и сроки, установленные законодательством Республики Казахстан.</w:t>
            </w:r>
            <w:r>
              <w:br/>
            </w:r>
            <w:r>
              <w:rPr>
                <w:rFonts w:ascii="Times New Roman"/>
                <w:b w:val="false"/>
                <w:i w:val="false"/>
                <w:color w:val="000000"/>
                <w:sz w:val="20"/>
              </w:rPr>
              <w:t>
</w:t>
            </w:r>
            <w:r>
              <w:rPr>
                <w:rFonts w:ascii="Times New Roman"/>
                <w:b w:val="false"/>
                <w:i w:val="false"/>
                <w:color w:val="000000"/>
                <w:sz w:val="20"/>
              </w:rPr>
              <w:t>Осуществлять контроль за соблюдением трудовой и служебной дисциплины сотрудниками департамента.</w:t>
            </w:r>
            <w:r>
              <w:br/>
            </w:r>
            <w:r>
              <w:rPr>
                <w:rFonts w:ascii="Times New Roman"/>
                <w:b w:val="false"/>
                <w:i w:val="false"/>
                <w:color w:val="000000"/>
                <w:sz w:val="20"/>
              </w:rPr>
              <w:t>
</w:t>
            </w:r>
            <w:r>
              <w:rPr>
                <w:rFonts w:ascii="Times New Roman"/>
                <w:b w:val="false"/>
                <w:i w:val="false"/>
                <w:color w:val="000000"/>
                <w:sz w:val="20"/>
              </w:rPr>
              <w:t>В период отсутствия начальника департамента исполнять его обязанности.</w:t>
            </w:r>
            <w:r>
              <w:br/>
            </w:r>
            <w:r>
              <w:rPr>
                <w:rFonts w:ascii="Times New Roman"/>
                <w:b w:val="false"/>
                <w:i w:val="false"/>
                <w:color w:val="000000"/>
                <w:sz w:val="20"/>
              </w:rPr>
              <w:t>
</w:t>
            </w:r>
            <w:r>
              <w:rPr>
                <w:rFonts w:ascii="Times New Roman"/>
                <w:b w:val="false"/>
                <w:i w:val="false"/>
                <w:color w:val="000000"/>
                <w:sz w:val="20"/>
              </w:rPr>
              <w:t>Выполнять иные поручения вышестоящего руководства.</w:t>
            </w:r>
          </w:p>
        </w:tc>
      </w:tr>
    </w:tbl>
    <w:bookmarkStart w:name="z156" w:id="159"/>
    <w:p>
      <w:pPr>
        <w:spacing w:after="0"/>
        <w:ind w:left="0"/>
        <w:jc w:val="both"/>
      </w:pPr>
      <w:r>
        <w:rPr>
          <w:rFonts w:ascii="Times New Roman"/>
          <w:b w:val="false"/>
          <w:i w:val="false"/>
          <w:color w:val="000000"/>
          <w:sz w:val="28"/>
        </w:rPr>
        <w:t>
</w:t>
      </w:r>
      <w:r>
        <w:rPr>
          <w:rFonts w:ascii="Times New Roman"/>
          <w:b/>
          <w:i w:val="false"/>
          <w:color w:val="000000"/>
          <w:sz w:val="28"/>
        </w:rPr>
        <w:t>                  Заместитель начальника департамента</w:t>
      </w:r>
      <w:r>
        <w:br/>
      </w:r>
      <w:r>
        <w:rPr>
          <w:rFonts w:ascii="Times New Roman"/>
          <w:b w:val="false"/>
          <w:i w:val="false"/>
          <w:color w:val="000000"/>
          <w:sz w:val="28"/>
        </w:rPr>
        <w:t>
                   (ведающий вопросами борьбы с коррупцией)</w:t>
      </w:r>
      <w:r>
        <w:br/>
      </w:r>
      <w:r>
        <w:rPr>
          <w:rFonts w:ascii="Times New Roman"/>
          <w:b w:val="false"/>
          <w:i w:val="false"/>
          <w:color w:val="000000"/>
          <w:sz w:val="28"/>
        </w:rPr>
        <w:t>
                               С-FPО-2 (№5–3)</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0"/>
        <w:gridCol w:w="11010"/>
      </w:tblGrid>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восьми лет стажа работы на правоохранительной службе, в том числе не менее трех лет стажа работы на руководящих должностях или не менее двух лет стажа работы на должностях равнозначной или следующей нижестоящей категории. </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в пределах своей компетенции руководство и обеспечивать организацию работы Департамента.</w:t>
            </w:r>
            <w:r>
              <w:br/>
            </w:r>
            <w:r>
              <w:rPr>
                <w:rFonts w:ascii="Times New Roman"/>
                <w:b w:val="false"/>
                <w:i w:val="false"/>
                <w:color w:val="000000"/>
                <w:sz w:val="20"/>
              </w:rPr>
              <w:t>
</w:t>
            </w:r>
            <w:r>
              <w:rPr>
                <w:rFonts w:ascii="Times New Roman"/>
                <w:b w:val="false"/>
                <w:i w:val="false"/>
                <w:color w:val="000000"/>
                <w:sz w:val="20"/>
              </w:rPr>
              <w:t>Представлять Департамент во взаимоотношениях со структурными подразделениями Агентства, государственными органами и другими организациями.</w:t>
            </w:r>
            <w:r>
              <w:br/>
            </w:r>
            <w:r>
              <w:rPr>
                <w:rFonts w:ascii="Times New Roman"/>
                <w:b w:val="false"/>
                <w:i w:val="false"/>
                <w:color w:val="000000"/>
                <w:sz w:val="20"/>
              </w:rPr>
              <w:t>
</w:t>
            </w:r>
            <w:r>
              <w:rPr>
                <w:rFonts w:ascii="Times New Roman"/>
                <w:b w:val="false"/>
                <w:i w:val="false"/>
                <w:color w:val="000000"/>
                <w:sz w:val="20"/>
              </w:rPr>
              <w:t>Осуществлять планирование работы Департамента, контролировать исполнение плановых мероприятий Департамента и Агентства, а также обеспечивать подготовку по ним обобщенной информации и аналитических материалов.</w:t>
            </w:r>
            <w:r>
              <w:br/>
            </w:r>
            <w:r>
              <w:rPr>
                <w:rFonts w:ascii="Times New Roman"/>
                <w:b w:val="false"/>
                <w:i w:val="false"/>
                <w:color w:val="000000"/>
                <w:sz w:val="20"/>
              </w:rPr>
              <w:t>
</w:t>
            </w:r>
            <w:r>
              <w:rPr>
                <w:rFonts w:ascii="Times New Roman"/>
                <w:b w:val="false"/>
                <w:i w:val="false"/>
                <w:color w:val="000000"/>
                <w:sz w:val="20"/>
              </w:rPr>
              <w:t>На основании анализа работы, организовывать подготовку указаний руководителям территориальных органов финансовой полиции по направлениям работы Департамента.</w:t>
            </w:r>
            <w:r>
              <w:br/>
            </w:r>
            <w:r>
              <w:rPr>
                <w:rFonts w:ascii="Times New Roman"/>
                <w:b w:val="false"/>
                <w:i w:val="false"/>
                <w:color w:val="000000"/>
                <w:sz w:val="20"/>
              </w:rPr>
              <w:t>
</w:t>
            </w:r>
            <w:r>
              <w:rPr>
                <w:rFonts w:ascii="Times New Roman"/>
                <w:b w:val="false"/>
                <w:i w:val="false"/>
                <w:color w:val="000000"/>
                <w:sz w:val="20"/>
              </w:rPr>
              <w:t>Обеспечивать исполнение сотрудниками возложенных на них обязанностей, качественное и своевременное выполнение ими поручений руководства Департамента и Агентства;</w:t>
            </w:r>
            <w:r>
              <w:br/>
            </w:r>
            <w:r>
              <w:rPr>
                <w:rFonts w:ascii="Times New Roman"/>
                <w:b w:val="false"/>
                <w:i w:val="false"/>
                <w:color w:val="000000"/>
                <w:sz w:val="20"/>
              </w:rPr>
              <w:t>
</w:t>
            </w:r>
            <w:r>
              <w:rPr>
                <w:rFonts w:ascii="Times New Roman"/>
                <w:b w:val="false"/>
                <w:i w:val="false"/>
                <w:color w:val="000000"/>
                <w:sz w:val="20"/>
              </w:rPr>
              <w:t>Обеспечивать взаимодействие с правоохранительными и государственными органами Республики Казахстан, а также иными организациями по вопросам оперативной деятельности.</w:t>
            </w:r>
            <w:r>
              <w:br/>
            </w:r>
            <w:r>
              <w:rPr>
                <w:rFonts w:ascii="Times New Roman"/>
                <w:b w:val="false"/>
                <w:i w:val="false"/>
                <w:color w:val="000000"/>
                <w:sz w:val="20"/>
              </w:rPr>
              <w:t>
</w:t>
            </w:r>
            <w:r>
              <w:rPr>
                <w:rFonts w:ascii="Times New Roman"/>
                <w:b w:val="false"/>
                <w:i w:val="false"/>
                <w:color w:val="000000"/>
                <w:sz w:val="20"/>
              </w:rPr>
              <w:t>Принимать участие в решении вопросов по совершенствованию законодательной базы, регулирующей оперативно-розыскную деятельность в органах финансовой полиции.</w:t>
            </w:r>
            <w:r>
              <w:br/>
            </w:r>
            <w:r>
              <w:rPr>
                <w:rFonts w:ascii="Times New Roman"/>
                <w:b w:val="false"/>
                <w:i w:val="false"/>
                <w:color w:val="000000"/>
                <w:sz w:val="20"/>
              </w:rPr>
              <w:t>
</w:t>
            </w:r>
            <w:r>
              <w:rPr>
                <w:rFonts w:ascii="Times New Roman"/>
                <w:b w:val="false"/>
                <w:i w:val="false"/>
                <w:color w:val="000000"/>
                <w:sz w:val="20"/>
              </w:rPr>
              <w:t>Рассматривать обращения физических и юридических лиц по вопросам, относящимся к компетенции Департамента в порядке и сроки, установленные законодательством Республики Казахстан.</w:t>
            </w:r>
            <w:r>
              <w:br/>
            </w:r>
            <w:r>
              <w:rPr>
                <w:rFonts w:ascii="Times New Roman"/>
                <w:b w:val="false"/>
                <w:i w:val="false"/>
                <w:color w:val="000000"/>
                <w:sz w:val="20"/>
              </w:rPr>
              <w:t>
</w:t>
            </w:r>
            <w:r>
              <w:rPr>
                <w:rFonts w:ascii="Times New Roman"/>
                <w:b w:val="false"/>
                <w:i w:val="false"/>
                <w:color w:val="000000"/>
                <w:sz w:val="20"/>
              </w:rPr>
              <w:t>Осуществлять контроль за соблюдением трудовой и служебной дисциплины сотрудниками департамента.</w:t>
            </w:r>
            <w:r>
              <w:br/>
            </w:r>
            <w:r>
              <w:rPr>
                <w:rFonts w:ascii="Times New Roman"/>
                <w:b w:val="false"/>
                <w:i w:val="false"/>
                <w:color w:val="000000"/>
                <w:sz w:val="20"/>
              </w:rPr>
              <w:t>
</w:t>
            </w:r>
            <w:r>
              <w:rPr>
                <w:rFonts w:ascii="Times New Roman"/>
                <w:b w:val="false"/>
                <w:i w:val="false"/>
                <w:color w:val="000000"/>
                <w:sz w:val="20"/>
              </w:rPr>
              <w:t>В период отсутствия начальника департамента исполнять его обязанности.</w:t>
            </w:r>
            <w:r>
              <w:br/>
            </w:r>
            <w:r>
              <w:rPr>
                <w:rFonts w:ascii="Times New Roman"/>
                <w:b w:val="false"/>
                <w:i w:val="false"/>
                <w:color w:val="000000"/>
                <w:sz w:val="20"/>
              </w:rPr>
              <w:t>
</w:t>
            </w:r>
            <w:r>
              <w:rPr>
                <w:rFonts w:ascii="Times New Roman"/>
                <w:b w:val="false"/>
                <w:i w:val="false"/>
                <w:color w:val="000000"/>
                <w:sz w:val="20"/>
              </w:rPr>
              <w:t>Выполнять иные поручения вышестоящего руководства.</w:t>
            </w:r>
          </w:p>
        </w:tc>
      </w:tr>
    </w:tbl>
    <w:bookmarkStart w:name="z157" w:id="160"/>
    <w:p>
      <w:pPr>
        <w:spacing w:after="0"/>
        <w:ind w:left="0"/>
        <w:jc w:val="both"/>
      </w:pPr>
      <w:r>
        <w:rPr>
          <w:rFonts w:ascii="Times New Roman"/>
          <w:b w:val="false"/>
          <w:i w:val="false"/>
          <w:color w:val="000000"/>
          <w:sz w:val="28"/>
        </w:rPr>
        <w:t>
</w:t>
      </w:r>
      <w:r>
        <w:rPr>
          <w:rFonts w:ascii="Times New Roman"/>
          <w:b/>
          <w:i w:val="false"/>
          <w:color w:val="000000"/>
          <w:sz w:val="28"/>
        </w:rPr>
        <w:t>                Заместитель начальника департамента</w:t>
      </w:r>
      <w:r>
        <w:br/>
      </w:r>
      <w:r>
        <w:rPr>
          <w:rFonts w:ascii="Times New Roman"/>
          <w:b w:val="false"/>
          <w:i w:val="false"/>
          <w:color w:val="000000"/>
          <w:sz w:val="28"/>
        </w:rPr>
        <w:t>
         (ведающий вопросами борьбы с экономическими и финансовыми</w:t>
      </w:r>
      <w:r>
        <w:br/>
      </w:r>
      <w:r>
        <w:rPr>
          <w:rFonts w:ascii="Times New Roman"/>
          <w:b w:val="false"/>
          <w:i w:val="false"/>
          <w:color w:val="000000"/>
          <w:sz w:val="28"/>
        </w:rPr>
        <w:t>
                            преступлениями)</w:t>
      </w:r>
      <w:r>
        <w:br/>
      </w:r>
      <w:r>
        <w:rPr>
          <w:rFonts w:ascii="Times New Roman"/>
          <w:b w:val="false"/>
          <w:i w:val="false"/>
          <w:color w:val="000000"/>
          <w:sz w:val="28"/>
        </w:rPr>
        <w:t>
                           С-FPО-2 (№5–4)</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0"/>
        <w:gridCol w:w="11010"/>
      </w:tblGrid>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восьми лет стажа работы на правоохранительной службе, в том числе не менее трех лет стажа работы на руководящих должностях или не менее двух лет стажа работы на должностях равнозначной или следующей нижестоящей категории. </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в пределах своей компетенции руководство и обеспечивать организацию работы Департамента.</w:t>
            </w:r>
            <w:r>
              <w:br/>
            </w:r>
            <w:r>
              <w:rPr>
                <w:rFonts w:ascii="Times New Roman"/>
                <w:b w:val="false"/>
                <w:i w:val="false"/>
                <w:color w:val="000000"/>
                <w:sz w:val="20"/>
              </w:rPr>
              <w:t>
</w:t>
            </w:r>
            <w:r>
              <w:rPr>
                <w:rFonts w:ascii="Times New Roman"/>
                <w:b w:val="false"/>
                <w:i w:val="false"/>
                <w:color w:val="000000"/>
                <w:sz w:val="20"/>
              </w:rPr>
              <w:t>Представлять Департамент во взаимоотношениях со структурными подразделениями Агентства, государственными органами и другими организациями.</w:t>
            </w:r>
            <w:r>
              <w:br/>
            </w:r>
            <w:r>
              <w:rPr>
                <w:rFonts w:ascii="Times New Roman"/>
                <w:b w:val="false"/>
                <w:i w:val="false"/>
                <w:color w:val="000000"/>
                <w:sz w:val="20"/>
              </w:rPr>
              <w:t>
</w:t>
            </w:r>
            <w:r>
              <w:rPr>
                <w:rFonts w:ascii="Times New Roman"/>
                <w:b w:val="false"/>
                <w:i w:val="false"/>
                <w:color w:val="000000"/>
                <w:sz w:val="20"/>
              </w:rPr>
              <w:t>Осуществлять планирование работы Департамента, контролировать исполнение плановых мероприятий Департамента и Агентства, а также обеспечивать подготовку по ним обобщенной информации и аналитических материалов.</w:t>
            </w:r>
            <w:r>
              <w:br/>
            </w:r>
            <w:r>
              <w:rPr>
                <w:rFonts w:ascii="Times New Roman"/>
                <w:b w:val="false"/>
                <w:i w:val="false"/>
                <w:color w:val="000000"/>
                <w:sz w:val="20"/>
              </w:rPr>
              <w:t>
</w:t>
            </w:r>
            <w:r>
              <w:rPr>
                <w:rFonts w:ascii="Times New Roman"/>
                <w:b w:val="false"/>
                <w:i w:val="false"/>
                <w:color w:val="000000"/>
                <w:sz w:val="20"/>
              </w:rPr>
              <w:t>На основании анализа работы, организовывать подготовку указаний руководителям территориальных органов финансовой полиции по направлениям работы Департамента.</w:t>
            </w:r>
            <w:r>
              <w:br/>
            </w:r>
            <w:r>
              <w:rPr>
                <w:rFonts w:ascii="Times New Roman"/>
                <w:b w:val="false"/>
                <w:i w:val="false"/>
                <w:color w:val="000000"/>
                <w:sz w:val="20"/>
              </w:rPr>
              <w:t>
</w:t>
            </w:r>
            <w:r>
              <w:rPr>
                <w:rFonts w:ascii="Times New Roman"/>
                <w:b w:val="false"/>
                <w:i w:val="false"/>
                <w:color w:val="000000"/>
                <w:sz w:val="20"/>
              </w:rPr>
              <w:t>Обеспечивать исполнение сотрудниками возложенных на них обязанностей, качественное и своевременное выполнение ими поручений руководства Департамента и Агентства;</w:t>
            </w:r>
            <w:r>
              <w:br/>
            </w:r>
            <w:r>
              <w:rPr>
                <w:rFonts w:ascii="Times New Roman"/>
                <w:b w:val="false"/>
                <w:i w:val="false"/>
                <w:color w:val="000000"/>
                <w:sz w:val="20"/>
              </w:rPr>
              <w:t>
</w:t>
            </w:r>
            <w:r>
              <w:rPr>
                <w:rFonts w:ascii="Times New Roman"/>
                <w:b w:val="false"/>
                <w:i w:val="false"/>
                <w:color w:val="000000"/>
                <w:sz w:val="20"/>
              </w:rPr>
              <w:t>Обеспечивать взаимодействие с правоохранительными и государственными органами Республики Казахстан, а также иными организациями по вопросам оперативной деятельности.</w:t>
            </w:r>
            <w:r>
              <w:br/>
            </w:r>
            <w:r>
              <w:rPr>
                <w:rFonts w:ascii="Times New Roman"/>
                <w:b w:val="false"/>
                <w:i w:val="false"/>
                <w:color w:val="000000"/>
                <w:sz w:val="20"/>
              </w:rPr>
              <w:t>
</w:t>
            </w:r>
            <w:r>
              <w:rPr>
                <w:rFonts w:ascii="Times New Roman"/>
                <w:b w:val="false"/>
                <w:i w:val="false"/>
                <w:color w:val="000000"/>
                <w:sz w:val="20"/>
              </w:rPr>
              <w:t>Принимать участие в решении вопросов по совершенствованию законодательной базы, регулирующей оперативно-розыскную деятельность в органах финансовой полиции.</w:t>
            </w:r>
            <w:r>
              <w:br/>
            </w:r>
            <w:r>
              <w:rPr>
                <w:rFonts w:ascii="Times New Roman"/>
                <w:b w:val="false"/>
                <w:i w:val="false"/>
                <w:color w:val="000000"/>
                <w:sz w:val="20"/>
              </w:rPr>
              <w:t>
</w:t>
            </w:r>
            <w:r>
              <w:rPr>
                <w:rFonts w:ascii="Times New Roman"/>
                <w:b w:val="false"/>
                <w:i w:val="false"/>
                <w:color w:val="000000"/>
                <w:sz w:val="20"/>
              </w:rPr>
              <w:t>Рассматривать обращения физических и юридических лиц по вопросам, относящимся к компетенции Департамента в порядке и сроки, установленные законодательством Республики Казахстан.</w:t>
            </w:r>
            <w:r>
              <w:br/>
            </w:r>
            <w:r>
              <w:rPr>
                <w:rFonts w:ascii="Times New Roman"/>
                <w:b w:val="false"/>
                <w:i w:val="false"/>
                <w:color w:val="000000"/>
                <w:sz w:val="20"/>
              </w:rPr>
              <w:t>
</w:t>
            </w:r>
            <w:r>
              <w:rPr>
                <w:rFonts w:ascii="Times New Roman"/>
                <w:b w:val="false"/>
                <w:i w:val="false"/>
                <w:color w:val="000000"/>
                <w:sz w:val="20"/>
              </w:rPr>
              <w:t>Осуществлять контроль за соблюдением трудовой и служебной дисциплины сотрудниками департамента.</w:t>
            </w:r>
            <w:r>
              <w:br/>
            </w:r>
            <w:r>
              <w:rPr>
                <w:rFonts w:ascii="Times New Roman"/>
                <w:b w:val="false"/>
                <w:i w:val="false"/>
                <w:color w:val="000000"/>
                <w:sz w:val="20"/>
              </w:rPr>
              <w:t>
</w:t>
            </w:r>
            <w:r>
              <w:rPr>
                <w:rFonts w:ascii="Times New Roman"/>
                <w:b w:val="false"/>
                <w:i w:val="false"/>
                <w:color w:val="000000"/>
                <w:sz w:val="20"/>
              </w:rPr>
              <w:t>В период отсутствия начальника департамента исполнять его обязанности.</w:t>
            </w:r>
            <w:r>
              <w:br/>
            </w:r>
            <w:r>
              <w:rPr>
                <w:rFonts w:ascii="Times New Roman"/>
                <w:b w:val="false"/>
                <w:i w:val="false"/>
                <w:color w:val="000000"/>
                <w:sz w:val="20"/>
              </w:rPr>
              <w:t>
</w:t>
            </w:r>
            <w:r>
              <w:rPr>
                <w:rFonts w:ascii="Times New Roman"/>
                <w:b w:val="false"/>
                <w:i w:val="false"/>
                <w:color w:val="000000"/>
                <w:sz w:val="20"/>
              </w:rPr>
              <w:t>Выполнять иные поручения вышестоящего руководства.</w:t>
            </w:r>
          </w:p>
        </w:tc>
      </w:tr>
    </w:tbl>
    <w:bookmarkStart w:name="z158" w:id="161"/>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 - помощник</w:t>
      </w:r>
      <w:r>
        <w:br/>
      </w:r>
      <w:r>
        <w:rPr>
          <w:rFonts w:ascii="Times New Roman"/>
          <w:b w:val="false"/>
          <w:i w:val="false"/>
          <w:color w:val="000000"/>
          <w:sz w:val="28"/>
        </w:rPr>
        <w:t>
</w:t>
      </w:r>
      <w:r>
        <w:rPr>
          <w:rFonts w:ascii="Times New Roman"/>
          <w:b/>
          <w:i w:val="false"/>
          <w:color w:val="000000"/>
          <w:sz w:val="28"/>
        </w:rPr>
        <w:t>                       начальника по режиму</w:t>
      </w:r>
      <w:r>
        <w:br/>
      </w:r>
      <w:r>
        <w:rPr>
          <w:rFonts w:ascii="Times New Roman"/>
          <w:b w:val="false"/>
          <w:i w:val="false"/>
          <w:color w:val="000000"/>
          <w:sz w:val="28"/>
        </w:rPr>
        <w:t>
                             С-FPО-7 (№5-5)</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1"/>
        <w:gridCol w:w="11009"/>
      </w:tblGrid>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международное право, правоохранительная деятельность) либо «Социальные науки, экономика и бизнес» (экономика, менеджмент, финансы, учет и аудит)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О государственных секретах</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помощи в обеспечении режима секретности Департамента; Выполнение иных задач, поставленных руководством Департамента и Агентства.</w:t>
            </w:r>
          </w:p>
        </w:tc>
      </w:tr>
    </w:tbl>
    <w:bookmarkStart w:name="z159" w:id="162"/>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 – дежурный офицер</w:t>
      </w:r>
      <w:r>
        <w:br/>
      </w:r>
      <w:r>
        <w:rPr>
          <w:rFonts w:ascii="Times New Roman"/>
          <w:b w:val="false"/>
          <w:i w:val="false"/>
          <w:color w:val="000000"/>
          <w:sz w:val="28"/>
        </w:rPr>
        <w:t>
                              С-FPО-7 (№5-6)</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0"/>
        <w:gridCol w:w="11010"/>
      </w:tblGrid>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международное право, правоохранительная деятельность) либо «Социальные науки, экономика и бизнес» (экономика, менеджмент, финансы, учет и аудит) </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 выставление статистических карточек формы ЗС-1, ЗС-2 для внесения в автоматизированную базу данных ЕУСС Генеральной прокуратуры Республики Казахстан, контроль за своевременностью и законностью регистрации заявлений и сообщений в КУЗИ и установление дальнейшего порядка его рассмотрения в соответствии с требованиями действующего законодательства, определение необходимости регистрации в КУЗИ сообщений, поступающих в Департамент по входящей корреспонденции,</w:t>
            </w:r>
            <w:r>
              <w:br/>
            </w:r>
            <w:r>
              <w:rPr>
                <w:rFonts w:ascii="Times New Roman"/>
                <w:b w:val="false"/>
                <w:i w:val="false"/>
                <w:color w:val="000000"/>
                <w:sz w:val="20"/>
              </w:rPr>
              <w:t>
</w:t>
            </w:r>
            <w:r>
              <w:rPr>
                <w:rFonts w:ascii="Times New Roman"/>
                <w:b w:val="false"/>
                <w:i w:val="false"/>
                <w:color w:val="000000"/>
                <w:sz w:val="20"/>
              </w:rPr>
              <w:t>Выполнение иных задач, поставленных руководством Департамента и Агентства</w:t>
            </w:r>
          </w:p>
        </w:tc>
      </w:tr>
    </w:tbl>
    <w:bookmarkStart w:name="z161" w:id="163"/>
    <w:p>
      <w:pPr>
        <w:spacing w:after="0"/>
        <w:ind w:left="0"/>
        <w:jc w:val="both"/>
      </w:pPr>
      <w:r>
        <w:rPr>
          <w:rFonts w:ascii="Times New Roman"/>
          <w:b w:val="false"/>
          <w:i w:val="false"/>
          <w:color w:val="000000"/>
          <w:sz w:val="28"/>
        </w:rPr>
        <w:t>
</w:t>
      </w:r>
      <w:r>
        <w:rPr>
          <w:rFonts w:ascii="Times New Roman"/>
          <w:b/>
          <w:i w:val="false"/>
          <w:color w:val="000000"/>
          <w:sz w:val="28"/>
        </w:rPr>
        <w:t>                   Отдел обеспечения секретности</w:t>
      </w:r>
    </w:p>
    <w:bookmarkEnd w:id="163"/>
    <w:bookmarkStart w:name="z162" w:id="164"/>
    <w:p>
      <w:pPr>
        <w:spacing w:after="0"/>
        <w:ind w:left="0"/>
        <w:jc w:val="both"/>
      </w:pPr>
      <w:r>
        <w:rPr>
          <w:rFonts w:ascii="Times New Roman"/>
          <w:b w:val="false"/>
          <w:i w:val="false"/>
          <w:color w:val="000000"/>
          <w:sz w:val="28"/>
        </w:rPr>
        <w:t>
</w:t>
      </w:r>
      <w:r>
        <w:rPr>
          <w:rFonts w:ascii="Times New Roman"/>
          <w:b/>
          <w:i w:val="false"/>
          <w:color w:val="000000"/>
          <w:sz w:val="28"/>
        </w:rPr>
        <w:t>            Начальник отдела обеспечения секретности</w:t>
      </w:r>
      <w:r>
        <w:br/>
      </w:r>
      <w:r>
        <w:rPr>
          <w:rFonts w:ascii="Times New Roman"/>
          <w:b w:val="false"/>
          <w:i w:val="false"/>
          <w:color w:val="000000"/>
          <w:sz w:val="28"/>
        </w:rPr>
        <w:t>
                            С-FPО-4 (№6–1)</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международное право, правоохранительная деятельность) либо «Социальные науки, экономика и бизнес» (экономика, государственное и местное управление, архивоведение, документоведение и документационное обеспечение), либо «Технические науки и технологии» (информационные системы, автоматизация и управление), либо «Военное дело и безопасность» (системы информационной безопасности)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в том числе не менее двух лет на должностях равнозначной или следующей нижестоящей категории, либо не менее семи лет стажа государственной службы, в том числе не менее трех лет на руководящих должностях либо не менее девяти лет стажа работы в сферах, соответствующих функциональным направлениям конкретной должности данной категории, в том числе не менее четырех лет на руководящих должностях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Руководить работой отдела, определять объем и содержание должностных обязанностей подчиненных, распределять их между сотрудниками отдела, осуществлять контроль за их выполнением.</w:t>
            </w:r>
            <w:r>
              <w:br/>
            </w:r>
            <w:r>
              <w:rPr>
                <w:rFonts w:ascii="Times New Roman"/>
                <w:b w:val="false"/>
                <w:i w:val="false"/>
                <w:color w:val="000000"/>
                <w:sz w:val="20"/>
              </w:rPr>
              <w:t>
</w:t>
            </w:r>
            <w:r>
              <w:rPr>
                <w:rFonts w:ascii="Times New Roman"/>
                <w:b w:val="false"/>
                <w:i w:val="false"/>
                <w:color w:val="000000"/>
                <w:sz w:val="20"/>
              </w:rPr>
              <w:t>Организовывать работу по обеспечению режима секретности, осуществлять постоянный контроль за его состоянием в Департаменте.</w:t>
            </w:r>
            <w:r>
              <w:br/>
            </w:r>
            <w:r>
              <w:rPr>
                <w:rFonts w:ascii="Times New Roman"/>
                <w:b w:val="false"/>
                <w:i w:val="false"/>
                <w:color w:val="000000"/>
                <w:sz w:val="20"/>
              </w:rPr>
              <w:t>
</w:t>
            </w:r>
            <w:r>
              <w:rPr>
                <w:rFonts w:ascii="Times New Roman"/>
                <w:b w:val="false"/>
                <w:i w:val="false"/>
                <w:color w:val="000000"/>
                <w:sz w:val="20"/>
              </w:rPr>
              <w:t>Осуществлять контроль за своевременностью засекречивания сведений, правильностью определения и изменения степени секретности документов Департаменте.</w:t>
            </w:r>
            <w:r>
              <w:br/>
            </w:r>
            <w:r>
              <w:rPr>
                <w:rFonts w:ascii="Times New Roman"/>
                <w:b w:val="false"/>
                <w:i w:val="false"/>
                <w:color w:val="000000"/>
                <w:sz w:val="20"/>
              </w:rPr>
              <w:t>
</w:t>
            </w:r>
            <w:r>
              <w:rPr>
                <w:rFonts w:ascii="Times New Roman"/>
                <w:b w:val="false"/>
                <w:i w:val="false"/>
                <w:color w:val="000000"/>
                <w:sz w:val="20"/>
              </w:rPr>
              <w:t>Информировать начальника Департамента и соответствующие уполномоченные органы о фактах разглашения сведений, составляющих государственные секреты, а также об утратах или хищениях документов и изделий, содержащих такие сведения.</w:t>
            </w:r>
            <w:r>
              <w:br/>
            </w:r>
            <w:r>
              <w:rPr>
                <w:rFonts w:ascii="Times New Roman"/>
                <w:b w:val="false"/>
                <w:i w:val="false"/>
                <w:color w:val="000000"/>
                <w:sz w:val="20"/>
              </w:rPr>
              <w:t>
</w:t>
            </w:r>
            <w:r>
              <w:rPr>
                <w:rFonts w:ascii="Times New Roman"/>
                <w:b w:val="false"/>
                <w:i w:val="false"/>
                <w:color w:val="000000"/>
                <w:sz w:val="20"/>
              </w:rPr>
              <w:t>Руководить разработкой плана Департамента по вопросам защиты государственных секретов и обеспечивать составление отчетной документации.</w:t>
            </w:r>
            <w:r>
              <w:br/>
            </w:r>
            <w:r>
              <w:rPr>
                <w:rFonts w:ascii="Times New Roman"/>
                <w:b w:val="false"/>
                <w:i w:val="false"/>
                <w:color w:val="000000"/>
                <w:sz w:val="20"/>
              </w:rPr>
              <w:t>
</w:t>
            </w:r>
            <w:r>
              <w:rPr>
                <w:rFonts w:ascii="Times New Roman"/>
                <w:b w:val="false"/>
                <w:i w:val="false"/>
                <w:color w:val="000000"/>
                <w:sz w:val="20"/>
              </w:rPr>
              <w:t>Выполнять иные поручения вышестоящего руководства.</w:t>
            </w:r>
          </w:p>
        </w:tc>
      </w:tr>
    </w:tbl>
    <w:bookmarkStart w:name="z160" w:id="165"/>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 отдела</w:t>
      </w:r>
      <w:r>
        <w:br/>
      </w:r>
      <w:r>
        <w:rPr>
          <w:rFonts w:ascii="Times New Roman"/>
          <w:b w:val="false"/>
          <w:i w:val="false"/>
          <w:color w:val="000000"/>
          <w:sz w:val="28"/>
        </w:rPr>
        <w:t>
</w:t>
      </w:r>
      <w:r>
        <w:rPr>
          <w:rFonts w:ascii="Times New Roman"/>
          <w:b/>
          <w:i w:val="false"/>
          <w:color w:val="000000"/>
          <w:sz w:val="28"/>
        </w:rPr>
        <w:t>                       обеспечения секретности</w:t>
      </w:r>
      <w:r>
        <w:br/>
      </w:r>
      <w:r>
        <w:rPr>
          <w:rFonts w:ascii="Times New Roman"/>
          <w:b w:val="false"/>
          <w:i w:val="false"/>
          <w:color w:val="000000"/>
          <w:sz w:val="28"/>
        </w:rPr>
        <w:t>
                              С-FPО-7 (№6–2)</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международное право, правоохранительная деятельность) либо «Социальные науки, экономика и бизнес» (экономика, государственное и местное управление, архивоведение, документоведение и документационное обеспечение), либо «Технические науки и технологии» (информационные системы, автоматизация и управление), либо «Военное дело и безопасность» (системы информационной безопасности)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Разрабатывать методические документы и памятки по вопросам соблюдения режима секретности. Участвовать в проведении занятий с сотрудниками Департамента по изучению нормативных правовых документов, регламентирующих вопросы защиты государственных секретов.</w:t>
            </w:r>
            <w:r>
              <w:br/>
            </w:r>
            <w:r>
              <w:rPr>
                <w:rFonts w:ascii="Times New Roman"/>
                <w:b w:val="false"/>
                <w:i w:val="false"/>
                <w:color w:val="000000"/>
                <w:sz w:val="20"/>
              </w:rPr>
              <w:t>
</w:t>
            </w:r>
            <w:r>
              <w:rPr>
                <w:rFonts w:ascii="Times New Roman"/>
                <w:b w:val="false"/>
                <w:i w:val="false"/>
                <w:color w:val="000000"/>
                <w:sz w:val="20"/>
              </w:rPr>
              <w:t>Проводить анализ состояния работы по возложенным направлениям деятельности в органах финансовой полиции, с внесением предложений по их совершенствованию.</w:t>
            </w:r>
            <w:r>
              <w:br/>
            </w:r>
            <w:r>
              <w:rPr>
                <w:rFonts w:ascii="Times New Roman"/>
                <w:b w:val="false"/>
                <w:i w:val="false"/>
                <w:color w:val="000000"/>
                <w:sz w:val="20"/>
              </w:rPr>
              <w:t>
</w:t>
            </w:r>
            <w:r>
              <w:rPr>
                <w:rFonts w:ascii="Times New Roman"/>
                <w:b w:val="false"/>
                <w:i w:val="false"/>
                <w:color w:val="000000"/>
                <w:sz w:val="20"/>
              </w:rPr>
              <w:t>Контролировать и требовать в пределах своей компетенции от исполнителей соблюдения требований нормативных документов по обеспечению режима секретности и т.д.</w:t>
            </w:r>
            <w:r>
              <w:br/>
            </w:r>
            <w:r>
              <w:rPr>
                <w:rFonts w:ascii="Times New Roman"/>
                <w:b w:val="false"/>
                <w:i w:val="false"/>
                <w:color w:val="000000"/>
                <w:sz w:val="20"/>
              </w:rPr>
              <w:t>
</w:t>
            </w:r>
            <w:r>
              <w:rPr>
                <w:rFonts w:ascii="Times New Roman"/>
                <w:b w:val="false"/>
                <w:i w:val="false"/>
                <w:color w:val="000000"/>
                <w:sz w:val="20"/>
              </w:rPr>
              <w:t>Выполнять иные поручения вышестоящего руководства.</w:t>
            </w:r>
          </w:p>
        </w:tc>
      </w:tr>
    </w:tbl>
    <w:bookmarkStart w:name="z163" w:id="166"/>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отдела обеспечения секретности</w:t>
      </w:r>
      <w:r>
        <w:br/>
      </w:r>
      <w:r>
        <w:rPr>
          <w:rFonts w:ascii="Times New Roman"/>
          <w:b w:val="false"/>
          <w:i w:val="false"/>
          <w:color w:val="000000"/>
          <w:sz w:val="28"/>
        </w:rPr>
        <w:t>
                         С-FPО-8 (№6–3, №6-4)</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международное право, правоохранительная деятельность) либо «Социальные науки, экономика и бизнес» (экономика, государственное и местное управление, архивоведение, документоведение и документационное обеспечение), либо «Технические науки и технологии» (информационные системы, автоматизация и управление), либо «Военное дело и безопасность» (системы информационной безопасности)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Знать свои должностные обязанности, а также изучить требования нормативных правовых актов в сфере защиты государственных секретов, необходимые для надлежащего исполнения возложенных задач. Постоянно совершенствовать свой профессиональный уровень.</w:t>
            </w:r>
            <w:r>
              <w:br/>
            </w:r>
            <w:r>
              <w:rPr>
                <w:rFonts w:ascii="Times New Roman"/>
                <w:b w:val="false"/>
                <w:i w:val="false"/>
                <w:color w:val="000000"/>
                <w:sz w:val="20"/>
              </w:rPr>
              <w:t>
</w:t>
            </w:r>
            <w:r>
              <w:rPr>
                <w:rFonts w:ascii="Times New Roman"/>
                <w:b w:val="false"/>
                <w:i w:val="false"/>
                <w:color w:val="000000"/>
                <w:sz w:val="20"/>
              </w:rPr>
              <w:t>Разрабатывать методические документы и памятки по вопросам соблюдения режима секретности. Участвовать в проведении занятий с сотрудниками Департамента по изучению нормативных правовых документов, регламентирующих вопросы защиты государственных секретов.</w:t>
            </w:r>
            <w:r>
              <w:br/>
            </w:r>
            <w:r>
              <w:rPr>
                <w:rFonts w:ascii="Times New Roman"/>
                <w:b w:val="false"/>
                <w:i w:val="false"/>
                <w:color w:val="000000"/>
                <w:sz w:val="20"/>
              </w:rPr>
              <w:t>
</w:t>
            </w:r>
            <w:r>
              <w:rPr>
                <w:rFonts w:ascii="Times New Roman"/>
                <w:b w:val="false"/>
                <w:i w:val="false"/>
                <w:color w:val="000000"/>
                <w:sz w:val="20"/>
              </w:rPr>
              <w:t>Проводить анализ состояния работы по возложенным направлениям деятельности в органах финансовой полиции, с внесением предложений по их совершенствованию.</w:t>
            </w:r>
            <w:r>
              <w:br/>
            </w:r>
            <w:r>
              <w:rPr>
                <w:rFonts w:ascii="Times New Roman"/>
                <w:b w:val="false"/>
                <w:i w:val="false"/>
                <w:color w:val="000000"/>
                <w:sz w:val="20"/>
              </w:rPr>
              <w:t>
</w:t>
            </w:r>
            <w:r>
              <w:rPr>
                <w:rFonts w:ascii="Times New Roman"/>
                <w:b w:val="false"/>
                <w:i w:val="false"/>
                <w:color w:val="000000"/>
                <w:sz w:val="20"/>
              </w:rPr>
              <w:t>Контролировать и требовать в пределах своей компетенции от исполнителей соблюдения требований нормативных документов по обеспечению режима секретности и т.д.</w:t>
            </w:r>
            <w:r>
              <w:br/>
            </w:r>
            <w:r>
              <w:rPr>
                <w:rFonts w:ascii="Times New Roman"/>
                <w:b w:val="false"/>
                <w:i w:val="false"/>
                <w:color w:val="000000"/>
                <w:sz w:val="20"/>
              </w:rPr>
              <w:t>
</w:t>
            </w:r>
            <w:r>
              <w:rPr>
                <w:rFonts w:ascii="Times New Roman"/>
                <w:b w:val="false"/>
                <w:i w:val="false"/>
                <w:color w:val="000000"/>
                <w:sz w:val="20"/>
              </w:rPr>
              <w:t>Выполнять иные задачи, поставленные вышестоящим руководством.</w:t>
            </w:r>
          </w:p>
        </w:tc>
      </w:tr>
    </w:tbl>
    <w:bookmarkStart w:name="z164" w:id="167"/>
    <w:p>
      <w:pPr>
        <w:spacing w:after="0"/>
        <w:ind w:left="0"/>
        <w:jc w:val="both"/>
      </w:pPr>
      <w:r>
        <w:rPr>
          <w:rFonts w:ascii="Times New Roman"/>
          <w:b w:val="false"/>
          <w:i w:val="false"/>
          <w:color w:val="000000"/>
          <w:sz w:val="28"/>
        </w:rPr>
        <w:t>
</w:t>
      </w:r>
      <w:r>
        <w:rPr>
          <w:rFonts w:ascii="Times New Roman"/>
          <w:b/>
          <w:i w:val="false"/>
          <w:color w:val="000000"/>
          <w:sz w:val="28"/>
        </w:rPr>
        <w:t>            Инспектор отдела обеспечения секретности</w:t>
      </w:r>
      <w:r>
        <w:br/>
      </w:r>
      <w:r>
        <w:rPr>
          <w:rFonts w:ascii="Times New Roman"/>
          <w:b w:val="false"/>
          <w:i w:val="false"/>
          <w:color w:val="000000"/>
          <w:sz w:val="28"/>
        </w:rPr>
        <w:t>
                            С-FPО-8 (№6–4)</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международное право, правоохранительная деятельность) либо «Социальные науки, экономика и бизнес» (экономика, государственное и местное управление, архивоведение, документоведение и документационное обеспечение), либо «Технические науки и технологии» (информационные системы, автоматизация и управление) либо «Военное дело и безопасность» (системы информационной безопасности)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w:t>
            </w:r>
            <w:r>
              <w:rPr>
                <w:rFonts w:ascii="Times New Roman"/>
                <w:b w:val="false"/>
                <w:i w:val="false"/>
                <w:color w:val="000000"/>
                <w:sz w:val="20"/>
              </w:rPr>
              <w:t>в»,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Знать свои должностные обязанности, а также изучить требования нормативных правовых актов в сфере защиты государственных секретов, необходимые для надлежащего исполнения возложенных задач. Постоянно совершенствовать свой профессиональный уровень.</w:t>
            </w:r>
            <w:r>
              <w:br/>
            </w:r>
            <w:r>
              <w:rPr>
                <w:rFonts w:ascii="Times New Roman"/>
                <w:b w:val="false"/>
                <w:i w:val="false"/>
                <w:color w:val="000000"/>
                <w:sz w:val="20"/>
              </w:rPr>
              <w:t>
</w:t>
            </w:r>
            <w:r>
              <w:rPr>
                <w:rFonts w:ascii="Times New Roman"/>
                <w:b w:val="false"/>
                <w:i w:val="false"/>
                <w:color w:val="000000"/>
                <w:sz w:val="20"/>
              </w:rPr>
              <w:t>Разрабатывать методические документы и памятки по вопросам соблюдения режима секретности. Участвовать в проведении занятий с сотрудниками Департамента по изучению нормативных правовых документов, регламентирующих вопросы защиты государственных секретов.</w:t>
            </w:r>
            <w:r>
              <w:br/>
            </w:r>
            <w:r>
              <w:rPr>
                <w:rFonts w:ascii="Times New Roman"/>
                <w:b w:val="false"/>
                <w:i w:val="false"/>
                <w:color w:val="000000"/>
                <w:sz w:val="20"/>
              </w:rPr>
              <w:t>
</w:t>
            </w:r>
            <w:r>
              <w:rPr>
                <w:rFonts w:ascii="Times New Roman"/>
                <w:b w:val="false"/>
                <w:i w:val="false"/>
                <w:color w:val="000000"/>
                <w:sz w:val="20"/>
              </w:rPr>
              <w:t>Проводить анализ состояния работы по возложенным направлениям деятельности в органах финансовой полиции, с внесением предложений по их совершенствованию.</w:t>
            </w:r>
            <w:r>
              <w:br/>
            </w:r>
            <w:r>
              <w:rPr>
                <w:rFonts w:ascii="Times New Roman"/>
                <w:b w:val="false"/>
                <w:i w:val="false"/>
                <w:color w:val="000000"/>
                <w:sz w:val="20"/>
              </w:rPr>
              <w:t>
</w:t>
            </w:r>
            <w:r>
              <w:rPr>
                <w:rFonts w:ascii="Times New Roman"/>
                <w:b w:val="false"/>
                <w:i w:val="false"/>
                <w:color w:val="000000"/>
                <w:sz w:val="20"/>
              </w:rPr>
              <w:t>Контролировать и требовать в пределах своей компетенции от исполнителей соблюдения требований нормативных документов по обеспечению режима секретности и т.д.</w:t>
            </w:r>
            <w:r>
              <w:br/>
            </w:r>
            <w:r>
              <w:rPr>
                <w:rFonts w:ascii="Times New Roman"/>
                <w:b w:val="false"/>
                <w:i w:val="false"/>
                <w:color w:val="000000"/>
                <w:sz w:val="20"/>
              </w:rPr>
              <w:t>
</w:t>
            </w:r>
            <w:r>
              <w:rPr>
                <w:rFonts w:ascii="Times New Roman"/>
                <w:b w:val="false"/>
                <w:i w:val="false"/>
                <w:color w:val="000000"/>
                <w:sz w:val="20"/>
              </w:rPr>
              <w:t>Выполнять иные задачи, поставленные вышестоящим руководством.</w:t>
            </w:r>
          </w:p>
        </w:tc>
      </w:tr>
    </w:tbl>
    <w:bookmarkStart w:name="z165" w:id="168"/>
    <w:p>
      <w:pPr>
        <w:spacing w:after="0"/>
        <w:ind w:left="0"/>
        <w:jc w:val="both"/>
      </w:pPr>
      <w:r>
        <w:rPr>
          <w:rFonts w:ascii="Times New Roman"/>
          <w:b w:val="false"/>
          <w:i w:val="false"/>
          <w:color w:val="000000"/>
          <w:sz w:val="28"/>
        </w:rPr>
        <w:t>
</w:t>
      </w:r>
      <w:r>
        <w:rPr>
          <w:rFonts w:ascii="Times New Roman"/>
          <w:b/>
          <w:i w:val="false"/>
          <w:color w:val="000000"/>
          <w:sz w:val="28"/>
        </w:rPr>
        <w:t>          Организационно-контрольное управление - инспекция</w:t>
      </w:r>
    </w:p>
    <w:bookmarkEnd w:id="168"/>
    <w:bookmarkStart w:name="z166" w:id="169"/>
    <w:p>
      <w:pPr>
        <w:spacing w:after="0"/>
        <w:ind w:left="0"/>
        <w:jc w:val="both"/>
      </w:pPr>
      <w:r>
        <w:rPr>
          <w:rFonts w:ascii="Times New Roman"/>
          <w:b w:val="false"/>
          <w:i w:val="false"/>
          <w:color w:val="000000"/>
          <w:sz w:val="28"/>
        </w:rPr>
        <w:t>
</w:t>
      </w:r>
      <w:r>
        <w:rPr>
          <w:rFonts w:ascii="Times New Roman"/>
          <w:b/>
          <w:i w:val="false"/>
          <w:color w:val="000000"/>
          <w:sz w:val="28"/>
        </w:rPr>
        <w:t>                           Начальник</w:t>
      </w:r>
      <w:r>
        <w:br/>
      </w:r>
      <w:r>
        <w:rPr>
          <w:rFonts w:ascii="Times New Roman"/>
          <w:b w:val="false"/>
          <w:i w:val="false"/>
          <w:color w:val="000000"/>
          <w:sz w:val="28"/>
        </w:rPr>
        <w:t>
</w:t>
      </w:r>
      <w:r>
        <w:rPr>
          <w:rFonts w:ascii="Times New Roman"/>
          <w:b/>
          <w:i w:val="false"/>
          <w:color w:val="000000"/>
          <w:sz w:val="28"/>
        </w:rPr>
        <w:t>      организационно-контрольного управления - инспекции</w:t>
      </w:r>
      <w:r>
        <w:br/>
      </w:r>
      <w:r>
        <w:rPr>
          <w:rFonts w:ascii="Times New Roman"/>
          <w:b w:val="false"/>
          <w:i w:val="false"/>
          <w:color w:val="000000"/>
          <w:sz w:val="28"/>
        </w:rPr>
        <w:t>
                          С-FPО-3 (№7–1)</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0"/>
        <w:gridCol w:w="11010"/>
      </w:tblGrid>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в том числе не менее двух лет на руководящих должностях либо не менее восьми лет работы в государственных органах, в том числе не менее четырех лет на руководящих должностях, либо не менее десяти лет стажа работы в сферах, соответствующих функциональным направлениям конкретной должности данной категории, в том числе не менее пяти лет на руководящих должностях</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84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общее руководство и организацию работы управления, обеспечивать взаимодействие между руководством Департамента и начальниками структурных подразделений, другими государственными органами и их должностными лицами и иные полномочия, возложенные на него начальником Департамента.</w:t>
            </w:r>
            <w:r>
              <w:br/>
            </w:r>
            <w:r>
              <w:rPr>
                <w:rFonts w:ascii="Times New Roman"/>
                <w:b w:val="false"/>
                <w:i w:val="false"/>
                <w:color w:val="000000"/>
                <w:sz w:val="20"/>
              </w:rPr>
              <w:t>
</w:t>
            </w:r>
            <w:r>
              <w:rPr>
                <w:rFonts w:ascii="Times New Roman"/>
                <w:b w:val="false"/>
                <w:i w:val="false"/>
                <w:color w:val="000000"/>
                <w:sz w:val="20"/>
              </w:rPr>
              <w:t>Обеспечивать контроль за: работой Дежурной части и конвойного отдела; ведением учетно-регистрационной дисциплины, подготовкой отчетности и проведением соответствующих сверок; качеством составления ежесуточных сводок; подготовкой материалов на коллегию Агентства, оперативные и аппаратные совещания Департамента; подготовкой информационных материалов на встречи с бизнес-ассоциациями (субъекты малого и среднего бизнеса); подготовкой справочных материалов на Координационный Совет правоохранительных органов, Дисциплинарный Совет, совещания в местных исполнительных и представительных органах власти.</w:t>
            </w:r>
          </w:p>
        </w:tc>
      </w:tr>
    </w:tbl>
    <w:bookmarkStart w:name="z167" w:id="170"/>
    <w:p>
      <w:pPr>
        <w:spacing w:after="0"/>
        <w:ind w:left="0"/>
        <w:jc w:val="both"/>
      </w:pPr>
      <w:r>
        <w:rPr>
          <w:rFonts w:ascii="Times New Roman"/>
          <w:b w:val="false"/>
          <w:i w:val="false"/>
          <w:color w:val="000000"/>
          <w:sz w:val="28"/>
        </w:rPr>
        <w:t>
</w:t>
      </w:r>
      <w:r>
        <w:rPr>
          <w:rFonts w:ascii="Times New Roman"/>
          <w:b/>
          <w:i w:val="false"/>
          <w:color w:val="000000"/>
          <w:sz w:val="28"/>
        </w:rPr>
        <w:t>            Начальник отдела планирования и контроля ОКУ-и</w:t>
      </w:r>
      <w:r>
        <w:br/>
      </w:r>
      <w:r>
        <w:rPr>
          <w:rFonts w:ascii="Times New Roman"/>
          <w:b w:val="false"/>
          <w:i w:val="false"/>
          <w:color w:val="000000"/>
          <w:sz w:val="28"/>
        </w:rPr>
        <w:t>
                              С-FPО-5 (№7–2)</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0"/>
        <w:gridCol w:w="11010"/>
      </w:tblGrid>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четырех лет стажа работы на правоохранительной службе или не менее одного года на должностях равнозначной или следующей нижестоящей категории, либо не менее шести лет стажа государственной службы, в том числе не менее двух лет на руководящих должностях либо не менее семи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непосредственное руководство и обеспечивать организацию работы отдела.</w:t>
            </w:r>
            <w:r>
              <w:br/>
            </w:r>
            <w:r>
              <w:rPr>
                <w:rFonts w:ascii="Times New Roman"/>
                <w:b w:val="false"/>
                <w:i w:val="false"/>
                <w:color w:val="000000"/>
                <w:sz w:val="20"/>
              </w:rPr>
              <w:t>
</w:t>
            </w:r>
            <w:r>
              <w:rPr>
                <w:rFonts w:ascii="Times New Roman"/>
                <w:b w:val="false"/>
                <w:i w:val="false"/>
                <w:color w:val="000000"/>
                <w:sz w:val="20"/>
              </w:rPr>
              <w:t>Распределять обязанности и поступающие материалы между сотрудниками отдела с учетом взаимозаменяемости.</w:t>
            </w:r>
            <w:r>
              <w:br/>
            </w:r>
            <w:r>
              <w:rPr>
                <w:rFonts w:ascii="Times New Roman"/>
                <w:b w:val="false"/>
                <w:i w:val="false"/>
                <w:color w:val="000000"/>
                <w:sz w:val="20"/>
              </w:rPr>
              <w:t>
</w:t>
            </w:r>
            <w:r>
              <w:rPr>
                <w:rFonts w:ascii="Times New Roman"/>
                <w:b w:val="false"/>
                <w:i w:val="false"/>
                <w:color w:val="000000"/>
                <w:sz w:val="20"/>
              </w:rPr>
              <w:t>Обеспечивать и осуществлять контроль за: исполнением сотрудниками отдела возложенных на них обязанностей, качественное и своевременное выполнение ими поручений руководства Департамента и Агентства; исполнением структурными подразделениями Департамента Стратегического и Операционного плана Агентства; подготовкой отделом и другими подразделениями Департамента материалов на коллегию Агентства, аппаратные и оперативные совещания Департамента, а также другие мероприятия, проводимые в Департаменте; подготовкой служебных документов начальнику Департамента и в вышестоящие государственные органы, а также докладов и выступлений начальника Департамента.</w:t>
            </w:r>
          </w:p>
        </w:tc>
      </w:tr>
    </w:tbl>
    <w:bookmarkStart w:name="z479" w:id="171"/>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 отдела</w:t>
      </w:r>
      <w:r>
        <w:br/>
      </w:r>
      <w:r>
        <w:rPr>
          <w:rFonts w:ascii="Times New Roman"/>
          <w:b w:val="false"/>
          <w:i w:val="false"/>
          <w:color w:val="000000"/>
          <w:sz w:val="28"/>
        </w:rPr>
        <w:t>
</w:t>
      </w:r>
      <w:r>
        <w:rPr>
          <w:rFonts w:ascii="Times New Roman"/>
          <w:b/>
          <w:i w:val="false"/>
          <w:color w:val="000000"/>
          <w:sz w:val="28"/>
        </w:rPr>
        <w:t>                   планирования и контроля ОКУ-и</w:t>
      </w:r>
      <w:r>
        <w:br/>
      </w:r>
      <w:r>
        <w:rPr>
          <w:rFonts w:ascii="Times New Roman"/>
          <w:b w:val="false"/>
          <w:i w:val="false"/>
          <w:color w:val="000000"/>
          <w:sz w:val="28"/>
        </w:rPr>
        <w:t>
                              С-FPО-7 (№7–3)</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0"/>
        <w:gridCol w:w="11010"/>
      </w:tblGrid>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подготовку материалов на Коллегию Агентства (доклады, аналитические справки, информации).</w:t>
            </w:r>
            <w:r>
              <w:br/>
            </w:r>
            <w:r>
              <w:rPr>
                <w:rFonts w:ascii="Times New Roman"/>
                <w:b w:val="false"/>
                <w:i w:val="false"/>
                <w:color w:val="000000"/>
                <w:sz w:val="20"/>
              </w:rPr>
              <w:t>
</w:t>
            </w:r>
            <w:r>
              <w:rPr>
                <w:rFonts w:ascii="Times New Roman"/>
                <w:b w:val="false"/>
                <w:i w:val="false"/>
                <w:color w:val="000000"/>
                <w:sz w:val="20"/>
              </w:rPr>
              <w:t>Контролировать своевременность предоставления службами Департамента справочных материалов на Коллегию Агентства.</w:t>
            </w:r>
            <w:r>
              <w:br/>
            </w:r>
            <w:r>
              <w:rPr>
                <w:rFonts w:ascii="Times New Roman"/>
                <w:b w:val="false"/>
                <w:i w:val="false"/>
                <w:color w:val="000000"/>
                <w:sz w:val="20"/>
              </w:rPr>
              <w:t>
</w:t>
            </w:r>
            <w:r>
              <w:rPr>
                <w:rFonts w:ascii="Times New Roman"/>
                <w:b w:val="false"/>
                <w:i w:val="false"/>
                <w:color w:val="000000"/>
                <w:sz w:val="20"/>
              </w:rPr>
              <w:t>Подготавливать аналитические материалы на оперативные совещания Департамента.</w:t>
            </w:r>
            <w:r>
              <w:br/>
            </w:r>
            <w:r>
              <w:rPr>
                <w:rFonts w:ascii="Times New Roman"/>
                <w:b w:val="false"/>
                <w:i w:val="false"/>
                <w:color w:val="000000"/>
                <w:sz w:val="20"/>
              </w:rPr>
              <w:t>
</w:t>
            </w:r>
            <w:r>
              <w:rPr>
                <w:rFonts w:ascii="Times New Roman"/>
                <w:b w:val="false"/>
                <w:i w:val="false"/>
                <w:color w:val="000000"/>
                <w:sz w:val="20"/>
              </w:rPr>
              <w:t>Анализировать итоги оперативных совещаний Департамента, вести протокол и подготавливать решения, а также составлять указания и поручения руководства Департамента в структурные подразделения ДБЭКП.</w:t>
            </w:r>
            <w:r>
              <w:br/>
            </w:r>
            <w:r>
              <w:rPr>
                <w:rFonts w:ascii="Times New Roman"/>
                <w:b w:val="false"/>
                <w:i w:val="false"/>
                <w:color w:val="000000"/>
                <w:sz w:val="20"/>
              </w:rPr>
              <w:t>
</w:t>
            </w:r>
            <w:r>
              <w:rPr>
                <w:rFonts w:ascii="Times New Roman"/>
                <w:b w:val="false"/>
                <w:i w:val="false"/>
                <w:color w:val="000000"/>
                <w:sz w:val="20"/>
              </w:rPr>
              <w:t>Участвовать в инспектировании оперативно-служебной деятельности структурных подразделений Департамента.</w:t>
            </w:r>
            <w:r>
              <w:br/>
            </w:r>
            <w:r>
              <w:rPr>
                <w:rFonts w:ascii="Times New Roman"/>
                <w:b w:val="false"/>
                <w:i w:val="false"/>
                <w:color w:val="000000"/>
                <w:sz w:val="20"/>
              </w:rPr>
              <w:t>
</w:t>
            </w:r>
            <w:r>
              <w:rPr>
                <w:rFonts w:ascii="Times New Roman"/>
                <w:b w:val="false"/>
                <w:i w:val="false"/>
                <w:color w:val="000000"/>
                <w:sz w:val="20"/>
              </w:rPr>
              <w:t>Составлять график проведения инспекторских проверок.</w:t>
            </w:r>
            <w:r>
              <w:br/>
            </w:r>
            <w:r>
              <w:rPr>
                <w:rFonts w:ascii="Times New Roman"/>
                <w:b w:val="false"/>
                <w:i w:val="false"/>
                <w:color w:val="000000"/>
                <w:sz w:val="20"/>
              </w:rPr>
              <w:t>
</w:t>
            </w:r>
            <w:r>
              <w:rPr>
                <w:rFonts w:ascii="Times New Roman"/>
                <w:b w:val="false"/>
                <w:i w:val="false"/>
                <w:color w:val="000000"/>
                <w:sz w:val="20"/>
              </w:rPr>
              <w:t>По итогам инспекторских проверок подготавливать справки о результатах инспектирования подразделений Департамента, информировать ОКД-инспекцию Агентства.</w:t>
            </w:r>
            <w:r>
              <w:br/>
            </w:r>
            <w:r>
              <w:rPr>
                <w:rFonts w:ascii="Times New Roman"/>
                <w:b w:val="false"/>
                <w:i w:val="false"/>
                <w:color w:val="000000"/>
                <w:sz w:val="20"/>
              </w:rPr>
              <w:t>
</w:t>
            </w:r>
            <w:r>
              <w:rPr>
                <w:rFonts w:ascii="Times New Roman"/>
                <w:b w:val="false"/>
                <w:i w:val="false"/>
                <w:color w:val="000000"/>
                <w:sz w:val="20"/>
              </w:rPr>
              <w:t>Обеспечивать исполнение указаний руководства Агентства (контрольные поручения), порученные начальником ОКУ-инспекции и его заместителем. Организовать исполнение поручений руководства Агентства службами Департамента путем формирования закреплений или подготовки указаний.</w:t>
            </w:r>
            <w:r>
              <w:br/>
            </w:r>
            <w:r>
              <w:rPr>
                <w:rFonts w:ascii="Times New Roman"/>
                <w:b w:val="false"/>
                <w:i w:val="false"/>
                <w:color w:val="000000"/>
                <w:sz w:val="20"/>
              </w:rPr>
              <w:t>
</w:t>
            </w:r>
            <w:r>
              <w:rPr>
                <w:rFonts w:ascii="Times New Roman"/>
                <w:b w:val="false"/>
                <w:i w:val="false"/>
                <w:color w:val="000000"/>
                <w:sz w:val="20"/>
              </w:rPr>
              <w:t>Ознакомить структурные подразделения Департамента с поступившими указаниями и поручениями руководства Агентства, протоколами аппаратных и оперативных совещаний АБЭКП РК, а также приказами, инструкциями по основным направлениям оперативно-служебной деятельности органов финансовой полиции.</w:t>
            </w:r>
            <w:r>
              <w:br/>
            </w:r>
            <w:r>
              <w:rPr>
                <w:rFonts w:ascii="Times New Roman"/>
                <w:b w:val="false"/>
                <w:i w:val="false"/>
                <w:color w:val="000000"/>
                <w:sz w:val="20"/>
              </w:rPr>
              <w:t>
</w:t>
            </w:r>
            <w:r>
              <w:rPr>
                <w:rFonts w:ascii="Times New Roman"/>
                <w:b w:val="false"/>
                <w:i w:val="false"/>
                <w:color w:val="000000"/>
                <w:sz w:val="20"/>
              </w:rPr>
              <w:t>Обеспечить подготовку необходимых справок и информаций по основным показателям работы Департамента в государственные органы (местные исполнительные и представительные органы власти, прокуратура).</w:t>
            </w:r>
            <w:r>
              <w:br/>
            </w:r>
            <w:r>
              <w:rPr>
                <w:rFonts w:ascii="Times New Roman"/>
                <w:b w:val="false"/>
                <w:i w:val="false"/>
                <w:color w:val="000000"/>
                <w:sz w:val="20"/>
              </w:rPr>
              <w:t>
</w:t>
            </w:r>
            <w:r>
              <w:rPr>
                <w:rFonts w:ascii="Times New Roman"/>
                <w:b w:val="false"/>
                <w:i w:val="false"/>
                <w:color w:val="000000"/>
                <w:sz w:val="20"/>
              </w:rPr>
              <w:t>Обеспечивать исполнение и контроль за исполнением документов, поступающих из Агентства под грифом «секретно», а также с пометкой «для служебного пользования».</w:t>
            </w:r>
          </w:p>
        </w:tc>
      </w:tr>
    </w:tbl>
    <w:bookmarkStart w:name="z168" w:id="172"/>
    <w:p>
      <w:pPr>
        <w:spacing w:after="0"/>
        <w:ind w:left="0"/>
        <w:jc w:val="both"/>
      </w:pPr>
      <w:r>
        <w:rPr>
          <w:rFonts w:ascii="Times New Roman"/>
          <w:b w:val="false"/>
          <w:i w:val="false"/>
          <w:color w:val="000000"/>
          <w:sz w:val="28"/>
        </w:rPr>
        <w:t>
         </w:t>
      </w:r>
      <w:r>
        <w:rPr>
          <w:rFonts w:ascii="Times New Roman"/>
          <w:b/>
          <w:i w:val="false"/>
          <w:color w:val="000000"/>
          <w:sz w:val="28"/>
        </w:rPr>
        <w:t>Старший инспектор отдела планирования и контроля ОКУ-и</w:t>
      </w:r>
      <w:r>
        <w:br/>
      </w:r>
      <w:r>
        <w:rPr>
          <w:rFonts w:ascii="Times New Roman"/>
          <w:b w:val="false"/>
          <w:i w:val="false"/>
          <w:color w:val="000000"/>
          <w:sz w:val="28"/>
        </w:rPr>
        <w:t>
                              С-FPО-8 (№7–4)</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0"/>
        <w:gridCol w:w="11010"/>
      </w:tblGrid>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Готовить информацию и контролировать ее исполнение в рамках реализации государственных и региональных программных документов.</w:t>
            </w:r>
            <w:r>
              <w:br/>
            </w:r>
            <w:r>
              <w:rPr>
                <w:rFonts w:ascii="Times New Roman"/>
                <w:b w:val="false"/>
                <w:i w:val="false"/>
                <w:color w:val="000000"/>
                <w:sz w:val="20"/>
              </w:rPr>
              <w:t>
</w:t>
            </w:r>
            <w:r>
              <w:rPr>
                <w:rFonts w:ascii="Times New Roman"/>
                <w:b w:val="false"/>
                <w:i w:val="false"/>
                <w:color w:val="000000"/>
                <w:sz w:val="20"/>
              </w:rPr>
              <w:t>Осуществлять подготовку материалов на Координационные Советы правоохранительных органов города Алматы, а также на совещания и другие мероприятия в местных исполнительных и представительных органах власти (акимат и маслихат).</w:t>
            </w:r>
            <w:r>
              <w:br/>
            </w:r>
            <w:r>
              <w:rPr>
                <w:rFonts w:ascii="Times New Roman"/>
                <w:b w:val="false"/>
                <w:i w:val="false"/>
                <w:color w:val="000000"/>
                <w:sz w:val="20"/>
              </w:rPr>
              <w:t>
</w:t>
            </w:r>
            <w:r>
              <w:rPr>
                <w:rFonts w:ascii="Times New Roman"/>
                <w:b w:val="false"/>
                <w:i w:val="false"/>
                <w:color w:val="000000"/>
                <w:sz w:val="20"/>
              </w:rPr>
              <w:t>Контролировать состояние исполнения решений Координационного Совета правоохранительных органов города Алматы и других межведомственных совещаний, вести протоколы указанных совещаний.</w:t>
            </w:r>
            <w:r>
              <w:br/>
            </w:r>
            <w:r>
              <w:rPr>
                <w:rFonts w:ascii="Times New Roman"/>
                <w:b w:val="false"/>
                <w:i w:val="false"/>
                <w:color w:val="000000"/>
                <w:sz w:val="20"/>
              </w:rPr>
              <w:t>
</w:t>
            </w:r>
            <w:r>
              <w:rPr>
                <w:rFonts w:ascii="Times New Roman"/>
                <w:b w:val="false"/>
                <w:i w:val="false"/>
                <w:color w:val="000000"/>
                <w:sz w:val="20"/>
              </w:rPr>
              <w:t>Подготавливать сведения и предложения в Дисциплинарный Совет при Агентстве по делам государственной службы, контролировать исполнение приказов Дисциплинарного Совета.</w:t>
            </w:r>
            <w:r>
              <w:br/>
            </w:r>
            <w:r>
              <w:rPr>
                <w:rFonts w:ascii="Times New Roman"/>
                <w:b w:val="false"/>
                <w:i w:val="false"/>
                <w:color w:val="000000"/>
                <w:sz w:val="20"/>
              </w:rPr>
              <w:t>
</w:t>
            </w:r>
            <w:r>
              <w:rPr>
                <w:rFonts w:ascii="Times New Roman"/>
                <w:b w:val="false"/>
                <w:i w:val="false"/>
                <w:color w:val="000000"/>
                <w:sz w:val="20"/>
              </w:rPr>
              <w:t>Доводить до сведения структурных подразделений Департамента ежеквартальные планы основных мероприятий Агентства, а также перспективный план на предстоящий отчетный период.</w:t>
            </w:r>
            <w:r>
              <w:br/>
            </w:r>
            <w:r>
              <w:rPr>
                <w:rFonts w:ascii="Times New Roman"/>
                <w:b w:val="false"/>
                <w:i w:val="false"/>
                <w:color w:val="000000"/>
                <w:sz w:val="20"/>
              </w:rPr>
              <w:t>
</w:t>
            </w:r>
            <w:r>
              <w:rPr>
                <w:rFonts w:ascii="Times New Roman"/>
                <w:b w:val="false"/>
                <w:i w:val="false"/>
                <w:color w:val="000000"/>
                <w:sz w:val="20"/>
              </w:rPr>
              <w:t>Обобщать план основных организационных мероприятий Департамента на каждый квартал отчетного периода и осуществлять контроль за фактическим исполнением запланированных подразделениями Департамента мероприятий.</w:t>
            </w:r>
            <w:r>
              <w:br/>
            </w:r>
            <w:r>
              <w:rPr>
                <w:rFonts w:ascii="Times New Roman"/>
                <w:b w:val="false"/>
                <w:i w:val="false"/>
                <w:color w:val="000000"/>
                <w:sz w:val="20"/>
              </w:rPr>
              <w:t>
</w:t>
            </w:r>
            <w:r>
              <w:rPr>
                <w:rFonts w:ascii="Times New Roman"/>
                <w:b w:val="false"/>
                <w:i w:val="false"/>
                <w:color w:val="000000"/>
                <w:sz w:val="20"/>
              </w:rPr>
              <w:t>Оказывать организационно-методическую и практическую помощь службам Департамента при составлении плана основных организационных мероприятий.</w:t>
            </w:r>
            <w:r>
              <w:br/>
            </w:r>
            <w:r>
              <w:rPr>
                <w:rFonts w:ascii="Times New Roman"/>
                <w:b w:val="false"/>
                <w:i w:val="false"/>
                <w:color w:val="000000"/>
                <w:sz w:val="20"/>
              </w:rPr>
              <w:t>
</w:t>
            </w:r>
            <w:r>
              <w:rPr>
                <w:rFonts w:ascii="Times New Roman"/>
                <w:b w:val="false"/>
                <w:i w:val="false"/>
                <w:color w:val="000000"/>
                <w:sz w:val="20"/>
              </w:rPr>
              <w:t>Осуществлять подготовку информаций, аналитических справок и других информационных документов руководству и службам Агентства, а также в другие государственные органы.</w:t>
            </w:r>
            <w:r>
              <w:br/>
            </w:r>
            <w:r>
              <w:rPr>
                <w:rFonts w:ascii="Times New Roman"/>
                <w:b w:val="false"/>
                <w:i w:val="false"/>
                <w:color w:val="000000"/>
                <w:sz w:val="20"/>
              </w:rPr>
              <w:t>
</w:t>
            </w:r>
            <w:r>
              <w:rPr>
                <w:rFonts w:ascii="Times New Roman"/>
                <w:b w:val="false"/>
                <w:i w:val="false"/>
                <w:color w:val="000000"/>
                <w:sz w:val="20"/>
              </w:rPr>
              <w:t>Осуществлять сбор, обобщение и анализ информаций по приоритетным сферам деятельности органов финансовой полиции, определенным руководством Агентства.</w:t>
            </w:r>
          </w:p>
        </w:tc>
      </w:tr>
    </w:tbl>
    <w:bookmarkStart w:name="z169" w:id="173"/>
    <w:p>
      <w:pPr>
        <w:spacing w:after="0"/>
        <w:ind w:left="0"/>
        <w:jc w:val="both"/>
      </w:pPr>
      <w:r>
        <w:rPr>
          <w:rFonts w:ascii="Times New Roman"/>
          <w:b w:val="false"/>
          <w:i w:val="false"/>
          <w:color w:val="000000"/>
          <w:sz w:val="28"/>
        </w:rPr>
        <w:t>
</w:t>
      </w:r>
      <w:r>
        <w:rPr>
          <w:rFonts w:ascii="Times New Roman"/>
          <w:b/>
          <w:i w:val="false"/>
          <w:color w:val="000000"/>
          <w:sz w:val="28"/>
        </w:rPr>
        <w:t>            Начальник дежурной части (отдела) ОКУ-и</w:t>
      </w:r>
      <w:r>
        <w:br/>
      </w:r>
      <w:r>
        <w:rPr>
          <w:rFonts w:ascii="Times New Roman"/>
          <w:b w:val="false"/>
          <w:i w:val="false"/>
          <w:color w:val="000000"/>
          <w:sz w:val="28"/>
        </w:rPr>
        <w:t>
                            С-FPО-5 (№7–5)</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11008"/>
      </w:tblGrid>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международное право, правоохранительная деятельность) либо «Социальные науки, экономика и бизнес» (экономика)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четырех лет стажа работы на правоохранительной службе или не менее одного года на должностях равнозначной или следующей нижестоящей категории, либо не менее шести лет стажа государственной службы, в том числе не менее двух лет на руководящих должностях либо не менее семи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кодексов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организацию и руководство работой дежурной части.</w:t>
            </w:r>
            <w:r>
              <w:br/>
            </w:r>
            <w:r>
              <w:rPr>
                <w:rFonts w:ascii="Times New Roman"/>
                <w:b w:val="false"/>
                <w:i w:val="false"/>
                <w:color w:val="000000"/>
                <w:sz w:val="20"/>
              </w:rPr>
              <w:t>
</w:t>
            </w:r>
            <w:r>
              <w:rPr>
                <w:rFonts w:ascii="Times New Roman"/>
                <w:b w:val="false"/>
                <w:i w:val="false"/>
                <w:color w:val="000000"/>
                <w:sz w:val="20"/>
              </w:rPr>
              <w:t>Ежедневно производить инструктаж личного состава заступающего наряда.</w:t>
            </w:r>
            <w:r>
              <w:br/>
            </w:r>
            <w:r>
              <w:rPr>
                <w:rFonts w:ascii="Times New Roman"/>
                <w:b w:val="false"/>
                <w:i w:val="false"/>
                <w:color w:val="000000"/>
                <w:sz w:val="20"/>
              </w:rPr>
              <w:t>
</w:t>
            </w:r>
            <w:r>
              <w:rPr>
                <w:rFonts w:ascii="Times New Roman"/>
                <w:b w:val="false"/>
                <w:i w:val="false"/>
                <w:color w:val="000000"/>
                <w:sz w:val="20"/>
              </w:rPr>
              <w:t>Обеспечивать общий контроль за состоянием соблюдения учетно-регистрационной дисциплины, качественное составление ежедневных сводок, организовать служебные проверки состояния учетно-регистрационной дисциплины, вносить материалы на рассмотрение комиссии по УРД.</w:t>
            </w:r>
            <w:r>
              <w:br/>
            </w:r>
            <w:r>
              <w:rPr>
                <w:rFonts w:ascii="Times New Roman"/>
                <w:b w:val="false"/>
                <w:i w:val="false"/>
                <w:color w:val="000000"/>
                <w:sz w:val="20"/>
              </w:rPr>
              <w:t>
</w:t>
            </w:r>
            <w:r>
              <w:rPr>
                <w:rFonts w:ascii="Times New Roman"/>
                <w:b w:val="false"/>
                <w:i w:val="false"/>
                <w:color w:val="000000"/>
                <w:sz w:val="20"/>
              </w:rPr>
              <w:t>Организовывать и контролировать исполнение поручений руководства Департамента, начальника Управления.</w:t>
            </w:r>
            <w:r>
              <w:br/>
            </w:r>
            <w:r>
              <w:rPr>
                <w:rFonts w:ascii="Times New Roman"/>
                <w:b w:val="false"/>
                <w:i w:val="false"/>
                <w:color w:val="000000"/>
                <w:sz w:val="20"/>
              </w:rPr>
              <w:t>
</w:t>
            </w:r>
            <w:r>
              <w:rPr>
                <w:rFonts w:ascii="Times New Roman"/>
                <w:b w:val="false"/>
                <w:i w:val="false"/>
                <w:color w:val="000000"/>
                <w:sz w:val="20"/>
              </w:rPr>
              <w:t>Нести ответственность за соблюдение пропускного режима Департамента.</w:t>
            </w:r>
            <w:r>
              <w:br/>
            </w:r>
            <w:r>
              <w:rPr>
                <w:rFonts w:ascii="Times New Roman"/>
                <w:b w:val="false"/>
                <w:i w:val="false"/>
                <w:color w:val="000000"/>
                <w:sz w:val="20"/>
              </w:rPr>
              <w:t>
</w:t>
            </w:r>
            <w:r>
              <w:rPr>
                <w:rFonts w:ascii="Times New Roman"/>
                <w:b w:val="false"/>
                <w:i w:val="false"/>
                <w:color w:val="000000"/>
                <w:sz w:val="20"/>
              </w:rPr>
              <w:t>Организовывать проведение сборов в Департаменте.</w:t>
            </w:r>
            <w:r>
              <w:br/>
            </w:r>
            <w:r>
              <w:rPr>
                <w:rFonts w:ascii="Times New Roman"/>
                <w:b w:val="false"/>
                <w:i w:val="false"/>
                <w:color w:val="000000"/>
                <w:sz w:val="20"/>
              </w:rPr>
              <w:t>
</w:t>
            </w:r>
            <w:r>
              <w:rPr>
                <w:rFonts w:ascii="Times New Roman"/>
                <w:b w:val="false"/>
                <w:i w:val="false"/>
                <w:color w:val="000000"/>
                <w:sz w:val="20"/>
              </w:rPr>
              <w:t>Организовывать охрану административных зданий, контроль за хранением, приемом и выдачей оружия и боеприпасов, специальных средств находящихся в оружейной комнате Департамента.</w:t>
            </w:r>
          </w:p>
        </w:tc>
      </w:tr>
    </w:tbl>
    <w:bookmarkStart w:name="z477" w:id="174"/>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w:t>
      </w:r>
      <w:r>
        <w:br/>
      </w:r>
      <w:r>
        <w:rPr>
          <w:rFonts w:ascii="Times New Roman"/>
          <w:b w:val="false"/>
          <w:i w:val="false"/>
          <w:color w:val="000000"/>
          <w:sz w:val="28"/>
        </w:rPr>
        <w:t>
</w:t>
      </w:r>
      <w:r>
        <w:rPr>
          <w:rFonts w:ascii="Times New Roman"/>
          <w:b/>
          <w:i w:val="false"/>
          <w:color w:val="000000"/>
          <w:sz w:val="28"/>
        </w:rPr>
        <w:t>         мобилизационной работы, гражданской обороны и</w:t>
      </w:r>
      <w:r>
        <w:br/>
      </w:r>
      <w:r>
        <w:rPr>
          <w:rFonts w:ascii="Times New Roman"/>
          <w:b w:val="false"/>
          <w:i w:val="false"/>
          <w:color w:val="000000"/>
          <w:sz w:val="28"/>
        </w:rPr>
        <w:t>
</w:t>
      </w:r>
      <w:r>
        <w:rPr>
          <w:rFonts w:ascii="Times New Roman"/>
          <w:b/>
          <w:i w:val="false"/>
          <w:color w:val="000000"/>
          <w:sz w:val="28"/>
        </w:rPr>
        <w:t>        арттехвооружения дежурной части (отдела) ОКУ-и</w:t>
      </w:r>
      <w:r>
        <w:br/>
      </w:r>
      <w:r>
        <w:rPr>
          <w:rFonts w:ascii="Times New Roman"/>
          <w:b w:val="false"/>
          <w:i w:val="false"/>
          <w:color w:val="000000"/>
          <w:sz w:val="28"/>
        </w:rPr>
        <w:t>
                             С-FPО-7 (№7–6)</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1"/>
        <w:gridCol w:w="11009"/>
      </w:tblGrid>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международное право, правоохранительная деятельность) либо «Социальные науки, экономика и бизнес» (экономика)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контроль:</w:t>
            </w:r>
            <w:r>
              <w:br/>
            </w:r>
            <w:r>
              <w:rPr>
                <w:rFonts w:ascii="Times New Roman"/>
                <w:b w:val="false"/>
                <w:i w:val="false"/>
                <w:color w:val="000000"/>
                <w:sz w:val="20"/>
              </w:rPr>
              <w:t>
</w:t>
            </w:r>
            <w:r>
              <w:rPr>
                <w:rFonts w:ascii="Times New Roman"/>
                <w:b w:val="false"/>
                <w:i w:val="false"/>
                <w:color w:val="000000"/>
                <w:sz w:val="20"/>
              </w:rPr>
              <w:t>за исполнением поручений руководства Агентства, Департамента, организует эффективное взаимодействие между органами финансовой полиции при проведении мобилизационных и других подобных мероприятий;</w:t>
            </w:r>
            <w:r>
              <w:br/>
            </w:r>
            <w:r>
              <w:rPr>
                <w:rFonts w:ascii="Times New Roman"/>
                <w:b w:val="false"/>
                <w:i w:val="false"/>
                <w:color w:val="000000"/>
                <w:sz w:val="20"/>
              </w:rPr>
              <w:t>
</w:t>
            </w:r>
            <w:r>
              <w:rPr>
                <w:rFonts w:ascii="Times New Roman"/>
                <w:b w:val="false"/>
                <w:i w:val="false"/>
                <w:color w:val="000000"/>
                <w:sz w:val="20"/>
              </w:rPr>
              <w:t>за соблюдением пожарной безопасности и санитарных правил сотрудниками финансовой полиции.</w:t>
            </w:r>
            <w:r>
              <w:br/>
            </w:r>
            <w:r>
              <w:rPr>
                <w:rFonts w:ascii="Times New Roman"/>
                <w:b w:val="false"/>
                <w:i w:val="false"/>
                <w:color w:val="000000"/>
                <w:sz w:val="20"/>
              </w:rPr>
              <w:t>
</w:t>
            </w:r>
            <w:r>
              <w:rPr>
                <w:rFonts w:ascii="Times New Roman"/>
                <w:b w:val="false"/>
                <w:i w:val="false"/>
                <w:color w:val="000000"/>
                <w:sz w:val="20"/>
              </w:rPr>
              <w:t>Вести учет за арттехвооружением, вносит предложения по приобретению и распределению оружия, боеприпасов и спецсредств.</w:t>
            </w:r>
            <w:r>
              <w:br/>
            </w:r>
            <w:r>
              <w:rPr>
                <w:rFonts w:ascii="Times New Roman"/>
                <w:b w:val="false"/>
                <w:i w:val="false"/>
                <w:color w:val="000000"/>
                <w:sz w:val="20"/>
              </w:rPr>
              <w:t>
</w:t>
            </w:r>
            <w:r>
              <w:rPr>
                <w:rFonts w:ascii="Times New Roman"/>
                <w:b w:val="false"/>
                <w:i w:val="false"/>
                <w:color w:val="000000"/>
                <w:sz w:val="20"/>
              </w:rPr>
              <w:t>Проверять соблюдение порядка учета, хранения оружия и боеприпасов в органах финансовой полиции, организовывает проведение учебных стрельб среди личного состава Агентства.</w:t>
            </w:r>
            <w:r>
              <w:br/>
            </w:r>
            <w:r>
              <w:rPr>
                <w:rFonts w:ascii="Times New Roman"/>
                <w:b w:val="false"/>
                <w:i w:val="false"/>
                <w:color w:val="000000"/>
                <w:sz w:val="20"/>
              </w:rPr>
              <w:t>
</w:t>
            </w:r>
            <w:r>
              <w:rPr>
                <w:rFonts w:ascii="Times New Roman"/>
                <w:b w:val="false"/>
                <w:i w:val="false"/>
                <w:color w:val="000000"/>
                <w:sz w:val="20"/>
              </w:rPr>
              <w:t>Обеспечивать своевременное обновление схемы оповещения личного состава Агентства.</w:t>
            </w:r>
            <w:r>
              <w:br/>
            </w:r>
            <w:r>
              <w:rPr>
                <w:rFonts w:ascii="Times New Roman"/>
                <w:b w:val="false"/>
                <w:i w:val="false"/>
                <w:color w:val="000000"/>
                <w:sz w:val="20"/>
              </w:rPr>
              <w:t>
</w:t>
            </w:r>
            <w:r>
              <w:rPr>
                <w:rFonts w:ascii="Times New Roman"/>
                <w:b w:val="false"/>
                <w:i w:val="false"/>
                <w:color w:val="000000"/>
                <w:sz w:val="20"/>
              </w:rPr>
              <w:t>Обеспечивать сохранность материальных ценностей и другого имущества Дежурной части.</w:t>
            </w:r>
            <w:r>
              <w:br/>
            </w:r>
            <w:r>
              <w:rPr>
                <w:rFonts w:ascii="Times New Roman"/>
                <w:b w:val="false"/>
                <w:i w:val="false"/>
                <w:color w:val="000000"/>
                <w:sz w:val="20"/>
              </w:rPr>
              <w:t>
</w:t>
            </w:r>
            <w:r>
              <w:rPr>
                <w:rFonts w:ascii="Times New Roman"/>
                <w:b w:val="false"/>
                <w:i w:val="false"/>
                <w:color w:val="000000"/>
                <w:sz w:val="20"/>
              </w:rPr>
              <w:t>Выполнять иные поручения вышестоящего руководства.</w:t>
            </w:r>
          </w:p>
        </w:tc>
      </w:tr>
    </w:tbl>
    <w:bookmarkStart w:name="z170" w:id="175"/>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 оперативный дежурный дежурной</w:t>
      </w:r>
      <w:r>
        <w:br/>
      </w:r>
      <w:r>
        <w:rPr>
          <w:rFonts w:ascii="Times New Roman"/>
          <w:b w:val="false"/>
          <w:i w:val="false"/>
          <w:color w:val="000000"/>
          <w:sz w:val="28"/>
        </w:rPr>
        <w:t>
</w:t>
      </w:r>
      <w:r>
        <w:rPr>
          <w:rFonts w:ascii="Times New Roman"/>
          <w:b/>
          <w:i w:val="false"/>
          <w:color w:val="000000"/>
          <w:sz w:val="28"/>
        </w:rPr>
        <w:t>                         части (отдела) ОКУ-и</w:t>
      </w:r>
      <w:r>
        <w:br/>
      </w:r>
      <w:r>
        <w:rPr>
          <w:rFonts w:ascii="Times New Roman"/>
          <w:b w:val="false"/>
          <w:i w:val="false"/>
          <w:color w:val="000000"/>
          <w:sz w:val="28"/>
        </w:rPr>
        <w:t>
                         С-FPО-8 (№7–7, №7-8, №7-9)</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международное право, правоохранительная деятельность) либо «Социальные науки, экономика и бизнес» (экономика)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Обеспечивать надлежащее хранение нормативных и служебных документов, специальных средств, оперативной, компьютерной и криминалистической техники, средств связи и защиты, другого имущества.</w:t>
            </w:r>
            <w:r>
              <w:br/>
            </w:r>
            <w:r>
              <w:rPr>
                <w:rFonts w:ascii="Times New Roman"/>
                <w:b w:val="false"/>
                <w:i w:val="false"/>
                <w:color w:val="000000"/>
                <w:sz w:val="20"/>
              </w:rPr>
              <w:t>
</w:t>
            </w:r>
            <w:r>
              <w:rPr>
                <w:rFonts w:ascii="Times New Roman"/>
                <w:b w:val="false"/>
                <w:i w:val="false"/>
                <w:color w:val="000000"/>
                <w:sz w:val="20"/>
              </w:rPr>
              <w:t>Обеспечивать пропускной и внутри объектовый режимы в административные здания Департамента, осуществляет охрану здания и прилегающей территории.</w:t>
            </w:r>
            <w:r>
              <w:br/>
            </w:r>
            <w:r>
              <w:rPr>
                <w:rFonts w:ascii="Times New Roman"/>
                <w:b w:val="false"/>
                <w:i w:val="false"/>
                <w:color w:val="000000"/>
                <w:sz w:val="20"/>
              </w:rPr>
              <w:t>
</w:t>
            </w:r>
            <w:r>
              <w:rPr>
                <w:rFonts w:ascii="Times New Roman"/>
                <w:b w:val="false"/>
                <w:i w:val="false"/>
                <w:color w:val="000000"/>
                <w:sz w:val="20"/>
              </w:rPr>
              <w:t>Осуществлять обходы административного здания и прилегающей территории в соответствии с графиком.</w:t>
            </w:r>
            <w:r>
              <w:br/>
            </w:r>
            <w:r>
              <w:rPr>
                <w:rFonts w:ascii="Times New Roman"/>
                <w:b w:val="false"/>
                <w:i w:val="false"/>
                <w:color w:val="000000"/>
                <w:sz w:val="20"/>
              </w:rPr>
              <w:t>
</w:t>
            </w:r>
            <w:r>
              <w:rPr>
                <w:rFonts w:ascii="Times New Roman"/>
                <w:b w:val="false"/>
                <w:i w:val="false"/>
                <w:color w:val="000000"/>
                <w:sz w:val="20"/>
              </w:rPr>
              <w:t>Принимать под охрану режимные помещения Департамента.</w:t>
            </w:r>
            <w:r>
              <w:br/>
            </w:r>
            <w:r>
              <w:rPr>
                <w:rFonts w:ascii="Times New Roman"/>
                <w:b w:val="false"/>
                <w:i w:val="false"/>
                <w:color w:val="000000"/>
                <w:sz w:val="20"/>
              </w:rPr>
              <w:t>
</w:t>
            </w:r>
            <w:r>
              <w:rPr>
                <w:rFonts w:ascii="Times New Roman"/>
                <w:b w:val="false"/>
                <w:i w:val="false"/>
                <w:color w:val="000000"/>
                <w:sz w:val="20"/>
              </w:rPr>
              <w:t>Выполнять иные поручения вышестоящего руководства.</w:t>
            </w:r>
          </w:p>
        </w:tc>
      </w:tr>
    </w:tbl>
    <w:bookmarkStart w:name="z171" w:id="176"/>
    <w:p>
      <w:pPr>
        <w:spacing w:after="0"/>
        <w:ind w:left="0"/>
        <w:jc w:val="both"/>
      </w:pPr>
      <w:r>
        <w:rPr>
          <w:rFonts w:ascii="Times New Roman"/>
          <w:b w:val="false"/>
          <w:i w:val="false"/>
          <w:color w:val="000000"/>
          <w:sz w:val="28"/>
        </w:rPr>
        <w:t>
                  </w:t>
      </w:r>
      <w:r>
        <w:rPr>
          <w:rFonts w:ascii="Times New Roman"/>
          <w:b/>
          <w:i w:val="false"/>
          <w:color w:val="000000"/>
          <w:sz w:val="28"/>
        </w:rPr>
        <w:t>Инспектор – помощник оперативного дежурного</w:t>
      </w:r>
      <w:r>
        <w:br/>
      </w:r>
      <w:r>
        <w:rPr>
          <w:rFonts w:ascii="Times New Roman"/>
          <w:b w:val="false"/>
          <w:i w:val="false"/>
          <w:color w:val="000000"/>
          <w:sz w:val="28"/>
        </w:rPr>
        <w:t>
                         </w:t>
      </w:r>
      <w:r>
        <w:rPr>
          <w:rFonts w:ascii="Times New Roman"/>
          <w:b/>
          <w:i w:val="false"/>
          <w:color w:val="000000"/>
          <w:sz w:val="28"/>
        </w:rPr>
        <w:t>дежурной части (отдела) ОКУ-и</w:t>
      </w:r>
      <w:r>
        <w:br/>
      </w:r>
      <w:r>
        <w:rPr>
          <w:rFonts w:ascii="Times New Roman"/>
          <w:b w:val="false"/>
          <w:i w:val="false"/>
          <w:color w:val="000000"/>
          <w:sz w:val="28"/>
        </w:rPr>
        <w:t>
                          С-FPО-9 (№7–10, №7-11, №7-12)</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международное право, правоохранительная деятельность) либо «Социальные науки, экономика и бизнес» (экономика)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Обеспечивать надлежащее хранение нормативных и служебных документов, специальных средств, оперативной, компьютерной и криминалистической техники, средства связи и защиты, другого имущества.</w:t>
            </w:r>
            <w:r>
              <w:br/>
            </w:r>
            <w:r>
              <w:rPr>
                <w:rFonts w:ascii="Times New Roman"/>
                <w:b w:val="false"/>
                <w:i w:val="false"/>
                <w:color w:val="000000"/>
                <w:sz w:val="20"/>
              </w:rPr>
              <w:t>
</w:t>
            </w:r>
            <w:r>
              <w:rPr>
                <w:rFonts w:ascii="Times New Roman"/>
                <w:b w:val="false"/>
                <w:i w:val="false"/>
                <w:color w:val="000000"/>
                <w:sz w:val="20"/>
              </w:rPr>
              <w:t>Обеспечивать пропускной и внутри объектовый режимы в административные здания Агентства, осуществляет охрану здания и прилегающей территории.</w:t>
            </w:r>
            <w:r>
              <w:br/>
            </w:r>
            <w:r>
              <w:rPr>
                <w:rFonts w:ascii="Times New Roman"/>
                <w:b w:val="false"/>
                <w:i w:val="false"/>
                <w:color w:val="000000"/>
                <w:sz w:val="20"/>
              </w:rPr>
              <w:t>
</w:t>
            </w:r>
            <w:r>
              <w:rPr>
                <w:rFonts w:ascii="Times New Roman"/>
                <w:b w:val="false"/>
                <w:i w:val="false"/>
                <w:color w:val="000000"/>
                <w:sz w:val="20"/>
              </w:rPr>
              <w:t>Осуществлять обходы административного здания и прилегающей территории в соответствии с графиком.</w:t>
            </w:r>
            <w:r>
              <w:br/>
            </w:r>
            <w:r>
              <w:rPr>
                <w:rFonts w:ascii="Times New Roman"/>
                <w:b w:val="false"/>
                <w:i w:val="false"/>
                <w:color w:val="000000"/>
                <w:sz w:val="20"/>
              </w:rPr>
              <w:t>
</w:t>
            </w:r>
            <w:r>
              <w:rPr>
                <w:rFonts w:ascii="Times New Roman"/>
                <w:b w:val="false"/>
                <w:i w:val="false"/>
                <w:color w:val="000000"/>
                <w:sz w:val="20"/>
              </w:rPr>
              <w:t>Принимать под охрану режимные помещения Агентства.</w:t>
            </w:r>
            <w:r>
              <w:br/>
            </w:r>
            <w:r>
              <w:rPr>
                <w:rFonts w:ascii="Times New Roman"/>
                <w:b w:val="false"/>
                <w:i w:val="false"/>
                <w:color w:val="000000"/>
                <w:sz w:val="20"/>
              </w:rPr>
              <w:t>
</w:t>
            </w:r>
            <w:r>
              <w:rPr>
                <w:rFonts w:ascii="Times New Roman"/>
                <w:b w:val="false"/>
                <w:i w:val="false"/>
                <w:color w:val="000000"/>
                <w:sz w:val="20"/>
              </w:rPr>
              <w:t>Выполнять иные поручения вышестоящего руководства.</w:t>
            </w:r>
          </w:p>
        </w:tc>
      </w:tr>
    </w:tbl>
    <w:bookmarkStart w:name="z172" w:id="177"/>
    <w:p>
      <w:pPr>
        <w:spacing w:after="0"/>
        <w:ind w:left="0"/>
        <w:jc w:val="both"/>
      </w:pPr>
      <w:r>
        <w:rPr>
          <w:rFonts w:ascii="Times New Roman"/>
          <w:b w:val="false"/>
          <w:i w:val="false"/>
          <w:color w:val="000000"/>
          <w:sz w:val="28"/>
        </w:rPr>
        <w:t>
</w:t>
      </w:r>
      <w:r>
        <w:rPr>
          <w:rFonts w:ascii="Times New Roman"/>
          <w:b/>
          <w:i w:val="false"/>
          <w:color w:val="000000"/>
          <w:sz w:val="28"/>
        </w:rPr>
        <w:t>                  Информационно-аналитический отдел</w:t>
      </w:r>
    </w:p>
    <w:bookmarkEnd w:id="177"/>
    <w:bookmarkStart w:name="z173" w:id="178"/>
    <w:p>
      <w:pPr>
        <w:spacing w:after="0"/>
        <w:ind w:left="0"/>
        <w:jc w:val="both"/>
      </w:pPr>
      <w:r>
        <w:rPr>
          <w:rFonts w:ascii="Times New Roman"/>
          <w:b w:val="false"/>
          <w:i w:val="false"/>
          <w:color w:val="000000"/>
          <w:sz w:val="28"/>
        </w:rPr>
        <w:t>
</w:t>
      </w:r>
      <w:r>
        <w:rPr>
          <w:rFonts w:ascii="Times New Roman"/>
          <w:b/>
          <w:i w:val="false"/>
          <w:color w:val="000000"/>
          <w:sz w:val="28"/>
        </w:rPr>
        <w:t>            Начальник информационно-аналитического отдела</w:t>
      </w:r>
      <w:r>
        <w:br/>
      </w:r>
      <w:r>
        <w:rPr>
          <w:rFonts w:ascii="Times New Roman"/>
          <w:b w:val="false"/>
          <w:i w:val="false"/>
          <w:color w:val="000000"/>
          <w:sz w:val="28"/>
        </w:rPr>
        <w:t>
                              С-FPО-4 (№8–1)</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5"/>
        <w:gridCol w:w="11015"/>
      </w:tblGrid>
      <w:tr>
        <w:trPr>
          <w:trHeight w:val="30" w:hRule="atLeast"/>
        </w:trPr>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международное право, правоохранительная деятельность) либо «Образование» (основы права и экономики) либо «Социальные науки, экономика и бизнес» (экономика), либо «Технические науки и технологии» (информационные системы, автоматизация и управление)</w:t>
            </w:r>
          </w:p>
        </w:tc>
      </w:tr>
      <w:tr>
        <w:trPr>
          <w:trHeight w:val="30" w:hRule="atLeast"/>
        </w:trPr>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в том числе не менее двух лет на должностях равнозначной или следующей нижестоящей категории, либо не менее семи лет стажа государственной службы, в том числе не менее трех лет на руководящих должностях либо не менее девяти лет стажа работы в сферах, соответствующих функциональным направлениям конкретной должности данной категории, в том числе не менее четырех лет на руководящих должностях</w:t>
            </w:r>
          </w:p>
        </w:tc>
      </w:tr>
      <w:tr>
        <w:trPr>
          <w:trHeight w:val="30" w:hRule="atLeast"/>
        </w:trPr>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банках и банковской деятельности</w:t>
            </w:r>
            <w:r>
              <w:rPr>
                <w:rFonts w:ascii="Times New Roman"/>
                <w:b w:val="false"/>
                <w:i w:val="false"/>
                <w:color w:val="000000"/>
                <w:sz w:val="20"/>
              </w:rPr>
              <w:t>», «</w:t>
            </w:r>
            <w:r>
              <w:rPr>
                <w:rFonts w:ascii="Times New Roman"/>
                <w:b w:val="false"/>
                <w:i w:val="false"/>
                <w:color w:val="000000"/>
                <w:sz w:val="20"/>
              </w:rPr>
              <w:t>О банкротстве</w:t>
            </w:r>
            <w:r>
              <w:rPr>
                <w:rFonts w:ascii="Times New Roman"/>
                <w:b w:val="false"/>
                <w:i w:val="false"/>
                <w:color w:val="000000"/>
                <w:sz w:val="20"/>
              </w:rPr>
              <w:t>», «</w:t>
            </w:r>
            <w:r>
              <w:rPr>
                <w:rFonts w:ascii="Times New Roman"/>
                <w:b w:val="false"/>
                <w:i w:val="false"/>
                <w:color w:val="000000"/>
                <w:sz w:val="20"/>
              </w:rPr>
              <w:t>Об акционерных обществах</w:t>
            </w:r>
            <w:r>
              <w:rPr>
                <w:rFonts w:ascii="Times New Roman"/>
                <w:b w:val="false"/>
                <w:i w:val="false"/>
                <w:color w:val="000000"/>
                <w:sz w:val="20"/>
              </w:rPr>
              <w:t>», «</w:t>
            </w:r>
            <w:r>
              <w:rPr>
                <w:rFonts w:ascii="Times New Roman"/>
                <w:b w:val="false"/>
                <w:i w:val="false"/>
                <w:color w:val="000000"/>
                <w:sz w:val="20"/>
              </w:rPr>
              <w:t>О государственных закупках</w:t>
            </w:r>
            <w:r>
              <w:rPr>
                <w:rFonts w:ascii="Times New Roman"/>
                <w:b w:val="false"/>
                <w:i w:val="false"/>
                <w:color w:val="000000"/>
                <w:sz w:val="20"/>
              </w:rPr>
              <w:t>», «</w:t>
            </w:r>
            <w:r>
              <w:rPr>
                <w:rFonts w:ascii="Times New Roman"/>
                <w:b w:val="false"/>
                <w:i w:val="false"/>
                <w:color w:val="000000"/>
                <w:sz w:val="20"/>
              </w:rPr>
              <w:t>О налогах и других обязательных платежах в бюджет</w:t>
            </w:r>
            <w:r>
              <w:rPr>
                <w:rFonts w:ascii="Times New Roman"/>
                <w:b w:val="false"/>
                <w:i w:val="false"/>
                <w:color w:val="000000"/>
                <w:sz w:val="20"/>
              </w:rPr>
              <w:t>», кодексов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организацию и руководство работы отдела.</w:t>
            </w:r>
            <w:r>
              <w:br/>
            </w:r>
            <w:r>
              <w:rPr>
                <w:rFonts w:ascii="Times New Roman"/>
                <w:b w:val="false"/>
                <w:i w:val="false"/>
                <w:color w:val="000000"/>
                <w:sz w:val="20"/>
              </w:rPr>
              <w:t>
</w:t>
            </w:r>
            <w:r>
              <w:rPr>
                <w:rFonts w:ascii="Times New Roman"/>
                <w:b w:val="false"/>
                <w:i w:val="false"/>
                <w:color w:val="000000"/>
                <w:sz w:val="20"/>
              </w:rPr>
              <w:t>Осуществлять контроль за:</w:t>
            </w:r>
            <w:r>
              <w:br/>
            </w:r>
            <w:r>
              <w:rPr>
                <w:rFonts w:ascii="Times New Roman"/>
                <w:b w:val="false"/>
                <w:i w:val="false"/>
                <w:color w:val="000000"/>
                <w:sz w:val="20"/>
              </w:rPr>
              <w:t>
</w:t>
            </w:r>
            <w:r>
              <w:rPr>
                <w:rFonts w:ascii="Times New Roman"/>
                <w:b w:val="false"/>
                <w:i w:val="false"/>
                <w:color w:val="000000"/>
                <w:sz w:val="20"/>
              </w:rPr>
              <w:t>выявлением коррупционных рисков, незаконных банковских операций, незаконных возвратов налога на добавленную стоимость;</w:t>
            </w:r>
            <w:r>
              <w:br/>
            </w:r>
            <w:r>
              <w:rPr>
                <w:rFonts w:ascii="Times New Roman"/>
                <w:b w:val="false"/>
                <w:i w:val="false"/>
                <w:color w:val="000000"/>
                <w:sz w:val="20"/>
              </w:rPr>
              <w:t>
</w:t>
            </w:r>
            <w:r>
              <w:rPr>
                <w:rFonts w:ascii="Times New Roman"/>
                <w:b w:val="false"/>
                <w:i w:val="false"/>
                <w:color w:val="000000"/>
                <w:sz w:val="20"/>
              </w:rPr>
              <w:t>проведением ежедневного мониторинга хода реализации крупных проектов, финансируемых за счет бюджета и средств институтов развития в целях предупреждения и пресечения коррупционных и экономических преступлений.</w:t>
            </w:r>
            <w:r>
              <w:br/>
            </w:r>
            <w:r>
              <w:rPr>
                <w:rFonts w:ascii="Times New Roman"/>
                <w:b w:val="false"/>
                <w:i w:val="false"/>
                <w:color w:val="000000"/>
                <w:sz w:val="20"/>
              </w:rPr>
              <w:t>
</w:t>
            </w:r>
            <w:r>
              <w:rPr>
                <w:rFonts w:ascii="Times New Roman"/>
                <w:b w:val="false"/>
                <w:i w:val="false"/>
                <w:color w:val="000000"/>
                <w:sz w:val="20"/>
              </w:rPr>
              <w:t>Взаимодействовать с правоохранительными и другими государственными органами, юридическими и физическими лицами с целью эффективной прогнозно-аналитической деятельности.</w:t>
            </w:r>
            <w:r>
              <w:br/>
            </w:r>
            <w:r>
              <w:rPr>
                <w:rFonts w:ascii="Times New Roman"/>
                <w:b w:val="false"/>
                <w:i w:val="false"/>
                <w:color w:val="000000"/>
                <w:sz w:val="20"/>
              </w:rPr>
              <w:t>
</w:t>
            </w:r>
            <w:r>
              <w:rPr>
                <w:rFonts w:ascii="Times New Roman"/>
                <w:b w:val="false"/>
                <w:i w:val="false"/>
                <w:color w:val="000000"/>
                <w:sz w:val="20"/>
              </w:rPr>
              <w:t>Осуществлять своевременное исполнение документов, поступающих из вышестоящих и других государственных органов, находящихся на контроле Департамента, решений аппаратных и оперативных совещаний Департамента, планов мероприятий, поручений руководства.</w:t>
            </w:r>
          </w:p>
        </w:tc>
      </w:tr>
    </w:tbl>
    <w:bookmarkStart w:name="z174" w:id="179"/>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w:t>
      </w:r>
      <w:r>
        <w:br/>
      </w:r>
      <w:r>
        <w:rPr>
          <w:rFonts w:ascii="Times New Roman"/>
          <w:b w:val="false"/>
          <w:i w:val="false"/>
          <w:color w:val="000000"/>
          <w:sz w:val="28"/>
        </w:rPr>
        <w:t>
</w:t>
      </w:r>
      <w:r>
        <w:rPr>
          <w:rFonts w:ascii="Times New Roman"/>
          <w:b/>
          <w:i w:val="false"/>
          <w:color w:val="000000"/>
          <w:sz w:val="28"/>
        </w:rPr>
        <w:t>                  информационно-аналитического отдела</w:t>
      </w:r>
      <w:r>
        <w:br/>
      </w:r>
      <w:r>
        <w:rPr>
          <w:rFonts w:ascii="Times New Roman"/>
          <w:b w:val="false"/>
          <w:i w:val="false"/>
          <w:color w:val="000000"/>
          <w:sz w:val="28"/>
        </w:rPr>
        <w:t>
                              С-FPО-7 (№8-2)</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5"/>
        <w:gridCol w:w="11015"/>
      </w:tblGrid>
      <w:tr>
        <w:trPr>
          <w:trHeight w:val="30" w:hRule="atLeast"/>
        </w:trPr>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международное право, правоохранительная деятельность) либо «Образование» (основы права и экономики) либо «Социальные науки, экономика и бизнес» (экономика), либо «Технические науки и технологии» (информационные системы, автоматизация и управление)</w:t>
            </w:r>
          </w:p>
        </w:tc>
      </w:tr>
      <w:tr>
        <w:trPr>
          <w:trHeight w:val="30" w:hRule="atLeast"/>
        </w:trPr>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банках и банковской деятельности</w:t>
            </w:r>
            <w:r>
              <w:rPr>
                <w:rFonts w:ascii="Times New Roman"/>
                <w:b w:val="false"/>
                <w:i w:val="false"/>
                <w:color w:val="000000"/>
                <w:sz w:val="20"/>
              </w:rPr>
              <w:t>», «</w:t>
            </w:r>
            <w:r>
              <w:rPr>
                <w:rFonts w:ascii="Times New Roman"/>
                <w:b w:val="false"/>
                <w:i w:val="false"/>
                <w:color w:val="000000"/>
                <w:sz w:val="20"/>
              </w:rPr>
              <w:t>О банкротстве</w:t>
            </w:r>
            <w:r>
              <w:rPr>
                <w:rFonts w:ascii="Times New Roman"/>
                <w:b w:val="false"/>
                <w:i w:val="false"/>
                <w:color w:val="000000"/>
                <w:sz w:val="20"/>
              </w:rPr>
              <w:t>», «</w:t>
            </w:r>
            <w:r>
              <w:rPr>
                <w:rFonts w:ascii="Times New Roman"/>
                <w:b w:val="false"/>
                <w:i w:val="false"/>
                <w:color w:val="000000"/>
                <w:sz w:val="20"/>
              </w:rPr>
              <w:t>Об акционерных обществах</w:t>
            </w:r>
            <w:r>
              <w:rPr>
                <w:rFonts w:ascii="Times New Roman"/>
                <w:b w:val="false"/>
                <w:i w:val="false"/>
                <w:color w:val="000000"/>
                <w:sz w:val="20"/>
              </w:rPr>
              <w:t>», «</w:t>
            </w:r>
            <w:r>
              <w:rPr>
                <w:rFonts w:ascii="Times New Roman"/>
                <w:b w:val="false"/>
                <w:i w:val="false"/>
                <w:color w:val="000000"/>
                <w:sz w:val="20"/>
              </w:rPr>
              <w:t>О государственных закупках</w:t>
            </w:r>
            <w:r>
              <w:rPr>
                <w:rFonts w:ascii="Times New Roman"/>
                <w:b w:val="false"/>
                <w:i w:val="false"/>
                <w:color w:val="000000"/>
                <w:sz w:val="20"/>
              </w:rPr>
              <w:t>», «</w:t>
            </w:r>
            <w:r>
              <w:rPr>
                <w:rFonts w:ascii="Times New Roman"/>
                <w:b w:val="false"/>
                <w:i w:val="false"/>
                <w:color w:val="000000"/>
                <w:sz w:val="20"/>
              </w:rPr>
              <w:t>О налогах и других обязательных платежах в бюджет</w:t>
            </w:r>
            <w:r>
              <w:rPr>
                <w:rFonts w:ascii="Times New Roman"/>
                <w:b w:val="false"/>
                <w:i w:val="false"/>
                <w:color w:val="000000"/>
                <w:sz w:val="20"/>
              </w:rPr>
              <w:t>», кодексов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Анализировать и выявлять коррупционные риски, незаконные банковские операции, незаконные возвраты налога на добавленную стоимость.</w:t>
            </w:r>
            <w:r>
              <w:br/>
            </w:r>
            <w:r>
              <w:rPr>
                <w:rFonts w:ascii="Times New Roman"/>
                <w:b w:val="false"/>
                <w:i w:val="false"/>
                <w:color w:val="000000"/>
                <w:sz w:val="20"/>
              </w:rPr>
              <w:t>
</w:t>
            </w:r>
            <w:r>
              <w:rPr>
                <w:rFonts w:ascii="Times New Roman"/>
                <w:b w:val="false"/>
                <w:i w:val="false"/>
                <w:color w:val="000000"/>
                <w:sz w:val="20"/>
              </w:rPr>
              <w:t>Проводить ежедневный мониторинг хода реализации крупных проектов, финансируемых за счет бюджета и средств институтов развития в целях предупреждения и пресечения коррупционных и экономических преступлений.</w:t>
            </w:r>
            <w:r>
              <w:br/>
            </w:r>
            <w:r>
              <w:rPr>
                <w:rFonts w:ascii="Times New Roman"/>
                <w:b w:val="false"/>
                <w:i w:val="false"/>
                <w:color w:val="000000"/>
                <w:sz w:val="20"/>
              </w:rPr>
              <w:t>
</w:t>
            </w:r>
            <w:r>
              <w:rPr>
                <w:rFonts w:ascii="Times New Roman"/>
                <w:b w:val="false"/>
                <w:i w:val="false"/>
                <w:color w:val="000000"/>
                <w:sz w:val="20"/>
              </w:rPr>
              <w:t>Взаимодействовать с правоохранительными и другими государственными органами, юридическими и физическими лицами с целью эффективной прогнозно-аналитической деятельности.</w:t>
            </w:r>
            <w:r>
              <w:br/>
            </w:r>
            <w:r>
              <w:rPr>
                <w:rFonts w:ascii="Times New Roman"/>
                <w:b w:val="false"/>
                <w:i w:val="false"/>
                <w:color w:val="000000"/>
                <w:sz w:val="20"/>
              </w:rPr>
              <w:t>
</w:t>
            </w:r>
            <w:r>
              <w:rPr>
                <w:rFonts w:ascii="Times New Roman"/>
                <w:b w:val="false"/>
                <w:i w:val="false"/>
                <w:color w:val="000000"/>
                <w:sz w:val="20"/>
              </w:rPr>
              <w:t>Осуществлять своевременное исполнение документов, поступающих из вышестоящих и других государственных органов, находящихся на контроле Департамента, решений аппаратных и оперативных совещаний Департамента, планов мероприятий, поручений руководства.</w:t>
            </w:r>
          </w:p>
        </w:tc>
      </w:tr>
    </w:tbl>
    <w:bookmarkStart w:name="z175" w:id="180"/>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информационно-аналитического отдела</w:t>
      </w:r>
      <w:r>
        <w:br/>
      </w:r>
      <w:r>
        <w:rPr>
          <w:rFonts w:ascii="Times New Roman"/>
          <w:b w:val="false"/>
          <w:i w:val="false"/>
          <w:color w:val="000000"/>
          <w:sz w:val="28"/>
        </w:rPr>
        <w:t>
                                С-FPО-8 (№8-3)</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5"/>
        <w:gridCol w:w="11015"/>
      </w:tblGrid>
      <w:tr>
        <w:trPr>
          <w:trHeight w:val="30" w:hRule="atLeast"/>
        </w:trPr>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международное право, правоохранительная деятельность) либо «Образование» (основы права и экономики) либо «Социальные науки, экономика и бизнес» (экономика), либо «Технические науки и технологии» (информационные системы, автоматизация и управление)</w:t>
            </w:r>
          </w:p>
        </w:tc>
      </w:tr>
      <w:tr>
        <w:trPr>
          <w:trHeight w:val="30" w:hRule="atLeast"/>
        </w:trPr>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банках и банковской деятельности</w:t>
            </w:r>
            <w:r>
              <w:rPr>
                <w:rFonts w:ascii="Times New Roman"/>
                <w:b w:val="false"/>
                <w:i w:val="false"/>
                <w:color w:val="000000"/>
                <w:sz w:val="20"/>
              </w:rPr>
              <w:t>», «</w:t>
            </w:r>
            <w:r>
              <w:rPr>
                <w:rFonts w:ascii="Times New Roman"/>
                <w:b w:val="false"/>
                <w:i w:val="false"/>
                <w:color w:val="000000"/>
                <w:sz w:val="20"/>
              </w:rPr>
              <w:t>О банкротстве</w:t>
            </w:r>
            <w:r>
              <w:rPr>
                <w:rFonts w:ascii="Times New Roman"/>
                <w:b w:val="false"/>
                <w:i w:val="false"/>
                <w:color w:val="000000"/>
                <w:sz w:val="20"/>
              </w:rPr>
              <w:t>», «</w:t>
            </w:r>
            <w:r>
              <w:rPr>
                <w:rFonts w:ascii="Times New Roman"/>
                <w:b w:val="false"/>
                <w:i w:val="false"/>
                <w:color w:val="000000"/>
                <w:sz w:val="20"/>
              </w:rPr>
              <w:t>Об акционерных обществах</w:t>
            </w:r>
            <w:r>
              <w:rPr>
                <w:rFonts w:ascii="Times New Roman"/>
                <w:b w:val="false"/>
                <w:i w:val="false"/>
                <w:color w:val="000000"/>
                <w:sz w:val="20"/>
              </w:rPr>
              <w:t>», «</w:t>
            </w:r>
            <w:r>
              <w:rPr>
                <w:rFonts w:ascii="Times New Roman"/>
                <w:b w:val="false"/>
                <w:i w:val="false"/>
                <w:color w:val="000000"/>
                <w:sz w:val="20"/>
              </w:rPr>
              <w:t>О государственных закупках</w:t>
            </w:r>
            <w:r>
              <w:rPr>
                <w:rFonts w:ascii="Times New Roman"/>
                <w:b w:val="false"/>
                <w:i w:val="false"/>
                <w:color w:val="000000"/>
                <w:sz w:val="20"/>
              </w:rPr>
              <w:t>», «</w:t>
            </w:r>
            <w:r>
              <w:rPr>
                <w:rFonts w:ascii="Times New Roman"/>
                <w:b w:val="false"/>
                <w:i w:val="false"/>
                <w:color w:val="000000"/>
                <w:sz w:val="20"/>
              </w:rPr>
              <w:t>О налогах и других обязательных платежах в бюджет</w:t>
            </w:r>
            <w:r>
              <w:rPr>
                <w:rFonts w:ascii="Times New Roman"/>
                <w:b w:val="false"/>
                <w:i w:val="false"/>
                <w:color w:val="000000"/>
                <w:sz w:val="20"/>
              </w:rPr>
              <w:t>», кодексов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Анализировать и выявлять коррупционные риски, незаконные банковские операции, незаконные возвраты налога на добавленную стоимость.</w:t>
            </w:r>
            <w:r>
              <w:br/>
            </w:r>
            <w:r>
              <w:rPr>
                <w:rFonts w:ascii="Times New Roman"/>
                <w:b w:val="false"/>
                <w:i w:val="false"/>
                <w:color w:val="000000"/>
                <w:sz w:val="20"/>
              </w:rPr>
              <w:t>
</w:t>
            </w:r>
            <w:r>
              <w:rPr>
                <w:rFonts w:ascii="Times New Roman"/>
                <w:b w:val="false"/>
                <w:i w:val="false"/>
                <w:color w:val="000000"/>
                <w:sz w:val="20"/>
              </w:rPr>
              <w:t>Проводить ежедневный мониторинг хода реализации крупных проектов, финансируемых за счет бюджета и средств институтов развития в целях предупреждения и пресечения коррупционных и экономических преступлений.</w:t>
            </w:r>
            <w:r>
              <w:br/>
            </w:r>
            <w:r>
              <w:rPr>
                <w:rFonts w:ascii="Times New Roman"/>
                <w:b w:val="false"/>
                <w:i w:val="false"/>
                <w:color w:val="000000"/>
                <w:sz w:val="20"/>
              </w:rPr>
              <w:t>
</w:t>
            </w:r>
            <w:r>
              <w:rPr>
                <w:rFonts w:ascii="Times New Roman"/>
                <w:b w:val="false"/>
                <w:i w:val="false"/>
                <w:color w:val="000000"/>
                <w:sz w:val="20"/>
              </w:rPr>
              <w:t>Взаимодействовать с правоохранительными и другими государственными органами, юридическими и физическими лицами с целью эффективной прогнозно-аналитической деятельности.</w:t>
            </w:r>
            <w:r>
              <w:br/>
            </w:r>
            <w:r>
              <w:rPr>
                <w:rFonts w:ascii="Times New Roman"/>
                <w:b w:val="false"/>
                <w:i w:val="false"/>
                <w:color w:val="000000"/>
                <w:sz w:val="20"/>
              </w:rPr>
              <w:t>
</w:t>
            </w:r>
            <w:r>
              <w:rPr>
                <w:rFonts w:ascii="Times New Roman"/>
                <w:b w:val="false"/>
                <w:i w:val="false"/>
                <w:color w:val="000000"/>
                <w:sz w:val="20"/>
              </w:rPr>
              <w:t>Осуществлять своевременное исполнение документов, поступающих из вышестоящих и других государственных органов, находящихся на контроле Департамента, решений аппаратных и оперативных совещаний Департамента, планов мероприятий, поручений руководства.</w:t>
            </w:r>
          </w:p>
        </w:tc>
      </w:tr>
    </w:tbl>
    <w:bookmarkStart w:name="z478" w:id="181"/>
    <w:p>
      <w:pPr>
        <w:spacing w:after="0"/>
        <w:ind w:left="0"/>
        <w:jc w:val="both"/>
      </w:pPr>
      <w:r>
        <w:rPr>
          <w:rFonts w:ascii="Times New Roman"/>
          <w:b w:val="false"/>
          <w:i w:val="false"/>
          <w:color w:val="000000"/>
          <w:sz w:val="28"/>
        </w:rPr>
        <w:t>
</w:t>
      </w:r>
      <w:r>
        <w:rPr>
          <w:rFonts w:ascii="Times New Roman"/>
          <w:b/>
          <w:i w:val="false"/>
          <w:color w:val="000000"/>
          <w:sz w:val="28"/>
        </w:rPr>
        <w:t>            Инспектор информационно-аналитического отдела</w:t>
      </w:r>
      <w:r>
        <w:br/>
      </w:r>
      <w:r>
        <w:rPr>
          <w:rFonts w:ascii="Times New Roman"/>
          <w:b w:val="false"/>
          <w:i w:val="false"/>
          <w:color w:val="000000"/>
          <w:sz w:val="28"/>
        </w:rPr>
        <w:t>
                              С-FPО-9 (№8-4)</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5"/>
        <w:gridCol w:w="11015"/>
      </w:tblGrid>
      <w:tr>
        <w:trPr>
          <w:trHeight w:val="30" w:hRule="atLeast"/>
        </w:trPr>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международное право, правоохранительная деятельность) либо «Образование» (основы права и экономики) либо «Социальные науки, экономика и бизнес» (экономика), либо «Технические науки и технологии» (информационные системы, автоматизация и управление)</w:t>
            </w:r>
          </w:p>
        </w:tc>
      </w:tr>
      <w:tr>
        <w:trPr>
          <w:trHeight w:val="30" w:hRule="atLeast"/>
        </w:trPr>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банках и банковской деятельности</w:t>
            </w:r>
            <w:r>
              <w:rPr>
                <w:rFonts w:ascii="Times New Roman"/>
                <w:b w:val="false"/>
                <w:i w:val="false"/>
                <w:color w:val="000000"/>
                <w:sz w:val="20"/>
              </w:rPr>
              <w:t>», «</w:t>
            </w:r>
            <w:r>
              <w:rPr>
                <w:rFonts w:ascii="Times New Roman"/>
                <w:b w:val="false"/>
                <w:i w:val="false"/>
                <w:color w:val="000000"/>
                <w:sz w:val="20"/>
              </w:rPr>
              <w:t>О банкротстве</w:t>
            </w:r>
            <w:r>
              <w:rPr>
                <w:rFonts w:ascii="Times New Roman"/>
                <w:b w:val="false"/>
                <w:i w:val="false"/>
                <w:color w:val="000000"/>
                <w:sz w:val="20"/>
              </w:rPr>
              <w:t>», «</w:t>
            </w:r>
            <w:r>
              <w:rPr>
                <w:rFonts w:ascii="Times New Roman"/>
                <w:b w:val="false"/>
                <w:i w:val="false"/>
                <w:color w:val="000000"/>
                <w:sz w:val="20"/>
              </w:rPr>
              <w:t>Об акционерных обществах</w:t>
            </w:r>
            <w:r>
              <w:rPr>
                <w:rFonts w:ascii="Times New Roman"/>
                <w:b w:val="false"/>
                <w:i w:val="false"/>
                <w:color w:val="000000"/>
                <w:sz w:val="20"/>
              </w:rPr>
              <w:t>», «</w:t>
            </w:r>
            <w:r>
              <w:rPr>
                <w:rFonts w:ascii="Times New Roman"/>
                <w:b w:val="false"/>
                <w:i w:val="false"/>
                <w:color w:val="000000"/>
                <w:sz w:val="20"/>
              </w:rPr>
              <w:t>О государственных закупках</w:t>
            </w:r>
            <w:r>
              <w:rPr>
                <w:rFonts w:ascii="Times New Roman"/>
                <w:b w:val="false"/>
                <w:i w:val="false"/>
                <w:color w:val="000000"/>
                <w:sz w:val="20"/>
              </w:rPr>
              <w:t>», «</w:t>
            </w:r>
            <w:r>
              <w:rPr>
                <w:rFonts w:ascii="Times New Roman"/>
                <w:b w:val="false"/>
                <w:i w:val="false"/>
                <w:color w:val="000000"/>
                <w:sz w:val="20"/>
              </w:rPr>
              <w:t>О налогах и других обязательных платежах в бюджет</w:t>
            </w:r>
            <w:r>
              <w:rPr>
                <w:rFonts w:ascii="Times New Roman"/>
                <w:b w:val="false"/>
                <w:i w:val="false"/>
                <w:color w:val="000000"/>
                <w:sz w:val="20"/>
              </w:rPr>
              <w:t>», кодексов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Анализировать и выявлять коррупционные риски, незаконные банковские операции, незаконные возвраты налога на добавленную стоимость.</w:t>
            </w:r>
            <w:r>
              <w:br/>
            </w:r>
            <w:r>
              <w:rPr>
                <w:rFonts w:ascii="Times New Roman"/>
                <w:b w:val="false"/>
                <w:i w:val="false"/>
                <w:color w:val="000000"/>
                <w:sz w:val="20"/>
              </w:rPr>
              <w:t>
</w:t>
            </w:r>
            <w:r>
              <w:rPr>
                <w:rFonts w:ascii="Times New Roman"/>
                <w:b w:val="false"/>
                <w:i w:val="false"/>
                <w:color w:val="000000"/>
                <w:sz w:val="20"/>
              </w:rPr>
              <w:t>Проводить ежедневный мониторинг хода реализации крупных проектов, финансируемых за счет бюджета и средств институтов развития в целях предупреждения и пресечения коррупционных и экономических преступлений.</w:t>
            </w:r>
            <w:r>
              <w:br/>
            </w:r>
            <w:r>
              <w:rPr>
                <w:rFonts w:ascii="Times New Roman"/>
                <w:b w:val="false"/>
                <w:i w:val="false"/>
                <w:color w:val="000000"/>
                <w:sz w:val="20"/>
              </w:rPr>
              <w:t>
</w:t>
            </w:r>
            <w:r>
              <w:rPr>
                <w:rFonts w:ascii="Times New Roman"/>
                <w:b w:val="false"/>
                <w:i w:val="false"/>
                <w:color w:val="000000"/>
                <w:sz w:val="20"/>
              </w:rPr>
              <w:t>Взаимодействовать с правоохранительными и другими государственными органами, юридическими и физическими лицами с целью эффективной прогнозно-аналитической деятельности.</w:t>
            </w:r>
            <w:r>
              <w:br/>
            </w:r>
            <w:r>
              <w:rPr>
                <w:rFonts w:ascii="Times New Roman"/>
                <w:b w:val="false"/>
                <w:i w:val="false"/>
                <w:color w:val="000000"/>
                <w:sz w:val="20"/>
              </w:rPr>
              <w:t>
</w:t>
            </w:r>
            <w:r>
              <w:rPr>
                <w:rFonts w:ascii="Times New Roman"/>
                <w:b w:val="false"/>
                <w:i w:val="false"/>
                <w:color w:val="000000"/>
                <w:sz w:val="20"/>
              </w:rPr>
              <w:t>Осуществлять своевременное исполнение документов, поступающих из вышестоящих и других государственных органов, находящихся на контроле Департамента, решений аппаратных и оперативных совещаний Департамента, планов мероприятий, поручений руководства.</w:t>
            </w:r>
          </w:p>
        </w:tc>
      </w:tr>
    </w:tbl>
    <w:bookmarkStart w:name="z176" w:id="182"/>
    <w:p>
      <w:pPr>
        <w:spacing w:after="0"/>
        <w:ind w:left="0"/>
        <w:jc w:val="both"/>
      </w:pPr>
      <w:r>
        <w:rPr>
          <w:rFonts w:ascii="Times New Roman"/>
          <w:b w:val="false"/>
          <w:i w:val="false"/>
          <w:color w:val="000000"/>
          <w:sz w:val="28"/>
        </w:rPr>
        <w:t>
</w:t>
      </w:r>
      <w:r>
        <w:rPr>
          <w:rFonts w:ascii="Times New Roman"/>
          <w:b/>
          <w:i w:val="false"/>
          <w:color w:val="000000"/>
          <w:sz w:val="28"/>
        </w:rPr>
        <w:t>                        Отдел кадров</w:t>
      </w:r>
    </w:p>
    <w:bookmarkEnd w:id="182"/>
    <w:bookmarkStart w:name="z177" w:id="183"/>
    <w:p>
      <w:pPr>
        <w:spacing w:after="0"/>
        <w:ind w:left="0"/>
        <w:jc w:val="both"/>
      </w:pPr>
      <w:r>
        <w:rPr>
          <w:rFonts w:ascii="Times New Roman"/>
          <w:b w:val="false"/>
          <w:i w:val="false"/>
          <w:color w:val="000000"/>
          <w:sz w:val="28"/>
        </w:rPr>
        <w:t>
</w:t>
      </w:r>
      <w:r>
        <w:rPr>
          <w:rFonts w:ascii="Times New Roman"/>
          <w:b/>
          <w:i w:val="false"/>
          <w:color w:val="000000"/>
          <w:sz w:val="28"/>
        </w:rPr>
        <w:t>                  Начальник отдела кадров</w:t>
      </w:r>
      <w:r>
        <w:br/>
      </w:r>
      <w:r>
        <w:rPr>
          <w:rFonts w:ascii="Times New Roman"/>
          <w:b w:val="false"/>
          <w:i w:val="false"/>
          <w:color w:val="000000"/>
          <w:sz w:val="28"/>
        </w:rPr>
        <w:t>
                           С-FPО-4 (№9–1)</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1"/>
        <w:gridCol w:w="11009"/>
      </w:tblGrid>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международное право, правоохранительная деятельность) либо «Социальные науки, экономика и бизнес» (экономика)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в том числе не менее двух лет на должностях равнозначной или следующей нижестоящей категории, либо не менее семи лет стажа государственной службы, в том числе не менее трех лет на руководящих должностях либо не менее девяти лет стажа работы в сферах, соответствующих функциональным направлениям конкретной должности данной категории, в том числе не менее четырех лет на руководящих должностях</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налогах и других обязательных платежах в бюджет</w:t>
            </w:r>
            <w:r>
              <w:rPr>
                <w:rFonts w:ascii="Times New Roman"/>
                <w:b w:val="false"/>
                <w:i w:val="false"/>
                <w:color w:val="000000"/>
                <w:sz w:val="20"/>
              </w:rPr>
              <w:t xml:space="preserve">», </w:t>
            </w:r>
            <w:r>
              <w:rPr>
                <w:rFonts w:ascii="Times New Roman"/>
                <w:b w:val="false"/>
                <w:i w:val="false"/>
                <w:color w:val="000000"/>
                <w:sz w:val="20"/>
              </w:rPr>
              <w:t>Трудового кодекса</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в пределах своей компетенции руководство и обеспечивать организацию работы отдела.</w:t>
            </w:r>
            <w:r>
              <w:br/>
            </w:r>
            <w:r>
              <w:rPr>
                <w:rFonts w:ascii="Times New Roman"/>
                <w:b w:val="false"/>
                <w:i w:val="false"/>
                <w:color w:val="000000"/>
                <w:sz w:val="20"/>
              </w:rPr>
              <w:t>
</w:t>
            </w:r>
            <w:r>
              <w:rPr>
                <w:rFonts w:ascii="Times New Roman"/>
                <w:b w:val="false"/>
                <w:i w:val="false"/>
                <w:color w:val="000000"/>
                <w:sz w:val="20"/>
              </w:rPr>
              <w:t>Обеспечивать и осуществлять контроль за:</w:t>
            </w:r>
            <w:r>
              <w:br/>
            </w:r>
            <w:r>
              <w:rPr>
                <w:rFonts w:ascii="Times New Roman"/>
                <w:b w:val="false"/>
                <w:i w:val="false"/>
                <w:color w:val="000000"/>
                <w:sz w:val="20"/>
              </w:rPr>
              <w:t>
</w:t>
            </w:r>
            <w:r>
              <w:rPr>
                <w:rFonts w:ascii="Times New Roman"/>
                <w:b w:val="false"/>
                <w:i w:val="false"/>
                <w:color w:val="000000"/>
                <w:sz w:val="20"/>
              </w:rPr>
              <w:t>исполнением сотрудниками возложенных на них обязанностей, качественное и своевременное выполнение ими поручений руководства Департамента;</w:t>
            </w:r>
            <w:r>
              <w:br/>
            </w:r>
            <w:r>
              <w:rPr>
                <w:rFonts w:ascii="Times New Roman"/>
                <w:b w:val="false"/>
                <w:i w:val="false"/>
                <w:color w:val="000000"/>
                <w:sz w:val="20"/>
              </w:rPr>
              <w:t>
</w:t>
            </w:r>
            <w:r>
              <w:rPr>
                <w:rFonts w:ascii="Times New Roman"/>
                <w:b w:val="false"/>
                <w:i w:val="false"/>
                <w:color w:val="000000"/>
                <w:sz w:val="20"/>
              </w:rPr>
              <w:t>подготовкой материалов к заседаниям коллегии, аппаратных и оперативных совещаний, а также других мероприятий, проводимых в Департаменте;</w:t>
            </w:r>
            <w:r>
              <w:br/>
            </w:r>
            <w:r>
              <w:rPr>
                <w:rFonts w:ascii="Times New Roman"/>
                <w:b w:val="false"/>
                <w:i w:val="false"/>
                <w:color w:val="000000"/>
                <w:sz w:val="20"/>
              </w:rPr>
              <w:t>
</w:t>
            </w:r>
            <w:r>
              <w:rPr>
                <w:rFonts w:ascii="Times New Roman"/>
                <w:b w:val="false"/>
                <w:i w:val="false"/>
                <w:color w:val="000000"/>
                <w:sz w:val="20"/>
              </w:rPr>
              <w:t>реализацией в пределах своей компетенции единой государственной политики в сфере правоохранительной службы, а также положений законодательных, подзаконных нормативных правовых, нормативных правовых и правовых актов о труде в системе органов финансовой полиции;</w:t>
            </w:r>
            <w:r>
              <w:br/>
            </w:r>
            <w:r>
              <w:rPr>
                <w:rFonts w:ascii="Times New Roman"/>
                <w:b w:val="false"/>
                <w:i w:val="false"/>
                <w:color w:val="000000"/>
                <w:sz w:val="20"/>
              </w:rPr>
              <w:t>
</w:t>
            </w:r>
            <w:r>
              <w:rPr>
                <w:rFonts w:ascii="Times New Roman"/>
                <w:b w:val="false"/>
                <w:i w:val="false"/>
                <w:color w:val="000000"/>
                <w:sz w:val="20"/>
              </w:rPr>
              <w:t>соблюдением органами финансовой полиции законодательства в сфере правоохранительной службы, обеспечение в пределах своей компетенции борьбы с коррупцией;</w:t>
            </w:r>
            <w:r>
              <w:br/>
            </w:r>
            <w:r>
              <w:rPr>
                <w:rFonts w:ascii="Times New Roman"/>
                <w:b w:val="false"/>
                <w:i w:val="false"/>
                <w:color w:val="000000"/>
                <w:sz w:val="20"/>
              </w:rPr>
              <w:t>
</w:t>
            </w:r>
            <w:r>
              <w:rPr>
                <w:rFonts w:ascii="Times New Roman"/>
                <w:b w:val="false"/>
                <w:i w:val="false"/>
                <w:color w:val="000000"/>
                <w:sz w:val="20"/>
              </w:rPr>
              <w:t>осуществлением комплекса мер по обеспечению качественного комплектования кадров, внедрение новых форм и методов данной работы;</w:t>
            </w:r>
            <w:r>
              <w:br/>
            </w:r>
            <w:r>
              <w:rPr>
                <w:rFonts w:ascii="Times New Roman"/>
                <w:b w:val="false"/>
                <w:i w:val="false"/>
                <w:color w:val="000000"/>
                <w:sz w:val="20"/>
              </w:rPr>
              <w:t>
</w:t>
            </w:r>
            <w:r>
              <w:rPr>
                <w:rFonts w:ascii="Times New Roman"/>
                <w:b w:val="false"/>
                <w:i w:val="false"/>
                <w:color w:val="000000"/>
                <w:sz w:val="20"/>
              </w:rPr>
              <w:t>формированием кадрового резерва сотрудников органов финансовой полиции для выдвижения на занятие вышестоящих должностей в системе органов финансовой полиции;</w:t>
            </w:r>
            <w:r>
              <w:br/>
            </w:r>
            <w:r>
              <w:rPr>
                <w:rFonts w:ascii="Times New Roman"/>
                <w:b w:val="false"/>
                <w:i w:val="false"/>
                <w:color w:val="000000"/>
                <w:sz w:val="20"/>
              </w:rPr>
              <w:t>
</w:t>
            </w:r>
            <w:r>
              <w:rPr>
                <w:rFonts w:ascii="Times New Roman"/>
                <w:b w:val="false"/>
                <w:i w:val="false"/>
                <w:color w:val="000000"/>
                <w:sz w:val="20"/>
              </w:rPr>
              <w:t>координацией деятельности, организацией и обеспечением организационно-штатной работы, учета, обучения, подготовки, переподготовки и повышения квалификации сотрудников (работников) органов финансовой полиции, совершенствование этой работы;</w:t>
            </w:r>
            <w:r>
              <w:br/>
            </w:r>
            <w:r>
              <w:rPr>
                <w:rFonts w:ascii="Times New Roman"/>
                <w:b w:val="false"/>
                <w:i w:val="false"/>
                <w:color w:val="000000"/>
                <w:sz w:val="20"/>
              </w:rPr>
              <w:t>
</w:t>
            </w:r>
            <w:r>
              <w:rPr>
                <w:rFonts w:ascii="Times New Roman"/>
                <w:b w:val="false"/>
                <w:i w:val="false"/>
                <w:color w:val="000000"/>
                <w:sz w:val="20"/>
              </w:rPr>
              <w:t>организацией и обеспечением деятельности аттестационной и жилищных комиссий;</w:t>
            </w:r>
            <w:r>
              <w:br/>
            </w:r>
            <w:r>
              <w:rPr>
                <w:rFonts w:ascii="Times New Roman"/>
                <w:b w:val="false"/>
                <w:i w:val="false"/>
                <w:color w:val="000000"/>
                <w:sz w:val="20"/>
              </w:rPr>
              <w:t>
</w:t>
            </w:r>
            <w:r>
              <w:rPr>
                <w:rFonts w:ascii="Times New Roman"/>
                <w:b w:val="false"/>
                <w:i w:val="false"/>
                <w:color w:val="000000"/>
                <w:sz w:val="20"/>
              </w:rPr>
              <w:t>ведением секретного и несекретного делопроизводства в отделе;</w:t>
            </w:r>
            <w:r>
              <w:br/>
            </w:r>
            <w:r>
              <w:rPr>
                <w:rFonts w:ascii="Times New Roman"/>
                <w:b w:val="false"/>
                <w:i w:val="false"/>
                <w:color w:val="000000"/>
                <w:sz w:val="20"/>
              </w:rPr>
              <w:t>
</w:t>
            </w:r>
            <w:r>
              <w:rPr>
                <w:rFonts w:ascii="Times New Roman"/>
                <w:b w:val="false"/>
                <w:i w:val="false"/>
                <w:color w:val="000000"/>
                <w:sz w:val="20"/>
              </w:rPr>
              <w:t>выполнением текущего и перспективного планирования работы;</w:t>
            </w:r>
            <w:r>
              <w:br/>
            </w:r>
            <w:r>
              <w:rPr>
                <w:rFonts w:ascii="Times New Roman"/>
                <w:b w:val="false"/>
                <w:i w:val="false"/>
                <w:color w:val="000000"/>
                <w:sz w:val="20"/>
              </w:rPr>
              <w:t>
</w:t>
            </w:r>
            <w:r>
              <w:rPr>
                <w:rFonts w:ascii="Times New Roman"/>
                <w:b w:val="false"/>
                <w:i w:val="false"/>
                <w:color w:val="000000"/>
                <w:sz w:val="20"/>
              </w:rPr>
              <w:t>соблюдением трудовой и служебной дисциплины сотрудниками отдела.</w:t>
            </w:r>
            <w:r>
              <w:br/>
            </w:r>
            <w:r>
              <w:rPr>
                <w:rFonts w:ascii="Times New Roman"/>
                <w:b w:val="false"/>
                <w:i w:val="false"/>
                <w:color w:val="000000"/>
                <w:sz w:val="20"/>
              </w:rPr>
              <w:t>
</w:t>
            </w:r>
            <w:r>
              <w:rPr>
                <w:rFonts w:ascii="Times New Roman"/>
                <w:b w:val="false"/>
                <w:i w:val="false"/>
                <w:color w:val="000000"/>
                <w:sz w:val="20"/>
              </w:rPr>
              <w:t>Выполнять иные поручения руководства Департамента.</w:t>
            </w:r>
          </w:p>
        </w:tc>
      </w:tr>
    </w:tbl>
    <w:bookmarkStart w:name="z178" w:id="184"/>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 отдела кадров</w:t>
      </w:r>
      <w:r>
        <w:br/>
      </w:r>
      <w:r>
        <w:rPr>
          <w:rFonts w:ascii="Times New Roman"/>
          <w:b w:val="false"/>
          <w:i w:val="false"/>
          <w:color w:val="000000"/>
          <w:sz w:val="28"/>
        </w:rPr>
        <w:t>
                            С-FPО-7 (№9-2)</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1"/>
        <w:gridCol w:w="11009"/>
      </w:tblGrid>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международное право, правоохранительная деятельность, таможенное дело) либо «Социальные науки, экономика и бизнес» (экономика, статистика)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w:t>
            </w:r>
            <w:r>
              <w:rPr>
                <w:rFonts w:ascii="Times New Roman"/>
                <w:b w:val="false"/>
                <w:i w:val="false"/>
                <w:color w:val="000000"/>
                <w:sz w:val="20"/>
              </w:rPr>
              <w:t>н»,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налогах и других обязательных платежах в бюджет</w:t>
            </w:r>
            <w:r>
              <w:rPr>
                <w:rFonts w:ascii="Times New Roman"/>
                <w:b w:val="false"/>
                <w:i w:val="false"/>
                <w:color w:val="000000"/>
                <w:sz w:val="20"/>
              </w:rPr>
              <w:t xml:space="preserve">», </w:t>
            </w:r>
            <w:r>
              <w:rPr>
                <w:rFonts w:ascii="Times New Roman"/>
                <w:b w:val="false"/>
                <w:i w:val="false"/>
                <w:color w:val="000000"/>
                <w:sz w:val="20"/>
              </w:rPr>
              <w:t>Трудового кодекса</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подготовку проектов приказа по личному составу (назначения, перемещения, увольнения, по командировкам, по присвоению классной квалификации, установлению надбавок за особые условия службы), дисциплинарной практике (наказания, поощрения), по социальной направленности (об оказании материальной помощи, предоставлении отпусков).</w:t>
            </w:r>
            <w:r>
              <w:br/>
            </w:r>
            <w:r>
              <w:rPr>
                <w:rFonts w:ascii="Times New Roman"/>
                <w:b w:val="false"/>
                <w:i w:val="false"/>
                <w:color w:val="000000"/>
                <w:sz w:val="20"/>
              </w:rPr>
              <w:t>
</w:t>
            </w:r>
            <w:r>
              <w:rPr>
                <w:rFonts w:ascii="Times New Roman"/>
                <w:b w:val="false"/>
                <w:i w:val="false"/>
                <w:color w:val="000000"/>
                <w:sz w:val="20"/>
              </w:rPr>
              <w:t>Осуществлять регистрацию приказов по личному составу, дисциплинарной и социальной практике.</w:t>
            </w:r>
            <w:r>
              <w:br/>
            </w:r>
            <w:r>
              <w:rPr>
                <w:rFonts w:ascii="Times New Roman"/>
                <w:b w:val="false"/>
                <w:i w:val="false"/>
                <w:color w:val="000000"/>
                <w:sz w:val="20"/>
              </w:rPr>
              <w:t>
</w:t>
            </w:r>
            <w:r>
              <w:rPr>
                <w:rFonts w:ascii="Times New Roman"/>
                <w:b w:val="false"/>
                <w:i w:val="false"/>
                <w:color w:val="000000"/>
                <w:sz w:val="20"/>
              </w:rPr>
              <w:t>Вести журнал учета по личному составу, дисциплинарной практики, журнал учета отпусков и социальной направленности, а также выдачи служебных удостоверений.</w:t>
            </w:r>
            <w:r>
              <w:br/>
            </w:r>
            <w:r>
              <w:rPr>
                <w:rFonts w:ascii="Times New Roman"/>
                <w:b w:val="false"/>
                <w:i w:val="false"/>
                <w:color w:val="000000"/>
                <w:sz w:val="20"/>
              </w:rPr>
              <w:t>
</w:t>
            </w:r>
            <w:r>
              <w:rPr>
                <w:rFonts w:ascii="Times New Roman"/>
                <w:b w:val="false"/>
                <w:i w:val="false"/>
                <w:color w:val="000000"/>
                <w:sz w:val="20"/>
              </w:rPr>
              <w:t>Вести учет и выдачу служебных удостоверений, жетонов с личными номерами.</w:t>
            </w:r>
            <w:r>
              <w:br/>
            </w:r>
            <w:r>
              <w:rPr>
                <w:rFonts w:ascii="Times New Roman"/>
                <w:b w:val="false"/>
                <w:i w:val="false"/>
                <w:color w:val="000000"/>
                <w:sz w:val="20"/>
              </w:rPr>
              <w:t>
</w:t>
            </w:r>
            <w:r>
              <w:rPr>
                <w:rFonts w:ascii="Times New Roman"/>
                <w:b w:val="false"/>
                <w:i w:val="false"/>
                <w:color w:val="000000"/>
                <w:sz w:val="20"/>
              </w:rPr>
              <w:t>Готовить мероприятия, необходимые для проведения аттестации:</w:t>
            </w:r>
            <w:r>
              <w:br/>
            </w:r>
            <w:r>
              <w:rPr>
                <w:rFonts w:ascii="Times New Roman"/>
                <w:b w:val="false"/>
                <w:i w:val="false"/>
                <w:color w:val="000000"/>
                <w:sz w:val="20"/>
              </w:rPr>
              <w:t>
</w:t>
            </w:r>
            <w:r>
              <w:rPr>
                <w:rFonts w:ascii="Times New Roman"/>
                <w:b w:val="false"/>
                <w:i w:val="false"/>
                <w:color w:val="000000"/>
                <w:sz w:val="20"/>
              </w:rPr>
              <w:t>- составление графиков проведения аттестации;</w:t>
            </w:r>
            <w:r>
              <w:br/>
            </w:r>
            <w:r>
              <w:rPr>
                <w:rFonts w:ascii="Times New Roman"/>
                <w:b w:val="false"/>
                <w:i w:val="false"/>
                <w:color w:val="000000"/>
                <w:sz w:val="20"/>
              </w:rPr>
              <w:t>
</w:t>
            </w:r>
            <w:r>
              <w:rPr>
                <w:rFonts w:ascii="Times New Roman"/>
                <w:b w:val="false"/>
                <w:i w:val="false"/>
                <w:color w:val="000000"/>
                <w:sz w:val="20"/>
              </w:rPr>
              <w:t>- организация разъяснительной работы о целях порядке проведения аттестации;</w:t>
            </w:r>
            <w:r>
              <w:br/>
            </w:r>
            <w:r>
              <w:rPr>
                <w:rFonts w:ascii="Times New Roman"/>
                <w:b w:val="false"/>
                <w:i w:val="false"/>
                <w:color w:val="000000"/>
                <w:sz w:val="20"/>
              </w:rPr>
              <w:t>
</w:t>
            </w:r>
            <w:r>
              <w:rPr>
                <w:rFonts w:ascii="Times New Roman"/>
                <w:b w:val="false"/>
                <w:i w:val="false"/>
                <w:color w:val="000000"/>
                <w:sz w:val="20"/>
              </w:rPr>
              <w:t>- определение сроков и места проведения тестирования;</w:t>
            </w:r>
            <w:r>
              <w:br/>
            </w:r>
            <w:r>
              <w:rPr>
                <w:rFonts w:ascii="Times New Roman"/>
                <w:b w:val="false"/>
                <w:i w:val="false"/>
                <w:color w:val="000000"/>
                <w:sz w:val="20"/>
              </w:rPr>
              <w:t>
</w:t>
            </w:r>
            <w:r>
              <w:rPr>
                <w:rFonts w:ascii="Times New Roman"/>
                <w:b w:val="false"/>
                <w:i w:val="false"/>
                <w:color w:val="000000"/>
                <w:sz w:val="20"/>
              </w:rPr>
              <w:t>- подготовка необходимых документов на аттестуемых сотрудников;</w:t>
            </w:r>
            <w:r>
              <w:br/>
            </w:r>
            <w:r>
              <w:rPr>
                <w:rFonts w:ascii="Times New Roman"/>
                <w:b w:val="false"/>
                <w:i w:val="false"/>
                <w:color w:val="000000"/>
                <w:sz w:val="20"/>
              </w:rPr>
              <w:t>
</w:t>
            </w:r>
            <w:r>
              <w:rPr>
                <w:rFonts w:ascii="Times New Roman"/>
                <w:b w:val="false"/>
                <w:i w:val="false"/>
                <w:color w:val="000000"/>
                <w:sz w:val="20"/>
              </w:rPr>
              <w:t>- рассылка уведомлений сотрудникам о сроках проведения аттестации в установленном законом сроки;</w:t>
            </w:r>
            <w:r>
              <w:br/>
            </w:r>
            <w:r>
              <w:rPr>
                <w:rFonts w:ascii="Times New Roman"/>
                <w:b w:val="false"/>
                <w:i w:val="false"/>
                <w:color w:val="000000"/>
                <w:sz w:val="20"/>
              </w:rPr>
              <w:t>
</w:t>
            </w:r>
            <w:r>
              <w:rPr>
                <w:rFonts w:ascii="Times New Roman"/>
                <w:b w:val="false"/>
                <w:i w:val="false"/>
                <w:color w:val="000000"/>
                <w:sz w:val="20"/>
              </w:rPr>
              <w:t>Осуществлять подготовку заседаний Дисциплинарной комиссии Департамента и является ее секретарем.</w:t>
            </w:r>
            <w:r>
              <w:br/>
            </w:r>
            <w:r>
              <w:rPr>
                <w:rFonts w:ascii="Times New Roman"/>
                <w:b w:val="false"/>
                <w:i w:val="false"/>
                <w:color w:val="000000"/>
                <w:sz w:val="20"/>
              </w:rPr>
              <w:t>
</w:t>
            </w:r>
            <w:r>
              <w:rPr>
                <w:rFonts w:ascii="Times New Roman"/>
                <w:b w:val="false"/>
                <w:i w:val="false"/>
                <w:color w:val="000000"/>
                <w:sz w:val="20"/>
              </w:rPr>
              <w:t>Организовывать работу по проведению комиссии о премировании, об оказании материальной помощи, и установления надбавок к должностным окладам работников (сотрудников) Департамента.</w:t>
            </w:r>
            <w:r>
              <w:br/>
            </w:r>
            <w:r>
              <w:rPr>
                <w:rFonts w:ascii="Times New Roman"/>
                <w:b w:val="false"/>
                <w:i w:val="false"/>
                <w:color w:val="000000"/>
                <w:sz w:val="20"/>
              </w:rPr>
              <w:t>
</w:t>
            </w:r>
            <w:r>
              <w:rPr>
                <w:rFonts w:ascii="Times New Roman"/>
                <w:b w:val="false"/>
                <w:i w:val="false"/>
                <w:color w:val="000000"/>
                <w:sz w:val="20"/>
              </w:rPr>
              <w:t>Выставлять статистическую карточку в УКПСиСУ ГП РК по сотрудникам, уволенным по отрицательным мотивам.</w:t>
            </w:r>
            <w:r>
              <w:br/>
            </w:r>
            <w:r>
              <w:rPr>
                <w:rFonts w:ascii="Times New Roman"/>
                <w:b w:val="false"/>
                <w:i w:val="false"/>
                <w:color w:val="000000"/>
                <w:sz w:val="20"/>
              </w:rPr>
              <w:t>
</w:t>
            </w:r>
            <w:r>
              <w:rPr>
                <w:rFonts w:ascii="Times New Roman"/>
                <w:b w:val="false"/>
                <w:i w:val="false"/>
                <w:color w:val="000000"/>
                <w:sz w:val="20"/>
              </w:rPr>
              <w:t>Готовить строевые записки по личному составу Департамента.</w:t>
            </w:r>
            <w:r>
              <w:br/>
            </w:r>
            <w:r>
              <w:rPr>
                <w:rFonts w:ascii="Times New Roman"/>
                <w:b w:val="false"/>
                <w:i w:val="false"/>
                <w:color w:val="000000"/>
                <w:sz w:val="20"/>
              </w:rPr>
              <w:t>
</w:t>
            </w:r>
            <w:r>
              <w:rPr>
                <w:rFonts w:ascii="Times New Roman"/>
                <w:b w:val="false"/>
                <w:i w:val="false"/>
                <w:color w:val="000000"/>
                <w:sz w:val="20"/>
              </w:rPr>
              <w:t>Направлять извещения в военкоматы по уволенным сотрудникам.</w:t>
            </w:r>
            <w:r>
              <w:br/>
            </w:r>
            <w:r>
              <w:rPr>
                <w:rFonts w:ascii="Times New Roman"/>
                <w:b w:val="false"/>
                <w:i w:val="false"/>
                <w:color w:val="000000"/>
                <w:sz w:val="20"/>
              </w:rPr>
              <w:t>
</w:t>
            </w:r>
            <w:r>
              <w:rPr>
                <w:rFonts w:ascii="Times New Roman"/>
                <w:b w:val="false"/>
                <w:i w:val="false"/>
                <w:color w:val="000000"/>
                <w:sz w:val="20"/>
              </w:rPr>
              <w:t>Подбирать и направлять кандидатов по очной форме обучения, магистратуры и докторантуры в Академию финансовой полиции.</w:t>
            </w:r>
            <w:r>
              <w:br/>
            </w:r>
            <w:r>
              <w:rPr>
                <w:rFonts w:ascii="Times New Roman"/>
                <w:b w:val="false"/>
                <w:i w:val="false"/>
                <w:color w:val="000000"/>
                <w:sz w:val="20"/>
              </w:rPr>
              <w:t>
</w:t>
            </w:r>
            <w:r>
              <w:rPr>
                <w:rFonts w:ascii="Times New Roman"/>
                <w:b w:val="false"/>
                <w:i w:val="false"/>
                <w:color w:val="000000"/>
                <w:sz w:val="20"/>
              </w:rPr>
              <w:t>Проводить спецпроверки по линии КПСиСУ кандидатов на учебу в Академию финансовой полиции, направлять их на военно-врачебную комиссию.</w:t>
            </w:r>
            <w:r>
              <w:br/>
            </w:r>
            <w:r>
              <w:rPr>
                <w:rFonts w:ascii="Times New Roman"/>
                <w:b w:val="false"/>
                <w:i w:val="false"/>
                <w:color w:val="000000"/>
                <w:sz w:val="20"/>
              </w:rPr>
              <w:t>
</w:t>
            </w:r>
            <w:r>
              <w:rPr>
                <w:rFonts w:ascii="Times New Roman"/>
                <w:b w:val="false"/>
                <w:i w:val="false"/>
                <w:color w:val="000000"/>
                <w:sz w:val="20"/>
              </w:rPr>
              <w:t>Оформлять и направлять личные дела кандидатов на учебу в Академию финансовой полиции.</w:t>
            </w:r>
            <w:r>
              <w:br/>
            </w:r>
            <w:r>
              <w:rPr>
                <w:rFonts w:ascii="Times New Roman"/>
                <w:b w:val="false"/>
                <w:i w:val="false"/>
                <w:color w:val="000000"/>
                <w:sz w:val="20"/>
              </w:rPr>
              <w:t>
</w:t>
            </w:r>
            <w:r>
              <w:rPr>
                <w:rFonts w:ascii="Times New Roman"/>
                <w:b w:val="false"/>
                <w:i w:val="false"/>
                <w:color w:val="000000"/>
                <w:sz w:val="20"/>
              </w:rPr>
              <w:t>Замещать начальника отдела кадров в его отсутствие.</w:t>
            </w:r>
            <w:r>
              <w:br/>
            </w:r>
            <w:r>
              <w:rPr>
                <w:rFonts w:ascii="Times New Roman"/>
                <w:b w:val="false"/>
                <w:i w:val="false"/>
                <w:color w:val="000000"/>
                <w:sz w:val="20"/>
              </w:rPr>
              <w:t>
</w:t>
            </w:r>
            <w:r>
              <w:rPr>
                <w:rFonts w:ascii="Times New Roman"/>
                <w:b w:val="false"/>
                <w:i w:val="false"/>
                <w:color w:val="000000"/>
                <w:sz w:val="20"/>
              </w:rPr>
              <w:t>Рассматривать обращения физических и юридических лиц, принимать по ним необходимые меры</w:t>
            </w:r>
            <w:r>
              <w:br/>
            </w:r>
            <w:r>
              <w:rPr>
                <w:rFonts w:ascii="Times New Roman"/>
                <w:b w:val="false"/>
                <w:i w:val="false"/>
                <w:color w:val="000000"/>
                <w:sz w:val="20"/>
              </w:rPr>
              <w:t>
</w:t>
            </w:r>
            <w:r>
              <w:rPr>
                <w:rFonts w:ascii="Times New Roman"/>
                <w:b w:val="false"/>
                <w:i w:val="false"/>
                <w:color w:val="000000"/>
                <w:sz w:val="20"/>
              </w:rPr>
              <w:t>Исполнять иные поручения руководства Департамента.</w:t>
            </w:r>
          </w:p>
        </w:tc>
      </w:tr>
    </w:tbl>
    <w:bookmarkStart w:name="z179" w:id="185"/>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w:t>
      </w:r>
      <w:r>
        <w:br/>
      </w:r>
      <w:r>
        <w:rPr>
          <w:rFonts w:ascii="Times New Roman"/>
          <w:b w:val="false"/>
          <w:i w:val="false"/>
          <w:color w:val="000000"/>
          <w:sz w:val="28"/>
        </w:rPr>
        <w:t>
</w:t>
      </w:r>
      <w:r>
        <w:rPr>
          <w:rFonts w:ascii="Times New Roman"/>
          <w:b/>
          <w:i w:val="false"/>
          <w:color w:val="000000"/>
          <w:sz w:val="28"/>
        </w:rPr>
        <w:t>           профессиональной подготовки отдела кадров</w:t>
      </w:r>
      <w:r>
        <w:br/>
      </w:r>
      <w:r>
        <w:rPr>
          <w:rFonts w:ascii="Times New Roman"/>
          <w:b w:val="false"/>
          <w:i w:val="false"/>
          <w:color w:val="000000"/>
          <w:sz w:val="28"/>
        </w:rPr>
        <w:t>
                        С-FPО-7 (№9-3)</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1"/>
        <w:gridCol w:w="11009"/>
      </w:tblGrid>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международное право, правоохранительная деятельность, таможенное дело) либо «Социальные науки, экономика и бизнес» (экономика, статистика)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налогах и других обязательных платежах в бюджет</w:t>
            </w:r>
            <w:r>
              <w:rPr>
                <w:rFonts w:ascii="Times New Roman"/>
                <w:b w:val="false"/>
                <w:i w:val="false"/>
                <w:color w:val="000000"/>
                <w:sz w:val="20"/>
              </w:rPr>
              <w:t xml:space="preserve">», </w:t>
            </w:r>
            <w:r>
              <w:rPr>
                <w:rFonts w:ascii="Times New Roman"/>
                <w:b w:val="false"/>
                <w:i w:val="false"/>
                <w:color w:val="000000"/>
                <w:sz w:val="20"/>
              </w:rPr>
              <w:t>Трудового кодекса</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Организовывать работу:</w:t>
            </w:r>
            <w:r>
              <w:br/>
            </w:r>
            <w:r>
              <w:rPr>
                <w:rFonts w:ascii="Times New Roman"/>
                <w:b w:val="false"/>
                <w:i w:val="false"/>
                <w:color w:val="000000"/>
                <w:sz w:val="20"/>
              </w:rPr>
              <w:t>
</w:t>
            </w:r>
            <w:r>
              <w:rPr>
                <w:rFonts w:ascii="Times New Roman"/>
                <w:b w:val="false"/>
                <w:i w:val="false"/>
                <w:color w:val="000000"/>
                <w:sz w:val="20"/>
              </w:rPr>
              <w:t>по боевой, служебной и профессиональной подготовке личного состава Департамента;</w:t>
            </w:r>
            <w:r>
              <w:br/>
            </w:r>
            <w:r>
              <w:rPr>
                <w:rFonts w:ascii="Times New Roman"/>
                <w:b w:val="false"/>
                <w:i w:val="false"/>
                <w:color w:val="000000"/>
                <w:sz w:val="20"/>
              </w:rPr>
              <w:t>
</w:t>
            </w:r>
            <w:r>
              <w:rPr>
                <w:rFonts w:ascii="Times New Roman"/>
                <w:b w:val="false"/>
                <w:i w:val="false"/>
                <w:color w:val="000000"/>
                <w:sz w:val="20"/>
              </w:rPr>
              <w:t>по физической подготовке личного состава;</w:t>
            </w:r>
            <w:r>
              <w:br/>
            </w:r>
            <w:r>
              <w:rPr>
                <w:rFonts w:ascii="Times New Roman"/>
                <w:b w:val="false"/>
                <w:i w:val="false"/>
                <w:color w:val="000000"/>
                <w:sz w:val="20"/>
              </w:rPr>
              <w:t>
</w:t>
            </w:r>
            <w:r>
              <w:rPr>
                <w:rFonts w:ascii="Times New Roman"/>
                <w:b w:val="false"/>
                <w:i w:val="false"/>
                <w:color w:val="000000"/>
                <w:sz w:val="20"/>
              </w:rPr>
              <w:t>по присвоению сотрудникам квалификационных званий;</w:t>
            </w:r>
            <w:r>
              <w:br/>
            </w:r>
            <w:r>
              <w:rPr>
                <w:rFonts w:ascii="Times New Roman"/>
                <w:b w:val="false"/>
                <w:i w:val="false"/>
                <w:color w:val="000000"/>
                <w:sz w:val="20"/>
              </w:rPr>
              <w:t>
</w:t>
            </w:r>
            <w:r>
              <w:rPr>
                <w:rFonts w:ascii="Times New Roman"/>
                <w:b w:val="false"/>
                <w:i w:val="false"/>
                <w:color w:val="000000"/>
                <w:sz w:val="20"/>
              </w:rPr>
              <w:t>Совета наставников;</w:t>
            </w:r>
            <w:r>
              <w:br/>
            </w:r>
            <w:r>
              <w:rPr>
                <w:rFonts w:ascii="Times New Roman"/>
                <w:b w:val="false"/>
                <w:i w:val="false"/>
                <w:color w:val="000000"/>
                <w:sz w:val="20"/>
              </w:rPr>
              <w:t>
</w:t>
            </w:r>
            <w:r>
              <w:rPr>
                <w:rFonts w:ascii="Times New Roman"/>
                <w:b w:val="false"/>
                <w:i w:val="false"/>
                <w:color w:val="000000"/>
                <w:sz w:val="20"/>
              </w:rPr>
              <w:t>по курсам первоначальной подготовки, курсам повышения квалификации и переподготовки;</w:t>
            </w:r>
            <w:r>
              <w:br/>
            </w:r>
            <w:r>
              <w:rPr>
                <w:rFonts w:ascii="Times New Roman"/>
                <w:b w:val="false"/>
                <w:i w:val="false"/>
                <w:color w:val="000000"/>
                <w:sz w:val="20"/>
              </w:rPr>
              <w:t>
</w:t>
            </w:r>
            <w:r>
              <w:rPr>
                <w:rFonts w:ascii="Times New Roman"/>
                <w:b w:val="false"/>
                <w:i w:val="false"/>
                <w:color w:val="000000"/>
                <w:sz w:val="20"/>
              </w:rPr>
              <w:t>по присвоению специальных званий сотрудникам Департамента (первых, очередных, досрочных);</w:t>
            </w:r>
            <w:r>
              <w:br/>
            </w:r>
            <w:r>
              <w:rPr>
                <w:rFonts w:ascii="Times New Roman"/>
                <w:b w:val="false"/>
                <w:i w:val="false"/>
                <w:color w:val="000000"/>
                <w:sz w:val="20"/>
              </w:rPr>
              <w:t>
</w:t>
            </w:r>
            <w:r>
              <w:rPr>
                <w:rFonts w:ascii="Times New Roman"/>
                <w:b w:val="false"/>
                <w:i w:val="false"/>
                <w:color w:val="000000"/>
                <w:sz w:val="20"/>
              </w:rPr>
              <w:t>по принятию присяги вновь принятых сотрудников;</w:t>
            </w:r>
            <w:r>
              <w:br/>
            </w:r>
            <w:r>
              <w:rPr>
                <w:rFonts w:ascii="Times New Roman"/>
                <w:b w:val="false"/>
                <w:i w:val="false"/>
                <w:color w:val="000000"/>
                <w:sz w:val="20"/>
              </w:rPr>
              <w:t>
</w:t>
            </w:r>
            <w:r>
              <w:rPr>
                <w:rFonts w:ascii="Times New Roman"/>
                <w:b w:val="false"/>
                <w:i w:val="false"/>
                <w:color w:val="000000"/>
                <w:sz w:val="20"/>
              </w:rPr>
              <w:t>по спортивным мероприятиям;</w:t>
            </w:r>
            <w:r>
              <w:br/>
            </w:r>
            <w:r>
              <w:rPr>
                <w:rFonts w:ascii="Times New Roman"/>
                <w:b w:val="false"/>
                <w:i w:val="false"/>
                <w:color w:val="000000"/>
                <w:sz w:val="20"/>
              </w:rPr>
              <w:t>
</w:t>
            </w:r>
            <w:r>
              <w:rPr>
                <w:rFonts w:ascii="Times New Roman"/>
                <w:b w:val="false"/>
                <w:i w:val="false"/>
                <w:color w:val="000000"/>
                <w:sz w:val="20"/>
              </w:rPr>
              <w:t>по строевым смотрам и строевой подготовке личного состава Департамента;</w:t>
            </w:r>
            <w:r>
              <w:br/>
            </w:r>
            <w:r>
              <w:rPr>
                <w:rFonts w:ascii="Times New Roman"/>
                <w:b w:val="false"/>
                <w:i w:val="false"/>
                <w:color w:val="000000"/>
                <w:sz w:val="20"/>
              </w:rPr>
              <w:t>
</w:t>
            </w:r>
            <w:r>
              <w:rPr>
                <w:rFonts w:ascii="Times New Roman"/>
                <w:b w:val="false"/>
                <w:i w:val="false"/>
                <w:color w:val="000000"/>
                <w:sz w:val="20"/>
              </w:rPr>
              <w:t>по торжественным мероприятиям.</w:t>
            </w:r>
            <w:r>
              <w:br/>
            </w:r>
            <w:r>
              <w:rPr>
                <w:rFonts w:ascii="Times New Roman"/>
                <w:b w:val="false"/>
                <w:i w:val="false"/>
                <w:color w:val="000000"/>
                <w:sz w:val="20"/>
              </w:rPr>
              <w:t>
</w:t>
            </w:r>
            <w:r>
              <w:rPr>
                <w:rFonts w:ascii="Times New Roman"/>
                <w:b w:val="false"/>
                <w:i w:val="false"/>
                <w:color w:val="000000"/>
                <w:sz w:val="20"/>
              </w:rPr>
              <w:t>Осуществлять переписку с военными комиссариатами по вопросам снятия с учета сотрудников, принятых на службу.</w:t>
            </w:r>
          </w:p>
        </w:tc>
      </w:tr>
    </w:tbl>
    <w:bookmarkStart w:name="z180" w:id="186"/>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отдела кадров</w:t>
      </w:r>
      <w:r>
        <w:br/>
      </w:r>
      <w:r>
        <w:rPr>
          <w:rFonts w:ascii="Times New Roman"/>
          <w:b w:val="false"/>
          <w:i w:val="false"/>
          <w:color w:val="000000"/>
          <w:sz w:val="28"/>
        </w:rPr>
        <w:t>
                              С-FPО-8 (№9-4)</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1"/>
        <w:gridCol w:w="11009"/>
      </w:tblGrid>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международное право, правоохранительная деятельность, таможенное дело) либо «Социальные науки, экономика и бизнес» (психология), либо «Образование» (педагогика и психология)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w:t>
            </w:r>
            <w:r>
              <w:rPr>
                <w:rFonts w:ascii="Times New Roman"/>
                <w:b w:val="false"/>
                <w:i w:val="false"/>
                <w:color w:val="000000"/>
                <w:sz w:val="20"/>
              </w:rPr>
              <w:t>в»,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налогах и других обязательных платежах в бюджет</w:t>
            </w:r>
            <w:r>
              <w:rPr>
                <w:rFonts w:ascii="Times New Roman"/>
                <w:b w:val="false"/>
                <w:i w:val="false"/>
                <w:color w:val="000000"/>
                <w:sz w:val="20"/>
              </w:rPr>
              <w:t xml:space="preserve">», </w:t>
            </w:r>
            <w:r>
              <w:rPr>
                <w:rFonts w:ascii="Times New Roman"/>
                <w:b w:val="false"/>
                <w:i w:val="false"/>
                <w:color w:val="000000"/>
                <w:sz w:val="20"/>
              </w:rPr>
              <w:t>Трудового кодекса</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Вести учет качественного состава сотрудников Департамента (штатная расстановка).</w:t>
            </w:r>
            <w:r>
              <w:br/>
            </w:r>
            <w:r>
              <w:rPr>
                <w:rFonts w:ascii="Times New Roman"/>
                <w:b w:val="false"/>
                <w:i w:val="false"/>
                <w:color w:val="000000"/>
                <w:sz w:val="20"/>
              </w:rPr>
              <w:t>
</w:t>
            </w:r>
            <w:r>
              <w:rPr>
                <w:rFonts w:ascii="Times New Roman"/>
                <w:b w:val="false"/>
                <w:i w:val="false"/>
                <w:color w:val="000000"/>
                <w:sz w:val="20"/>
              </w:rPr>
              <w:t>Организовывать работу по формированию «кадрового резерва» из числа сотрудников Департамента.</w:t>
            </w:r>
            <w:r>
              <w:br/>
            </w:r>
            <w:r>
              <w:rPr>
                <w:rFonts w:ascii="Times New Roman"/>
                <w:b w:val="false"/>
                <w:i w:val="false"/>
                <w:color w:val="000000"/>
                <w:sz w:val="20"/>
              </w:rPr>
              <w:t>
</w:t>
            </w:r>
            <w:r>
              <w:rPr>
                <w:rFonts w:ascii="Times New Roman"/>
                <w:b w:val="false"/>
                <w:i w:val="false"/>
                <w:color w:val="000000"/>
                <w:sz w:val="20"/>
              </w:rPr>
              <w:t>Готовить справки, обзоры кадровой работы в вышестоящие органы и руководству Департамента.</w:t>
            </w:r>
            <w:r>
              <w:br/>
            </w:r>
            <w:r>
              <w:rPr>
                <w:rFonts w:ascii="Times New Roman"/>
                <w:b w:val="false"/>
                <w:i w:val="false"/>
                <w:color w:val="000000"/>
                <w:sz w:val="20"/>
              </w:rPr>
              <w:t>
</w:t>
            </w:r>
            <w:r>
              <w:rPr>
                <w:rFonts w:ascii="Times New Roman"/>
                <w:b w:val="false"/>
                <w:i w:val="false"/>
                <w:color w:val="000000"/>
                <w:sz w:val="20"/>
              </w:rPr>
              <w:t>Готовить и оформлять пенсионные дела (расчеты выслуги лет для начисления пенсии).</w:t>
            </w:r>
            <w:r>
              <w:br/>
            </w:r>
            <w:r>
              <w:rPr>
                <w:rFonts w:ascii="Times New Roman"/>
                <w:b w:val="false"/>
                <w:i w:val="false"/>
                <w:color w:val="000000"/>
                <w:sz w:val="20"/>
              </w:rPr>
              <w:t>
</w:t>
            </w:r>
            <w:r>
              <w:rPr>
                <w:rFonts w:ascii="Times New Roman"/>
                <w:b w:val="false"/>
                <w:i w:val="false"/>
                <w:color w:val="000000"/>
                <w:sz w:val="20"/>
              </w:rPr>
              <w:t>Готовить материалы для назначения сотрудников на должности по номенклатуре Агентства, а также материалы для поощрения сотрудников приказами Председателя Агентства.</w:t>
            </w:r>
            <w:r>
              <w:br/>
            </w:r>
            <w:r>
              <w:rPr>
                <w:rFonts w:ascii="Times New Roman"/>
                <w:b w:val="false"/>
                <w:i w:val="false"/>
                <w:color w:val="000000"/>
                <w:sz w:val="20"/>
              </w:rPr>
              <w:t>
</w:t>
            </w:r>
            <w:r>
              <w:rPr>
                <w:rFonts w:ascii="Times New Roman"/>
                <w:b w:val="false"/>
                <w:i w:val="false"/>
                <w:color w:val="000000"/>
                <w:sz w:val="20"/>
              </w:rPr>
              <w:t>Готовить и направлять в Управление кадров Агентства статистические отчеты и другие запрашиваемые сведения;</w:t>
            </w:r>
            <w:r>
              <w:br/>
            </w:r>
            <w:r>
              <w:rPr>
                <w:rFonts w:ascii="Times New Roman"/>
                <w:b w:val="false"/>
                <w:i w:val="false"/>
                <w:color w:val="000000"/>
                <w:sz w:val="20"/>
              </w:rPr>
              <w:t>
</w:t>
            </w:r>
            <w:r>
              <w:rPr>
                <w:rFonts w:ascii="Times New Roman"/>
                <w:b w:val="false"/>
                <w:i w:val="false"/>
                <w:color w:val="000000"/>
                <w:sz w:val="20"/>
              </w:rPr>
              <w:t>Готовить заключения, приказы по установлению процентной надбавки за выслугу лет сотрудникам Департамента.</w:t>
            </w:r>
            <w:r>
              <w:br/>
            </w:r>
            <w:r>
              <w:rPr>
                <w:rFonts w:ascii="Times New Roman"/>
                <w:b w:val="false"/>
                <w:i w:val="false"/>
                <w:color w:val="000000"/>
                <w:sz w:val="20"/>
              </w:rPr>
              <w:t>
</w:t>
            </w:r>
            <w:r>
              <w:rPr>
                <w:rFonts w:ascii="Times New Roman"/>
                <w:b w:val="false"/>
                <w:i w:val="false"/>
                <w:color w:val="000000"/>
                <w:sz w:val="20"/>
              </w:rPr>
              <w:t>Вести табеля учета рабочего времени сотрудников отдела кадров.</w:t>
            </w:r>
            <w:r>
              <w:br/>
            </w:r>
            <w:r>
              <w:rPr>
                <w:rFonts w:ascii="Times New Roman"/>
                <w:b w:val="false"/>
                <w:i w:val="false"/>
                <w:color w:val="000000"/>
                <w:sz w:val="20"/>
              </w:rPr>
              <w:t>
</w:t>
            </w:r>
            <w:r>
              <w:rPr>
                <w:rFonts w:ascii="Times New Roman"/>
                <w:b w:val="false"/>
                <w:i w:val="false"/>
                <w:color w:val="000000"/>
                <w:sz w:val="20"/>
              </w:rPr>
              <w:t>Организовывать работу Жилищной комиссии Департамента.</w:t>
            </w:r>
            <w:r>
              <w:br/>
            </w:r>
            <w:r>
              <w:rPr>
                <w:rFonts w:ascii="Times New Roman"/>
                <w:b w:val="false"/>
                <w:i w:val="false"/>
                <w:color w:val="000000"/>
                <w:sz w:val="20"/>
              </w:rPr>
              <w:t>
</w:t>
            </w:r>
            <w:r>
              <w:rPr>
                <w:rFonts w:ascii="Times New Roman"/>
                <w:b w:val="false"/>
                <w:i w:val="false"/>
                <w:color w:val="000000"/>
                <w:sz w:val="20"/>
              </w:rPr>
              <w:t>Рассматривать обращения физических и юридических лиц, принимает по ним необходимые меры.</w:t>
            </w:r>
            <w:r>
              <w:br/>
            </w:r>
            <w:r>
              <w:rPr>
                <w:rFonts w:ascii="Times New Roman"/>
                <w:b w:val="false"/>
                <w:i w:val="false"/>
                <w:color w:val="000000"/>
                <w:sz w:val="20"/>
              </w:rPr>
              <w:t>
</w:t>
            </w:r>
            <w:r>
              <w:rPr>
                <w:rFonts w:ascii="Times New Roman"/>
                <w:b w:val="false"/>
                <w:i w:val="false"/>
                <w:color w:val="000000"/>
                <w:sz w:val="20"/>
              </w:rPr>
              <w:t>Вести мониторинг, систематизацию законодательства и правовых актов РК по вопросам полиграфологических исследований.</w:t>
            </w:r>
            <w:r>
              <w:br/>
            </w:r>
            <w:r>
              <w:rPr>
                <w:rFonts w:ascii="Times New Roman"/>
                <w:b w:val="false"/>
                <w:i w:val="false"/>
                <w:color w:val="000000"/>
                <w:sz w:val="20"/>
              </w:rPr>
              <w:t>
</w:t>
            </w:r>
            <w:r>
              <w:rPr>
                <w:rFonts w:ascii="Times New Roman"/>
                <w:b w:val="false"/>
                <w:i w:val="false"/>
                <w:color w:val="000000"/>
                <w:sz w:val="20"/>
              </w:rPr>
              <w:t>Проводить полиграфологические исследование в Департаменте;</w:t>
            </w:r>
            <w:r>
              <w:br/>
            </w:r>
            <w:r>
              <w:rPr>
                <w:rFonts w:ascii="Times New Roman"/>
                <w:b w:val="false"/>
                <w:i w:val="false"/>
                <w:color w:val="000000"/>
                <w:sz w:val="20"/>
              </w:rPr>
              <w:t>
</w:t>
            </w:r>
            <w:r>
              <w:rPr>
                <w:rFonts w:ascii="Times New Roman"/>
                <w:b w:val="false"/>
                <w:i w:val="false"/>
                <w:color w:val="000000"/>
                <w:sz w:val="20"/>
              </w:rPr>
              <w:t>Вести учет и хранение документации по результатам полиграфологических исследований.</w:t>
            </w:r>
            <w:r>
              <w:br/>
            </w:r>
            <w:r>
              <w:rPr>
                <w:rFonts w:ascii="Times New Roman"/>
                <w:b w:val="false"/>
                <w:i w:val="false"/>
                <w:color w:val="000000"/>
                <w:sz w:val="20"/>
              </w:rPr>
              <w:t>
</w:t>
            </w:r>
            <w:r>
              <w:rPr>
                <w:rFonts w:ascii="Times New Roman"/>
                <w:b w:val="false"/>
                <w:i w:val="false"/>
                <w:color w:val="000000"/>
                <w:sz w:val="20"/>
              </w:rPr>
              <w:t>Исполнять иные поручения руководства Департамента.</w:t>
            </w:r>
          </w:p>
        </w:tc>
      </w:tr>
    </w:tbl>
    <w:bookmarkStart w:name="z181" w:id="187"/>
    <w:p>
      <w:pPr>
        <w:spacing w:after="0"/>
        <w:ind w:left="0"/>
        <w:jc w:val="both"/>
      </w:pPr>
      <w:r>
        <w:rPr>
          <w:rFonts w:ascii="Times New Roman"/>
          <w:b w:val="false"/>
          <w:i w:val="false"/>
          <w:color w:val="000000"/>
          <w:sz w:val="28"/>
        </w:rPr>
        <w:t>
</w:t>
      </w:r>
      <w:r>
        <w:rPr>
          <w:rFonts w:ascii="Times New Roman"/>
          <w:b/>
          <w:i w:val="false"/>
          <w:color w:val="000000"/>
          <w:sz w:val="28"/>
        </w:rPr>
        <w:t>                  Отдел внутренней безопасности</w:t>
      </w:r>
    </w:p>
    <w:bookmarkEnd w:id="187"/>
    <w:bookmarkStart w:name="z182" w:id="188"/>
    <w:p>
      <w:pPr>
        <w:spacing w:after="0"/>
        <w:ind w:left="0"/>
        <w:jc w:val="both"/>
      </w:pPr>
      <w:r>
        <w:rPr>
          <w:rFonts w:ascii="Times New Roman"/>
          <w:b w:val="false"/>
          <w:i w:val="false"/>
          <w:color w:val="000000"/>
          <w:sz w:val="28"/>
        </w:rPr>
        <w:t>
</w:t>
      </w:r>
      <w:r>
        <w:rPr>
          <w:rFonts w:ascii="Times New Roman"/>
          <w:b/>
          <w:i w:val="false"/>
          <w:color w:val="000000"/>
          <w:sz w:val="28"/>
        </w:rPr>
        <w:t>            Начальник отдела внутренней безопасности</w:t>
      </w:r>
      <w:r>
        <w:br/>
      </w:r>
      <w:r>
        <w:rPr>
          <w:rFonts w:ascii="Times New Roman"/>
          <w:b w:val="false"/>
          <w:i w:val="false"/>
          <w:color w:val="000000"/>
          <w:sz w:val="28"/>
        </w:rPr>
        <w:t>
                             С-FPО-4 (№10–1)</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7"/>
        <w:gridCol w:w="11013"/>
      </w:tblGrid>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в оперативно-следственных подразделениях либо не менее семи лет стажа государственной службы, в том числе не менее трех лет на руководящих должностях либо не менее девяти лет стажа работы в сферах, соответствующих функциональным направлениям конкретной должности данной категории, в том числе не менее четырех лет на руководящих должностях</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кодексов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w:t>
            </w:r>
            <w:r>
              <w:rPr>
                <w:rFonts w:ascii="Times New Roman"/>
                <w:b w:val="false"/>
                <w:i w:val="false"/>
                <w:color w:val="000000"/>
                <w:sz w:val="20"/>
              </w:rPr>
              <w:t>О налогах и других обязательных платежах в бюджет</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в пределах своей компетенции руководство и обеспечивать организацию работы отдела.</w:t>
            </w:r>
            <w:r>
              <w:br/>
            </w:r>
            <w:r>
              <w:rPr>
                <w:rFonts w:ascii="Times New Roman"/>
                <w:b w:val="false"/>
                <w:i w:val="false"/>
                <w:color w:val="000000"/>
                <w:sz w:val="20"/>
              </w:rPr>
              <w:t>
</w:t>
            </w:r>
            <w:r>
              <w:rPr>
                <w:rFonts w:ascii="Times New Roman"/>
                <w:b w:val="false"/>
                <w:i w:val="false"/>
                <w:color w:val="000000"/>
                <w:sz w:val="20"/>
              </w:rPr>
              <w:t>Обеспечивать и осуществлять контроль за:</w:t>
            </w:r>
            <w:r>
              <w:br/>
            </w:r>
            <w:r>
              <w:rPr>
                <w:rFonts w:ascii="Times New Roman"/>
                <w:b w:val="false"/>
                <w:i w:val="false"/>
                <w:color w:val="000000"/>
                <w:sz w:val="20"/>
              </w:rPr>
              <w:t>
</w:t>
            </w:r>
            <w:r>
              <w:rPr>
                <w:rFonts w:ascii="Times New Roman"/>
                <w:b w:val="false"/>
                <w:i w:val="false"/>
                <w:color w:val="000000"/>
                <w:sz w:val="20"/>
              </w:rPr>
              <w:t>исполнением сотрудниками возложенных на них обязанностей, качественное и своевременное выполнение ими поручений руководства;</w:t>
            </w:r>
            <w:r>
              <w:br/>
            </w:r>
            <w:r>
              <w:rPr>
                <w:rFonts w:ascii="Times New Roman"/>
                <w:b w:val="false"/>
                <w:i w:val="false"/>
                <w:color w:val="000000"/>
                <w:sz w:val="20"/>
              </w:rPr>
              <w:t>
</w:t>
            </w:r>
            <w:r>
              <w:rPr>
                <w:rFonts w:ascii="Times New Roman"/>
                <w:b w:val="false"/>
                <w:i w:val="false"/>
                <w:color w:val="000000"/>
                <w:sz w:val="20"/>
              </w:rPr>
              <w:t>подготовкой материалов к заседаниям коллегии, аппаратных и оперативных совещаний, а также других мероприятий, проводимых в Департаменте и Агентстве;</w:t>
            </w:r>
            <w:r>
              <w:br/>
            </w:r>
            <w:r>
              <w:rPr>
                <w:rFonts w:ascii="Times New Roman"/>
                <w:b w:val="false"/>
                <w:i w:val="false"/>
                <w:color w:val="000000"/>
                <w:sz w:val="20"/>
              </w:rPr>
              <w:t>
</w:t>
            </w:r>
            <w:r>
              <w:rPr>
                <w:rFonts w:ascii="Times New Roman"/>
                <w:b w:val="false"/>
                <w:i w:val="false"/>
                <w:color w:val="000000"/>
                <w:sz w:val="20"/>
              </w:rPr>
              <w:t>организацию профилактических мероприятий по предотвращению коррупционных и иных правонарушений среди личного состава Департамента;</w:t>
            </w:r>
            <w:r>
              <w:br/>
            </w:r>
            <w:r>
              <w:rPr>
                <w:rFonts w:ascii="Times New Roman"/>
                <w:b w:val="false"/>
                <w:i w:val="false"/>
                <w:color w:val="000000"/>
                <w:sz w:val="20"/>
              </w:rPr>
              <w:t>
</w:t>
            </w:r>
            <w:r>
              <w:rPr>
                <w:rFonts w:ascii="Times New Roman"/>
                <w:b w:val="false"/>
                <w:i w:val="false"/>
                <w:color w:val="000000"/>
                <w:sz w:val="20"/>
              </w:rPr>
              <w:t>организацию проведения служебных расследований;</w:t>
            </w:r>
            <w:r>
              <w:br/>
            </w:r>
            <w:r>
              <w:rPr>
                <w:rFonts w:ascii="Times New Roman"/>
                <w:b w:val="false"/>
                <w:i w:val="false"/>
                <w:color w:val="000000"/>
                <w:sz w:val="20"/>
              </w:rPr>
              <w:t>
</w:t>
            </w:r>
            <w:r>
              <w:rPr>
                <w:rFonts w:ascii="Times New Roman"/>
                <w:b w:val="false"/>
                <w:i w:val="false"/>
                <w:color w:val="000000"/>
                <w:sz w:val="20"/>
              </w:rPr>
              <w:t>взаимодействие с Управлением внутренней безопасности Агентства, структурными подразделениями Департамента по вопросам обеспечения внутренней безопасности;</w:t>
            </w:r>
            <w:r>
              <w:br/>
            </w:r>
            <w:r>
              <w:rPr>
                <w:rFonts w:ascii="Times New Roman"/>
                <w:b w:val="false"/>
                <w:i w:val="false"/>
                <w:color w:val="000000"/>
                <w:sz w:val="20"/>
              </w:rPr>
              <w:t>
</w:t>
            </w:r>
            <w:r>
              <w:rPr>
                <w:rFonts w:ascii="Times New Roman"/>
                <w:b w:val="false"/>
                <w:i w:val="false"/>
                <w:color w:val="000000"/>
                <w:sz w:val="20"/>
              </w:rPr>
              <w:t>ведением секретного и несекретного делопроизводства в отделе;</w:t>
            </w:r>
            <w:r>
              <w:br/>
            </w:r>
            <w:r>
              <w:rPr>
                <w:rFonts w:ascii="Times New Roman"/>
                <w:b w:val="false"/>
                <w:i w:val="false"/>
                <w:color w:val="000000"/>
                <w:sz w:val="20"/>
              </w:rPr>
              <w:t>
</w:t>
            </w:r>
            <w:r>
              <w:rPr>
                <w:rFonts w:ascii="Times New Roman"/>
                <w:b w:val="false"/>
                <w:i w:val="false"/>
                <w:color w:val="000000"/>
                <w:sz w:val="20"/>
              </w:rPr>
              <w:t>выполнением текущего и перспективного планирования работы;</w:t>
            </w:r>
            <w:r>
              <w:br/>
            </w:r>
            <w:r>
              <w:rPr>
                <w:rFonts w:ascii="Times New Roman"/>
                <w:b w:val="false"/>
                <w:i w:val="false"/>
                <w:color w:val="000000"/>
                <w:sz w:val="20"/>
              </w:rPr>
              <w:t>
</w:t>
            </w:r>
            <w:r>
              <w:rPr>
                <w:rFonts w:ascii="Times New Roman"/>
                <w:b w:val="false"/>
                <w:i w:val="false"/>
                <w:color w:val="000000"/>
                <w:sz w:val="20"/>
              </w:rPr>
              <w:t>соблюдением трудовой и служебной дисциплины сотрудниками управления.</w:t>
            </w:r>
            <w:r>
              <w:br/>
            </w:r>
            <w:r>
              <w:rPr>
                <w:rFonts w:ascii="Times New Roman"/>
                <w:b w:val="false"/>
                <w:i w:val="false"/>
                <w:color w:val="000000"/>
                <w:sz w:val="20"/>
              </w:rPr>
              <w:t>
</w:t>
            </w:r>
            <w:r>
              <w:rPr>
                <w:rFonts w:ascii="Times New Roman"/>
                <w:b w:val="false"/>
                <w:i w:val="false"/>
                <w:color w:val="000000"/>
                <w:sz w:val="20"/>
              </w:rPr>
              <w:t>Выполнять иные поручения руководства Агентства.</w:t>
            </w:r>
          </w:p>
        </w:tc>
      </w:tr>
    </w:tbl>
    <w:bookmarkStart w:name="z183" w:id="189"/>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w:t>
      </w:r>
      <w:r>
        <w:br/>
      </w:r>
      <w:r>
        <w:rPr>
          <w:rFonts w:ascii="Times New Roman"/>
          <w:b w:val="false"/>
          <w:i w:val="false"/>
          <w:color w:val="000000"/>
          <w:sz w:val="28"/>
        </w:rPr>
        <w:t>
</w:t>
      </w:r>
      <w:r>
        <w:rPr>
          <w:rFonts w:ascii="Times New Roman"/>
          <w:b/>
          <w:i w:val="false"/>
          <w:color w:val="000000"/>
          <w:sz w:val="28"/>
        </w:rPr>
        <w:t>                  отдела внутренней безопасности</w:t>
      </w:r>
      <w:r>
        <w:br/>
      </w:r>
      <w:r>
        <w:rPr>
          <w:rFonts w:ascii="Times New Roman"/>
          <w:b w:val="false"/>
          <w:i w:val="false"/>
          <w:color w:val="000000"/>
          <w:sz w:val="28"/>
        </w:rPr>
        <w:t>
                              С-FPO-7 (№10–2)</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8"/>
        <w:gridCol w:w="11012"/>
      </w:tblGrid>
      <w:tr>
        <w:trPr>
          <w:trHeight w:val="30" w:hRule="atLeast"/>
        </w:trPr>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желательно наличие второго высшего образования по специальности «Социальные науки, экономика и бизнес» (учет и аудит) </w:t>
            </w:r>
          </w:p>
        </w:tc>
      </w:tr>
      <w:tr>
        <w:trPr>
          <w:trHeight w:val="30" w:hRule="atLeast"/>
        </w:trPr>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трех лет стажа работы на правоохранительной службе в оперативно-следственных подразделениях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кодексов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w:t>
            </w:r>
            <w:r>
              <w:rPr>
                <w:rFonts w:ascii="Times New Roman"/>
                <w:b w:val="false"/>
                <w:i w:val="false"/>
                <w:color w:val="000000"/>
                <w:sz w:val="20"/>
              </w:rPr>
              <w:t>О налогах и других обязательных платежах в бюджет</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своевременно и качественно исполнять поручения руководства управления.</w:t>
            </w:r>
            <w:r>
              <w:br/>
            </w:r>
            <w:r>
              <w:rPr>
                <w:rFonts w:ascii="Times New Roman"/>
                <w:b w:val="false"/>
                <w:i w:val="false"/>
                <w:color w:val="000000"/>
                <w:sz w:val="20"/>
              </w:rPr>
              <w:t>
</w:t>
            </w:r>
            <w:r>
              <w:rPr>
                <w:rFonts w:ascii="Times New Roman"/>
                <w:b w:val="false"/>
                <w:i w:val="false"/>
                <w:color w:val="000000"/>
                <w:sz w:val="20"/>
              </w:rPr>
              <w:t>Проводить профилактические мероприятия по предотвращению коррупционных и иных правонарушений среди личного состава Департамента.</w:t>
            </w:r>
            <w:r>
              <w:br/>
            </w:r>
            <w:r>
              <w:rPr>
                <w:rFonts w:ascii="Times New Roman"/>
                <w:b w:val="false"/>
                <w:i w:val="false"/>
                <w:color w:val="000000"/>
                <w:sz w:val="20"/>
              </w:rPr>
              <w:t>
</w:t>
            </w:r>
            <w:r>
              <w:rPr>
                <w:rFonts w:ascii="Times New Roman"/>
                <w:b w:val="false"/>
                <w:i w:val="false"/>
                <w:color w:val="000000"/>
                <w:sz w:val="20"/>
              </w:rPr>
              <w:t>Проводить служебные расследования, внутренний аудит.</w:t>
            </w:r>
            <w:r>
              <w:br/>
            </w:r>
            <w:r>
              <w:rPr>
                <w:rFonts w:ascii="Times New Roman"/>
                <w:b w:val="false"/>
                <w:i w:val="false"/>
                <w:color w:val="000000"/>
                <w:sz w:val="20"/>
              </w:rPr>
              <w:t>
</w:t>
            </w:r>
            <w:r>
              <w:rPr>
                <w:rFonts w:ascii="Times New Roman"/>
                <w:b w:val="false"/>
                <w:i w:val="false"/>
                <w:color w:val="000000"/>
                <w:sz w:val="20"/>
              </w:rPr>
              <w:t>Разрабатывать методические пособия по вопросам обеспечения внутренней безопасности.</w:t>
            </w:r>
            <w:r>
              <w:br/>
            </w:r>
            <w:r>
              <w:rPr>
                <w:rFonts w:ascii="Times New Roman"/>
                <w:b w:val="false"/>
                <w:i w:val="false"/>
                <w:color w:val="000000"/>
                <w:sz w:val="20"/>
              </w:rPr>
              <w:t>
</w:t>
            </w:r>
            <w:r>
              <w:rPr>
                <w:rFonts w:ascii="Times New Roman"/>
                <w:b w:val="false"/>
                <w:i w:val="false"/>
                <w:color w:val="000000"/>
                <w:sz w:val="20"/>
              </w:rPr>
              <w:t>Осуществлять взаимодействие со структурными подразделениями органов финансовой полиции и другими правоохранительными органами по вопросам обеспечения внутренней безопасности.</w:t>
            </w:r>
            <w:r>
              <w:br/>
            </w:r>
            <w:r>
              <w:rPr>
                <w:rFonts w:ascii="Times New Roman"/>
                <w:b w:val="false"/>
                <w:i w:val="false"/>
                <w:color w:val="000000"/>
                <w:sz w:val="20"/>
              </w:rPr>
              <w:t>
</w:t>
            </w:r>
            <w:r>
              <w:rPr>
                <w:rFonts w:ascii="Times New Roman"/>
                <w:b w:val="false"/>
                <w:i w:val="false"/>
                <w:color w:val="000000"/>
                <w:sz w:val="20"/>
              </w:rPr>
              <w:t>Осуществлять исполнение входящей документации, плановых заданий Департамента и Агентства, подготовку и предоставление в установленном порядке отчетных и обзорных материалов, исполнение внутреннего и внешнего документооборота по вопросам деятельности Департамента и Агентства.</w:t>
            </w:r>
            <w:r>
              <w:br/>
            </w:r>
            <w:r>
              <w:rPr>
                <w:rFonts w:ascii="Times New Roman"/>
                <w:b w:val="false"/>
                <w:i w:val="false"/>
                <w:color w:val="000000"/>
                <w:sz w:val="20"/>
              </w:rPr>
              <w:t>
</w:t>
            </w:r>
            <w:r>
              <w:rPr>
                <w:rFonts w:ascii="Times New Roman"/>
                <w:b w:val="false"/>
                <w:i w:val="false"/>
                <w:color w:val="000000"/>
                <w:sz w:val="20"/>
              </w:rPr>
              <w:t>Осуществлять своевременную подготовку материалов к совещаниям, коллегиям по вопросам служебной деятельности.</w:t>
            </w:r>
            <w:r>
              <w:br/>
            </w:r>
            <w:r>
              <w:rPr>
                <w:rFonts w:ascii="Times New Roman"/>
                <w:b w:val="false"/>
                <w:i w:val="false"/>
                <w:color w:val="000000"/>
                <w:sz w:val="20"/>
              </w:rPr>
              <w:t>
</w:t>
            </w:r>
            <w:r>
              <w:rPr>
                <w:rFonts w:ascii="Times New Roman"/>
                <w:b w:val="false"/>
                <w:i w:val="false"/>
                <w:color w:val="000000"/>
                <w:sz w:val="20"/>
              </w:rPr>
              <w:t>Выполнять иные поручения вышестоящего руководства.</w:t>
            </w:r>
          </w:p>
        </w:tc>
      </w:tr>
    </w:tbl>
    <w:bookmarkStart w:name="z184" w:id="190"/>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отдела внутренней безопасности</w:t>
      </w:r>
      <w:r>
        <w:br/>
      </w:r>
      <w:r>
        <w:rPr>
          <w:rFonts w:ascii="Times New Roman"/>
          <w:b w:val="false"/>
          <w:i w:val="false"/>
          <w:color w:val="000000"/>
          <w:sz w:val="28"/>
        </w:rPr>
        <w:t>
                                С-FPO-8 (№10-3)</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8"/>
        <w:gridCol w:w="11012"/>
      </w:tblGrid>
      <w:tr>
        <w:trPr>
          <w:trHeight w:val="30" w:hRule="atLeast"/>
        </w:trPr>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желательно наличие второго высшего образования по специальности «Социальные науки, экономика и бизнес» (учет и аудит) </w:t>
            </w:r>
          </w:p>
        </w:tc>
      </w:tr>
      <w:tr>
        <w:trPr>
          <w:trHeight w:val="30" w:hRule="atLeast"/>
        </w:trPr>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в оперативно-следственных подразделениях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кодексов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w:t>
            </w:r>
            <w:r>
              <w:rPr>
                <w:rFonts w:ascii="Times New Roman"/>
                <w:b w:val="false"/>
                <w:i w:val="false"/>
                <w:color w:val="000000"/>
                <w:sz w:val="20"/>
              </w:rPr>
              <w:t>О налогах и других обязательных платежах в бюджет</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своевременно и качественно исполнять поручения руководства управления.</w:t>
            </w:r>
            <w:r>
              <w:br/>
            </w:r>
            <w:r>
              <w:rPr>
                <w:rFonts w:ascii="Times New Roman"/>
                <w:b w:val="false"/>
                <w:i w:val="false"/>
                <w:color w:val="000000"/>
                <w:sz w:val="20"/>
              </w:rPr>
              <w:t>
</w:t>
            </w:r>
            <w:r>
              <w:rPr>
                <w:rFonts w:ascii="Times New Roman"/>
                <w:b w:val="false"/>
                <w:i w:val="false"/>
                <w:color w:val="000000"/>
                <w:sz w:val="20"/>
              </w:rPr>
              <w:t>Проводить профилактические мероприятия по предотвращению коррупционных и иных правонарушений среди личного состава Департамента.</w:t>
            </w:r>
            <w:r>
              <w:br/>
            </w:r>
            <w:r>
              <w:rPr>
                <w:rFonts w:ascii="Times New Roman"/>
                <w:b w:val="false"/>
                <w:i w:val="false"/>
                <w:color w:val="000000"/>
                <w:sz w:val="20"/>
              </w:rPr>
              <w:t>
</w:t>
            </w:r>
            <w:r>
              <w:rPr>
                <w:rFonts w:ascii="Times New Roman"/>
                <w:b w:val="false"/>
                <w:i w:val="false"/>
                <w:color w:val="000000"/>
                <w:sz w:val="20"/>
              </w:rPr>
              <w:t>Проводить служебные расследования, внутренний аудит.</w:t>
            </w:r>
            <w:r>
              <w:br/>
            </w:r>
            <w:r>
              <w:rPr>
                <w:rFonts w:ascii="Times New Roman"/>
                <w:b w:val="false"/>
                <w:i w:val="false"/>
                <w:color w:val="000000"/>
                <w:sz w:val="20"/>
              </w:rPr>
              <w:t>
</w:t>
            </w:r>
            <w:r>
              <w:rPr>
                <w:rFonts w:ascii="Times New Roman"/>
                <w:b w:val="false"/>
                <w:i w:val="false"/>
                <w:color w:val="000000"/>
                <w:sz w:val="20"/>
              </w:rPr>
              <w:t>Разрабатывать методические пособия по вопросам обеспечения внутренней безопасности.</w:t>
            </w:r>
            <w:r>
              <w:br/>
            </w:r>
            <w:r>
              <w:rPr>
                <w:rFonts w:ascii="Times New Roman"/>
                <w:b w:val="false"/>
                <w:i w:val="false"/>
                <w:color w:val="000000"/>
                <w:sz w:val="20"/>
              </w:rPr>
              <w:t>
</w:t>
            </w:r>
            <w:r>
              <w:rPr>
                <w:rFonts w:ascii="Times New Roman"/>
                <w:b w:val="false"/>
                <w:i w:val="false"/>
                <w:color w:val="000000"/>
                <w:sz w:val="20"/>
              </w:rPr>
              <w:t>Осуществлять взаимодействие со структурными подразделениями органов финансовой полиции и другими правоохранительными органами по вопросам обеспечения внутренней безопасности.</w:t>
            </w:r>
            <w:r>
              <w:br/>
            </w:r>
            <w:r>
              <w:rPr>
                <w:rFonts w:ascii="Times New Roman"/>
                <w:b w:val="false"/>
                <w:i w:val="false"/>
                <w:color w:val="000000"/>
                <w:sz w:val="20"/>
              </w:rPr>
              <w:t>
</w:t>
            </w:r>
            <w:r>
              <w:rPr>
                <w:rFonts w:ascii="Times New Roman"/>
                <w:b w:val="false"/>
                <w:i w:val="false"/>
                <w:color w:val="000000"/>
                <w:sz w:val="20"/>
              </w:rPr>
              <w:t>Осуществлять исполнение входящей документации, плановых заданий Департамента и Агентства, подготовку и предоставление в установленном порядке отчетных и обзорных материалов, исполнение внутреннего и внешнего документооборота по вопросам деятельности Департамента и Агентства.</w:t>
            </w:r>
            <w:r>
              <w:br/>
            </w:r>
            <w:r>
              <w:rPr>
                <w:rFonts w:ascii="Times New Roman"/>
                <w:b w:val="false"/>
                <w:i w:val="false"/>
                <w:color w:val="000000"/>
                <w:sz w:val="20"/>
              </w:rPr>
              <w:t>
</w:t>
            </w:r>
            <w:r>
              <w:rPr>
                <w:rFonts w:ascii="Times New Roman"/>
                <w:b w:val="false"/>
                <w:i w:val="false"/>
                <w:color w:val="000000"/>
                <w:sz w:val="20"/>
              </w:rPr>
              <w:t>Осуществлять своевременную подготовку материалов к совещаниям, коллегиям по вопросам служебной деятельности.</w:t>
            </w:r>
            <w:r>
              <w:br/>
            </w:r>
            <w:r>
              <w:rPr>
                <w:rFonts w:ascii="Times New Roman"/>
                <w:b w:val="false"/>
                <w:i w:val="false"/>
                <w:color w:val="000000"/>
                <w:sz w:val="20"/>
              </w:rPr>
              <w:t>
</w:t>
            </w:r>
            <w:r>
              <w:rPr>
                <w:rFonts w:ascii="Times New Roman"/>
                <w:b w:val="false"/>
                <w:i w:val="false"/>
                <w:color w:val="000000"/>
                <w:sz w:val="20"/>
              </w:rPr>
              <w:t>Выполнять иные поручения вышестоящего руководства.</w:t>
            </w:r>
          </w:p>
        </w:tc>
      </w:tr>
    </w:tbl>
    <w:bookmarkStart w:name="z185" w:id="191"/>
    <w:p>
      <w:pPr>
        <w:spacing w:after="0"/>
        <w:ind w:left="0"/>
        <w:jc w:val="both"/>
      </w:pPr>
      <w:r>
        <w:rPr>
          <w:rFonts w:ascii="Times New Roman"/>
          <w:b w:val="false"/>
          <w:i w:val="false"/>
          <w:color w:val="000000"/>
          <w:sz w:val="28"/>
        </w:rPr>
        <w:t>
</w:t>
      </w:r>
      <w:r>
        <w:rPr>
          <w:rFonts w:ascii="Times New Roman"/>
          <w:b/>
          <w:i w:val="false"/>
          <w:color w:val="000000"/>
          <w:sz w:val="28"/>
        </w:rPr>
        <w:t>      Управление по раскрытию экономических и финансовых</w:t>
      </w:r>
      <w:r>
        <w:br/>
      </w:r>
      <w:r>
        <w:rPr>
          <w:rFonts w:ascii="Times New Roman"/>
          <w:b w:val="false"/>
          <w:i w:val="false"/>
          <w:color w:val="000000"/>
          <w:sz w:val="28"/>
        </w:rPr>
        <w:t>
</w:t>
      </w:r>
      <w:r>
        <w:rPr>
          <w:rFonts w:ascii="Times New Roman"/>
          <w:b/>
          <w:i w:val="false"/>
          <w:color w:val="000000"/>
          <w:sz w:val="28"/>
        </w:rPr>
        <w:t>                         преступлений</w:t>
      </w:r>
    </w:p>
    <w:bookmarkEnd w:id="191"/>
    <w:bookmarkStart w:name="z186" w:id="192"/>
    <w:p>
      <w:pPr>
        <w:spacing w:after="0"/>
        <w:ind w:left="0"/>
        <w:jc w:val="both"/>
      </w:pPr>
      <w:r>
        <w:rPr>
          <w:rFonts w:ascii="Times New Roman"/>
          <w:b w:val="false"/>
          <w:i w:val="false"/>
          <w:color w:val="000000"/>
          <w:sz w:val="28"/>
        </w:rPr>
        <w:t>
</w:t>
      </w:r>
      <w:r>
        <w:rPr>
          <w:rFonts w:ascii="Times New Roman"/>
          <w:b/>
          <w:i w:val="false"/>
          <w:color w:val="000000"/>
          <w:sz w:val="28"/>
        </w:rPr>
        <w:t>      Начальник управления по раскрытию экономических и</w:t>
      </w:r>
      <w:r>
        <w:br/>
      </w:r>
      <w:r>
        <w:rPr>
          <w:rFonts w:ascii="Times New Roman"/>
          <w:b w:val="false"/>
          <w:i w:val="false"/>
          <w:color w:val="000000"/>
          <w:sz w:val="28"/>
        </w:rPr>
        <w:t>
</w:t>
      </w:r>
      <w:r>
        <w:rPr>
          <w:rFonts w:ascii="Times New Roman"/>
          <w:b/>
          <w:i w:val="false"/>
          <w:color w:val="000000"/>
          <w:sz w:val="28"/>
        </w:rPr>
        <w:t>                   финансовых преступлений</w:t>
      </w:r>
      <w:r>
        <w:br/>
      </w:r>
      <w:r>
        <w:rPr>
          <w:rFonts w:ascii="Times New Roman"/>
          <w:b w:val="false"/>
          <w:i w:val="false"/>
          <w:color w:val="000000"/>
          <w:sz w:val="28"/>
        </w:rPr>
        <w:t>
                        С-FPО-3 (№11–1)</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7"/>
        <w:gridCol w:w="11013"/>
      </w:tblGrid>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шести лет стажа работы на правоохранительной службе, в том числе не менее двух лет на руководящих должностях либо не менее восьми лет работы в государственных органах, в том числе не менее четырех лет на руководящих должностях, либо не менее десяти лет стажа работы в сферах, соответствующих функциональным направлениям конкретной должности данной категории, в том числе не менее пяти лет на руководящих должностях</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w:t>
            </w:r>
            <w:r>
              <w:rPr>
                <w:rFonts w:ascii="Times New Roman"/>
                <w:b w:val="false"/>
                <w:i w:val="false"/>
                <w:color w:val="000000"/>
                <w:sz w:val="20"/>
              </w:rPr>
              <w:t>О противодействии легализации (отмыванию) доходов, полученных незаконным путем, и финансированию терроризма</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84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Организовывать исполнение и осуществлять непосредственный контроль за исполнением планов работы, документов вышестоящих органов, приказов и указаний Департамента и Агентства по линии раскрытия экономических и финансовых преступлений.</w:t>
            </w:r>
            <w:r>
              <w:br/>
            </w:r>
            <w:r>
              <w:rPr>
                <w:rFonts w:ascii="Times New Roman"/>
                <w:b w:val="false"/>
                <w:i w:val="false"/>
                <w:color w:val="000000"/>
                <w:sz w:val="20"/>
              </w:rPr>
              <w:t>
</w:t>
            </w:r>
            <w:r>
              <w:rPr>
                <w:rFonts w:ascii="Times New Roman"/>
                <w:b w:val="false"/>
                <w:i w:val="false"/>
                <w:color w:val="000000"/>
                <w:sz w:val="20"/>
              </w:rPr>
              <w:t>Непосредственно организовывать оперативно-розыскные мероприятия, направленные на выявление, предупреждение, пресечение и раскрытие экономических и финансовых преступлений.</w:t>
            </w:r>
            <w:r>
              <w:br/>
            </w:r>
            <w:r>
              <w:rPr>
                <w:rFonts w:ascii="Times New Roman"/>
                <w:b w:val="false"/>
                <w:i w:val="false"/>
                <w:color w:val="000000"/>
                <w:sz w:val="20"/>
              </w:rPr>
              <w:t>
</w:t>
            </w:r>
            <w:r>
              <w:rPr>
                <w:rFonts w:ascii="Times New Roman"/>
                <w:b w:val="false"/>
                <w:i w:val="false"/>
                <w:color w:val="000000"/>
                <w:sz w:val="20"/>
              </w:rPr>
              <w:t>Осуществлять постоянный контроль за ходом доследственной проверки материалов, а также за своевременным разрешением жалоб, заявлений, обращений и сообщений о правонарушениях в экономической и финансовой сферах, находящихся на исполнении в Управлении.</w:t>
            </w:r>
            <w:r>
              <w:br/>
            </w:r>
            <w:r>
              <w:rPr>
                <w:rFonts w:ascii="Times New Roman"/>
                <w:b w:val="false"/>
                <w:i w:val="false"/>
                <w:color w:val="000000"/>
                <w:sz w:val="20"/>
              </w:rPr>
              <w:t>
</w:t>
            </w:r>
            <w:r>
              <w:rPr>
                <w:rFonts w:ascii="Times New Roman"/>
                <w:b w:val="false"/>
                <w:i w:val="false"/>
                <w:color w:val="000000"/>
                <w:sz w:val="20"/>
              </w:rPr>
              <w:t>Обеспечивать соблюдение служебной дисциплины, законности и режима секретности в Управлении.</w:t>
            </w:r>
            <w:r>
              <w:br/>
            </w:r>
            <w:r>
              <w:rPr>
                <w:rFonts w:ascii="Times New Roman"/>
                <w:b w:val="false"/>
                <w:i w:val="false"/>
                <w:color w:val="000000"/>
                <w:sz w:val="20"/>
              </w:rPr>
              <w:t>
</w:t>
            </w:r>
            <w:r>
              <w:rPr>
                <w:rFonts w:ascii="Times New Roman"/>
                <w:b w:val="false"/>
                <w:i w:val="false"/>
                <w:color w:val="000000"/>
                <w:sz w:val="20"/>
              </w:rPr>
              <w:t>Исполнять иные обязанности, возложенные руководством Департамента и Агентства.</w:t>
            </w:r>
          </w:p>
        </w:tc>
      </w:tr>
    </w:tbl>
    <w:bookmarkStart w:name="z187" w:id="193"/>
    <w:p>
      <w:pPr>
        <w:spacing w:after="0"/>
        <w:ind w:left="0"/>
        <w:jc w:val="both"/>
      </w:pPr>
      <w:r>
        <w:rPr>
          <w:rFonts w:ascii="Times New Roman"/>
          <w:b w:val="false"/>
          <w:i w:val="false"/>
          <w:color w:val="000000"/>
          <w:sz w:val="28"/>
        </w:rPr>
        <w:t>
</w:t>
      </w:r>
      <w:r>
        <w:rPr>
          <w:rFonts w:ascii="Times New Roman"/>
          <w:b/>
          <w:i w:val="false"/>
          <w:color w:val="000000"/>
          <w:sz w:val="28"/>
        </w:rPr>
        <w:t>                  Начальник 1 отдела УРЭФП</w:t>
      </w:r>
      <w:r>
        <w:br/>
      </w:r>
      <w:r>
        <w:rPr>
          <w:rFonts w:ascii="Times New Roman"/>
          <w:b w:val="false"/>
          <w:i w:val="false"/>
          <w:color w:val="000000"/>
          <w:sz w:val="28"/>
        </w:rPr>
        <w:t>
         (по раскрытию преступлений в сфере теневой экономики)</w:t>
      </w:r>
      <w:r>
        <w:br/>
      </w:r>
      <w:r>
        <w:rPr>
          <w:rFonts w:ascii="Times New Roman"/>
          <w:b w:val="false"/>
          <w:i w:val="false"/>
          <w:color w:val="000000"/>
          <w:sz w:val="28"/>
        </w:rPr>
        <w:t>
                        С-FPО-5 (№11–2)</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7"/>
        <w:gridCol w:w="11013"/>
      </w:tblGrid>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или не менее одного года на должностях равнозначной или следующей нижестоящей категории, либо не менее шести лет стажа государственной службы, в том числе не менее двух лет на руководящих должностях либо не менее семи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w:t>
            </w:r>
            <w:r>
              <w:rPr>
                <w:rFonts w:ascii="Times New Roman"/>
                <w:b w:val="false"/>
                <w:i w:val="false"/>
                <w:color w:val="000000"/>
                <w:sz w:val="20"/>
              </w:rPr>
              <w:t>О противодействии легализации (отмыванию) доходов, полученных незаконным путем, и финансированию терроризма</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непосредственное руководство и обеспечивать организацию работы отдела.</w:t>
            </w:r>
            <w:r>
              <w:br/>
            </w:r>
            <w:r>
              <w:rPr>
                <w:rFonts w:ascii="Times New Roman"/>
                <w:b w:val="false"/>
                <w:i w:val="false"/>
                <w:color w:val="000000"/>
                <w:sz w:val="20"/>
              </w:rPr>
              <w:t>
</w:t>
            </w:r>
            <w:r>
              <w:rPr>
                <w:rFonts w:ascii="Times New Roman"/>
                <w:b w:val="false"/>
                <w:i w:val="false"/>
                <w:color w:val="000000"/>
                <w:sz w:val="20"/>
              </w:rPr>
              <w:t>Распределять обязанности и поступающие материалы между сотрудниками отдела с учетом взаимозаменяемости.</w:t>
            </w:r>
            <w:r>
              <w:br/>
            </w:r>
            <w:r>
              <w:rPr>
                <w:rFonts w:ascii="Times New Roman"/>
                <w:b w:val="false"/>
                <w:i w:val="false"/>
                <w:color w:val="000000"/>
                <w:sz w:val="20"/>
              </w:rPr>
              <w:t>
</w:t>
            </w:r>
            <w:r>
              <w:rPr>
                <w:rFonts w:ascii="Times New Roman"/>
                <w:b w:val="false"/>
                <w:i w:val="false"/>
                <w:color w:val="000000"/>
                <w:sz w:val="20"/>
              </w:rPr>
              <w:t>Обеспечивать и осуществлять контроль за: исполнением сотрудниками отдела возложенных на них обязанностей, качественное и своевременное выполнение ими поручений руководства Департамента и Агентства; исполнением Стратегического и Операционного плана Агентства; подготовкой отделом и другими подразделениями Департамента материалов на коллегию Агентства, аппаратные и оперативные совещания Департамента, а также другие мероприятия, проводимые в Департаменте; подготовкой служебных документов начальнику Департамента и в вышестоящие государственные органы, а также докладов и выступлений начальника Департамента.</w:t>
            </w:r>
          </w:p>
        </w:tc>
      </w:tr>
    </w:tbl>
    <w:bookmarkStart w:name="z188" w:id="194"/>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 1 отдела УРЭФП</w:t>
      </w:r>
      <w:r>
        <w:br/>
      </w:r>
      <w:r>
        <w:rPr>
          <w:rFonts w:ascii="Times New Roman"/>
          <w:b w:val="false"/>
          <w:i w:val="false"/>
          <w:color w:val="000000"/>
          <w:sz w:val="28"/>
        </w:rPr>
        <w:t>
         (по раскрытию преступлений в сфере теневой экономики)</w:t>
      </w:r>
      <w:r>
        <w:br/>
      </w:r>
      <w:r>
        <w:rPr>
          <w:rFonts w:ascii="Times New Roman"/>
          <w:b w:val="false"/>
          <w:i w:val="false"/>
          <w:color w:val="000000"/>
          <w:sz w:val="28"/>
        </w:rPr>
        <w:t>
                  С-FPО-7 (№11-3, №11-4, №11-5, №11-6)</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7"/>
        <w:gridCol w:w="11013"/>
      </w:tblGrid>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w:t>
            </w:r>
            <w:r>
              <w:rPr>
                <w:rFonts w:ascii="Times New Roman"/>
                <w:b w:val="false"/>
                <w:i w:val="false"/>
                <w:color w:val="000000"/>
                <w:sz w:val="20"/>
              </w:rPr>
              <w:t>О противодействии легализации (отмыванию) доходов, полученных незаконным путем, и финансированию терроризма</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экономических и финансовых преступлений в сфере теневой экономики.</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экономических и финансовых преступлениях в сфере теневой экономики.</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189" w:id="195"/>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1 отдела УРЭФП</w:t>
      </w:r>
      <w:r>
        <w:br/>
      </w:r>
      <w:r>
        <w:rPr>
          <w:rFonts w:ascii="Times New Roman"/>
          <w:b w:val="false"/>
          <w:i w:val="false"/>
          <w:color w:val="000000"/>
          <w:sz w:val="28"/>
        </w:rPr>
        <w:t>
         (по раскрытию преступлений в сфере теневой экономики)</w:t>
      </w:r>
      <w:r>
        <w:br/>
      </w:r>
      <w:r>
        <w:rPr>
          <w:rFonts w:ascii="Times New Roman"/>
          <w:b w:val="false"/>
          <w:i w:val="false"/>
          <w:color w:val="000000"/>
          <w:sz w:val="28"/>
        </w:rPr>
        <w:t>
                  С-FPО-8 (№11-7, №11-8, №11-9)</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7"/>
        <w:gridCol w:w="11013"/>
      </w:tblGrid>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w:t>
            </w:r>
            <w:r>
              <w:rPr>
                <w:rFonts w:ascii="Times New Roman"/>
                <w:b w:val="false"/>
                <w:i w:val="false"/>
                <w:color w:val="000000"/>
                <w:sz w:val="20"/>
              </w:rPr>
              <w:t xml:space="preserve">«Право»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w:t>
            </w:r>
            <w:r>
              <w:rPr>
                <w:rFonts w:ascii="Times New Roman"/>
                <w:b w:val="false"/>
                <w:i w:val="false"/>
                <w:color w:val="000000"/>
                <w:sz w:val="20"/>
              </w:rPr>
              <w:t>О противодействии легализации (отмыванию) доходов, полученных незаконным путем, и финансированию терроризма</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экономических и финансовых преступлений в сфере теневой экономики.</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экономических и финансовых преступлениях в сфере теневой экономики.</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190" w:id="196"/>
    <w:p>
      <w:pPr>
        <w:spacing w:after="0"/>
        <w:ind w:left="0"/>
        <w:jc w:val="both"/>
      </w:pPr>
      <w:r>
        <w:rPr>
          <w:rFonts w:ascii="Times New Roman"/>
          <w:b w:val="false"/>
          <w:i w:val="false"/>
          <w:color w:val="000000"/>
          <w:sz w:val="28"/>
        </w:rPr>
        <w:t>
</w:t>
      </w:r>
      <w:r>
        <w:rPr>
          <w:rFonts w:ascii="Times New Roman"/>
          <w:b/>
          <w:i w:val="false"/>
          <w:color w:val="000000"/>
          <w:sz w:val="28"/>
        </w:rPr>
        <w:t>                  Инспектор 1 отдела УРЭФП</w:t>
      </w:r>
      <w:r>
        <w:br/>
      </w:r>
      <w:r>
        <w:rPr>
          <w:rFonts w:ascii="Times New Roman"/>
          <w:b w:val="false"/>
          <w:i w:val="false"/>
          <w:color w:val="000000"/>
          <w:sz w:val="28"/>
        </w:rPr>
        <w:t>
         (по раскрытию преступлений в сфере теневой экономики)</w:t>
      </w:r>
      <w:r>
        <w:br/>
      </w:r>
      <w:r>
        <w:rPr>
          <w:rFonts w:ascii="Times New Roman"/>
          <w:b w:val="false"/>
          <w:i w:val="false"/>
          <w:color w:val="000000"/>
          <w:sz w:val="28"/>
        </w:rPr>
        <w:t>
                        С-FPО-9 (№11-10)</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7"/>
        <w:gridCol w:w="11013"/>
      </w:tblGrid>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w:t>
            </w:r>
            <w:r>
              <w:rPr>
                <w:rFonts w:ascii="Times New Roman"/>
                <w:b w:val="false"/>
                <w:i w:val="false"/>
                <w:color w:val="000000"/>
                <w:sz w:val="20"/>
              </w:rPr>
              <w:t>О противодействии легализации (отмыванию) доходов, полученных незаконным путем, и финансированию терроризма</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экономических и финансовых преступлений в сфере теневой экономики.</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экономических и финансовых преступлениях в сфере теневой экономики.</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191" w:id="197"/>
    <w:p>
      <w:pPr>
        <w:spacing w:after="0"/>
        <w:ind w:left="0"/>
        <w:jc w:val="both"/>
      </w:pPr>
      <w:r>
        <w:rPr>
          <w:rFonts w:ascii="Times New Roman"/>
          <w:b w:val="false"/>
          <w:i w:val="false"/>
          <w:color w:val="000000"/>
          <w:sz w:val="28"/>
        </w:rPr>
        <w:t>
</w:t>
      </w:r>
      <w:r>
        <w:rPr>
          <w:rFonts w:ascii="Times New Roman"/>
          <w:b/>
          <w:i w:val="false"/>
          <w:color w:val="000000"/>
          <w:sz w:val="28"/>
        </w:rPr>
        <w:t>                  Начальник 2 отдела УРЭФП</w:t>
      </w:r>
      <w:r>
        <w:br/>
      </w:r>
      <w:r>
        <w:rPr>
          <w:rFonts w:ascii="Times New Roman"/>
          <w:b w:val="false"/>
          <w:i w:val="false"/>
          <w:color w:val="000000"/>
          <w:sz w:val="28"/>
        </w:rPr>
        <w:t>
    (по раскрытию преступлений в деятельности институтов развития,</w:t>
      </w:r>
      <w:r>
        <w:br/>
      </w:r>
      <w:r>
        <w:rPr>
          <w:rFonts w:ascii="Times New Roman"/>
          <w:b w:val="false"/>
          <w:i w:val="false"/>
          <w:color w:val="000000"/>
          <w:sz w:val="28"/>
        </w:rPr>
        <w:t>
                национальных компаний и транспорта)</w:t>
      </w:r>
      <w:r>
        <w:br/>
      </w:r>
      <w:r>
        <w:rPr>
          <w:rFonts w:ascii="Times New Roman"/>
          <w:b w:val="false"/>
          <w:i w:val="false"/>
          <w:color w:val="000000"/>
          <w:sz w:val="28"/>
        </w:rPr>
        <w:t>
                         С-FPО-5 (№11–11)</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0"/>
        <w:gridCol w:w="11010"/>
      </w:tblGrid>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или не менее одного года на должностях равнозначной или следующей нижестоящей категории, либо не менее шести лет стажа государственной службы, в том числе не менее двух лет на руководящих должностях либо не менее семи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непосредственное руководство и обеспечивать организацию работы отдела.</w:t>
            </w:r>
            <w:r>
              <w:br/>
            </w:r>
            <w:r>
              <w:rPr>
                <w:rFonts w:ascii="Times New Roman"/>
                <w:b w:val="false"/>
                <w:i w:val="false"/>
                <w:color w:val="000000"/>
                <w:sz w:val="20"/>
              </w:rPr>
              <w:t>
</w:t>
            </w:r>
            <w:r>
              <w:rPr>
                <w:rFonts w:ascii="Times New Roman"/>
                <w:b w:val="false"/>
                <w:i w:val="false"/>
                <w:color w:val="000000"/>
                <w:sz w:val="20"/>
              </w:rPr>
              <w:t>Распределять обязанности и поступающие материалы между сотрудниками отдела с учетом взаимозаменяемости.</w:t>
            </w:r>
            <w:r>
              <w:br/>
            </w:r>
            <w:r>
              <w:rPr>
                <w:rFonts w:ascii="Times New Roman"/>
                <w:b w:val="false"/>
                <w:i w:val="false"/>
                <w:color w:val="000000"/>
                <w:sz w:val="20"/>
              </w:rPr>
              <w:t>
</w:t>
            </w:r>
            <w:r>
              <w:rPr>
                <w:rFonts w:ascii="Times New Roman"/>
                <w:b w:val="false"/>
                <w:i w:val="false"/>
                <w:color w:val="000000"/>
                <w:sz w:val="20"/>
              </w:rPr>
              <w:t>Обеспечивать и осуществлять контроль за: исполнением сотрудниками отдела возложенных на них обязанностей, качественное и своевременное выполнение ими поручений руководства Департамента и Агентства; исполнением Стратегического и Операционного плана Агентства; подготовкой отделом и другими подразделениями Департамента материалов на коллегию Агентства, аппаратные и оперативные совещания Департамента, а также другие мероприятия, проводимые в Департаменте; подготовкой служебных документов начальнику Департамента и в вышестоящие государственные органы, а также докладов и выступлений начальника Департамента.</w:t>
            </w:r>
          </w:p>
        </w:tc>
      </w:tr>
    </w:tbl>
    <w:bookmarkStart w:name="z192" w:id="198"/>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 2 отдела УРЭФП</w:t>
      </w:r>
      <w:r>
        <w:br/>
      </w:r>
      <w:r>
        <w:rPr>
          <w:rFonts w:ascii="Times New Roman"/>
          <w:b w:val="false"/>
          <w:i w:val="false"/>
          <w:color w:val="000000"/>
          <w:sz w:val="28"/>
        </w:rPr>
        <w:t>
   (по раскрытию преступлений в деятельности институтов развития,</w:t>
      </w:r>
      <w:r>
        <w:br/>
      </w:r>
      <w:r>
        <w:rPr>
          <w:rFonts w:ascii="Times New Roman"/>
          <w:b w:val="false"/>
          <w:i w:val="false"/>
          <w:color w:val="000000"/>
          <w:sz w:val="28"/>
        </w:rPr>
        <w:t>
                     национальных компаний и транспорта)</w:t>
      </w:r>
      <w:r>
        <w:br/>
      </w:r>
      <w:r>
        <w:rPr>
          <w:rFonts w:ascii="Times New Roman"/>
          <w:b w:val="false"/>
          <w:i w:val="false"/>
          <w:color w:val="000000"/>
          <w:sz w:val="28"/>
        </w:rPr>
        <w:t>
            С-FPО-7 (№11-12, №11-13, №11-14, №11-15, №11-16)</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0"/>
        <w:gridCol w:w="11010"/>
      </w:tblGrid>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в деятельности институтов развития, национальных компаний, преступлений на транспорте.</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преступлениях в деятельности институтов развития, национальных компаний, преступлений на транспорте.</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p>
      <w:pPr>
        <w:spacing w:after="0"/>
        <w:ind w:left="0"/>
        <w:jc w:val="both"/>
      </w:pPr>
      <w:r>
        <w:rPr>
          <w:rFonts w:ascii="Times New Roman"/>
          <w:b/>
          <w:i w:val="false"/>
          <w:color w:val="000000"/>
          <w:sz w:val="28"/>
        </w:rPr>
        <w:t>                  Старший инспектор 2 отдела УРЭФП</w:t>
      </w:r>
      <w:r>
        <w:br/>
      </w:r>
      <w:r>
        <w:rPr>
          <w:rFonts w:ascii="Times New Roman"/>
          <w:b w:val="false"/>
          <w:i w:val="false"/>
          <w:color w:val="000000"/>
          <w:sz w:val="28"/>
        </w:rPr>
        <w:t>
    (по раскрытию преступлений в деятельности институтов развития,</w:t>
      </w:r>
      <w:r>
        <w:br/>
      </w:r>
      <w:r>
        <w:rPr>
          <w:rFonts w:ascii="Times New Roman"/>
          <w:b w:val="false"/>
          <w:i w:val="false"/>
          <w:color w:val="000000"/>
          <w:sz w:val="28"/>
        </w:rPr>
        <w:t>
                    национальных компаний и транспорта)</w:t>
      </w:r>
      <w:r>
        <w:br/>
      </w:r>
      <w:r>
        <w:rPr>
          <w:rFonts w:ascii="Times New Roman"/>
          <w:b w:val="false"/>
          <w:i w:val="false"/>
          <w:color w:val="000000"/>
          <w:sz w:val="28"/>
        </w:rPr>
        <w:t>
                     С-FPО-8 (№11-17, №11-18, №11-19)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0"/>
        <w:gridCol w:w="11010"/>
      </w:tblGrid>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в деятельности институтов развития, национальных компаний, преступлений на транспорте.</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преступлениях в деятельности институтов развития, национальных компаний, преступлений на транспорте.</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193" w:id="199"/>
    <w:p>
      <w:pPr>
        <w:spacing w:after="0"/>
        <w:ind w:left="0"/>
        <w:jc w:val="both"/>
      </w:pPr>
      <w:r>
        <w:rPr>
          <w:rFonts w:ascii="Times New Roman"/>
          <w:b w:val="false"/>
          <w:i w:val="false"/>
          <w:color w:val="000000"/>
          <w:sz w:val="28"/>
        </w:rPr>
        <w:t>
</w:t>
      </w:r>
      <w:r>
        <w:rPr>
          <w:rFonts w:ascii="Times New Roman"/>
          <w:b/>
          <w:i w:val="false"/>
          <w:color w:val="000000"/>
          <w:sz w:val="28"/>
        </w:rPr>
        <w:t>                  Инспектор 2 отдела УРЭФП</w:t>
      </w:r>
      <w:r>
        <w:br/>
      </w:r>
      <w:r>
        <w:rPr>
          <w:rFonts w:ascii="Times New Roman"/>
          <w:b w:val="false"/>
          <w:i w:val="false"/>
          <w:color w:val="000000"/>
          <w:sz w:val="28"/>
        </w:rPr>
        <w:t>
    (по раскрытию преступлений в деятельности институтов развития,</w:t>
      </w:r>
      <w:r>
        <w:br/>
      </w:r>
      <w:r>
        <w:rPr>
          <w:rFonts w:ascii="Times New Roman"/>
          <w:b w:val="false"/>
          <w:i w:val="false"/>
          <w:color w:val="000000"/>
          <w:sz w:val="28"/>
        </w:rPr>
        <w:t>
                национальных компаний и транспорта)</w:t>
      </w:r>
      <w:r>
        <w:br/>
      </w:r>
      <w:r>
        <w:rPr>
          <w:rFonts w:ascii="Times New Roman"/>
          <w:b w:val="false"/>
          <w:i w:val="false"/>
          <w:color w:val="000000"/>
          <w:sz w:val="28"/>
        </w:rPr>
        <w:t>
                  С-FPО-9 (№11-20, №11-21, №11-22)</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0"/>
        <w:gridCol w:w="11010"/>
      </w:tblGrid>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в деятельности институтов развития, национальных компаний, преступлений на транспорте.</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преступлениях в деятельности институтов развития, национальных компаний, преступлений на транспорте.</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194" w:id="200"/>
    <w:p>
      <w:pPr>
        <w:spacing w:after="0"/>
        <w:ind w:left="0"/>
        <w:jc w:val="both"/>
      </w:pPr>
      <w:r>
        <w:rPr>
          <w:rFonts w:ascii="Times New Roman"/>
          <w:b w:val="false"/>
          <w:i w:val="false"/>
          <w:color w:val="000000"/>
          <w:sz w:val="28"/>
        </w:rPr>
        <w:t>
</w:t>
      </w:r>
      <w:r>
        <w:rPr>
          <w:rFonts w:ascii="Times New Roman"/>
          <w:b/>
          <w:i w:val="false"/>
          <w:color w:val="000000"/>
          <w:sz w:val="28"/>
        </w:rPr>
        <w:t>                     Специальное управление</w:t>
      </w:r>
    </w:p>
    <w:bookmarkEnd w:id="200"/>
    <w:bookmarkStart w:name="z195" w:id="201"/>
    <w:p>
      <w:pPr>
        <w:spacing w:after="0"/>
        <w:ind w:left="0"/>
        <w:jc w:val="both"/>
      </w:pPr>
      <w:r>
        <w:rPr>
          <w:rFonts w:ascii="Times New Roman"/>
          <w:b w:val="false"/>
          <w:i w:val="false"/>
          <w:color w:val="000000"/>
          <w:sz w:val="28"/>
        </w:rPr>
        <w:t>
</w:t>
      </w:r>
      <w:r>
        <w:rPr>
          <w:rFonts w:ascii="Times New Roman"/>
          <w:b/>
          <w:i w:val="false"/>
          <w:color w:val="000000"/>
          <w:sz w:val="28"/>
        </w:rPr>
        <w:t>                Начальник специального управления</w:t>
      </w:r>
      <w:r>
        <w:br/>
      </w:r>
      <w:r>
        <w:rPr>
          <w:rFonts w:ascii="Times New Roman"/>
          <w:b w:val="false"/>
          <w:i w:val="false"/>
          <w:color w:val="000000"/>
          <w:sz w:val="28"/>
        </w:rPr>
        <w:t>
                           С-FPО-3 (№12–1)</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11008"/>
      </w:tblGrid>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шести лет стажа работы на правоохранительной службе, в том числе не менее двух лет на руководящих должностях</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45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Организовывать исполнение и осуществлять непосредственный контроль за исполнением планов работы, документов вышестоящих органов, приказов и указаний Департамента и Агентства.</w:t>
            </w:r>
            <w:r>
              <w:br/>
            </w:r>
            <w:r>
              <w:rPr>
                <w:rFonts w:ascii="Times New Roman"/>
                <w:b w:val="false"/>
                <w:i w:val="false"/>
                <w:color w:val="000000"/>
                <w:sz w:val="20"/>
              </w:rPr>
              <w:t>
</w:t>
            </w:r>
            <w:r>
              <w:rPr>
                <w:rFonts w:ascii="Times New Roman"/>
                <w:b w:val="false"/>
                <w:i w:val="false"/>
                <w:color w:val="000000"/>
                <w:sz w:val="20"/>
              </w:rPr>
              <w:t>Организовывать оперативно-розыскные мероприятия, направленные на выявление, предупреждение, пресечение и раскрытие преступлений.</w:t>
            </w:r>
            <w:r>
              <w:br/>
            </w:r>
            <w:r>
              <w:rPr>
                <w:rFonts w:ascii="Times New Roman"/>
                <w:b w:val="false"/>
                <w:i w:val="false"/>
                <w:color w:val="000000"/>
                <w:sz w:val="20"/>
              </w:rPr>
              <w:t>
</w:t>
            </w:r>
            <w:r>
              <w:rPr>
                <w:rFonts w:ascii="Times New Roman"/>
                <w:b w:val="false"/>
                <w:i w:val="false"/>
                <w:color w:val="000000"/>
                <w:sz w:val="20"/>
              </w:rPr>
              <w:t>Осуществлять постоянный контроль за ходом доследственной проверки материалов, а также за своевременным разрешением жалоб, заявлений, обращений и сообщений о правонарушениях, находящихся на исполнении в Управлении.</w:t>
            </w:r>
            <w:r>
              <w:br/>
            </w:r>
            <w:r>
              <w:rPr>
                <w:rFonts w:ascii="Times New Roman"/>
                <w:b w:val="false"/>
                <w:i w:val="false"/>
                <w:color w:val="000000"/>
                <w:sz w:val="20"/>
              </w:rPr>
              <w:t>
</w:t>
            </w:r>
            <w:r>
              <w:rPr>
                <w:rFonts w:ascii="Times New Roman"/>
                <w:b w:val="false"/>
                <w:i w:val="false"/>
                <w:color w:val="000000"/>
                <w:sz w:val="20"/>
              </w:rPr>
              <w:t>Обеспечивать соблюдение служебной дисциплины, законности и режима секретности в Управлении.</w:t>
            </w:r>
            <w:r>
              <w:br/>
            </w:r>
            <w:r>
              <w:rPr>
                <w:rFonts w:ascii="Times New Roman"/>
                <w:b w:val="false"/>
                <w:i w:val="false"/>
                <w:color w:val="000000"/>
                <w:sz w:val="20"/>
              </w:rPr>
              <w:t>
</w:t>
            </w:r>
            <w:r>
              <w:rPr>
                <w:rFonts w:ascii="Times New Roman"/>
                <w:b w:val="false"/>
                <w:i w:val="false"/>
                <w:color w:val="000000"/>
                <w:sz w:val="20"/>
              </w:rPr>
              <w:t>Исполнять иные обязанности, возложенные руководством Департамента и Агентства.</w:t>
            </w:r>
          </w:p>
        </w:tc>
      </w:tr>
    </w:tbl>
    <w:bookmarkStart w:name="z196" w:id="202"/>
    <w:p>
      <w:pPr>
        <w:spacing w:after="0"/>
        <w:ind w:left="0"/>
        <w:jc w:val="both"/>
      </w:pPr>
      <w:r>
        <w:rPr>
          <w:rFonts w:ascii="Times New Roman"/>
          <w:b w:val="false"/>
          <w:i w:val="false"/>
          <w:color w:val="000000"/>
          <w:sz w:val="28"/>
        </w:rPr>
        <w:t>
</w:t>
      </w:r>
      <w:r>
        <w:rPr>
          <w:rFonts w:ascii="Times New Roman"/>
          <w:b/>
          <w:i w:val="false"/>
          <w:color w:val="000000"/>
          <w:sz w:val="28"/>
        </w:rPr>
        <w:t>            Заместитель начальника специального управления</w:t>
      </w:r>
      <w:r>
        <w:br/>
      </w:r>
      <w:r>
        <w:rPr>
          <w:rFonts w:ascii="Times New Roman"/>
          <w:b w:val="false"/>
          <w:i w:val="false"/>
          <w:color w:val="000000"/>
          <w:sz w:val="28"/>
        </w:rPr>
        <w:t>
                              С-FPО-4 (№12–2)</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0"/>
        <w:gridCol w:w="11010"/>
      </w:tblGrid>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пяти лет стажа работы на правоохранительной службе, в том числе не менее одного года на руководящих должностях </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Организовывать и контролировать оперативно-розыскную деятельность в Управлении, вести учет и анализ результатов этой работы, а также обеспечивать обучение личного состава Управления по вопросам оперативно-розыскной деятельности.</w:t>
            </w:r>
            <w:r>
              <w:br/>
            </w:r>
            <w:r>
              <w:rPr>
                <w:rFonts w:ascii="Times New Roman"/>
                <w:b w:val="false"/>
                <w:i w:val="false"/>
                <w:color w:val="000000"/>
                <w:sz w:val="20"/>
              </w:rPr>
              <w:t>
</w:t>
            </w:r>
            <w:r>
              <w:rPr>
                <w:rFonts w:ascii="Times New Roman"/>
                <w:b w:val="false"/>
                <w:i w:val="false"/>
                <w:color w:val="000000"/>
                <w:sz w:val="20"/>
              </w:rPr>
              <w:t>Организовывать исполнение и осуществлять непосредственный контроль за исполнением планов работы, документов вышестоящих органов, а также приказов и указаний Агентства и Департамента.</w:t>
            </w:r>
            <w:r>
              <w:br/>
            </w:r>
            <w:r>
              <w:rPr>
                <w:rFonts w:ascii="Times New Roman"/>
                <w:b w:val="false"/>
                <w:i w:val="false"/>
                <w:color w:val="000000"/>
                <w:sz w:val="20"/>
              </w:rPr>
              <w:t>
</w:t>
            </w:r>
            <w:r>
              <w:rPr>
                <w:rFonts w:ascii="Times New Roman"/>
                <w:b w:val="false"/>
                <w:i w:val="false"/>
                <w:color w:val="000000"/>
                <w:sz w:val="20"/>
              </w:rPr>
              <w:t>Организовывать подготовку, материалов для рассмотрения на аппаратных и оперативных совещаниях Департамента, заседаниях Коллегии Агентства по вопросам, входящим в компетенцию Управления.</w:t>
            </w:r>
            <w:r>
              <w:br/>
            </w:r>
            <w:r>
              <w:rPr>
                <w:rFonts w:ascii="Times New Roman"/>
                <w:b w:val="false"/>
                <w:i w:val="false"/>
                <w:color w:val="000000"/>
                <w:sz w:val="20"/>
              </w:rPr>
              <w:t>
</w:t>
            </w:r>
            <w:r>
              <w:rPr>
                <w:rFonts w:ascii="Times New Roman"/>
                <w:b w:val="false"/>
                <w:i w:val="false"/>
                <w:color w:val="000000"/>
                <w:sz w:val="20"/>
              </w:rPr>
              <w:t>Осуществлять взаимодействие с территориальными органами финансовой полиции, правоохранительными и иными государственными органами.</w:t>
            </w:r>
            <w:r>
              <w:br/>
            </w:r>
            <w:r>
              <w:rPr>
                <w:rFonts w:ascii="Times New Roman"/>
                <w:b w:val="false"/>
                <w:i w:val="false"/>
                <w:color w:val="000000"/>
                <w:sz w:val="20"/>
              </w:rPr>
              <w:t>
</w:t>
            </w:r>
            <w:r>
              <w:rPr>
                <w:rFonts w:ascii="Times New Roman"/>
                <w:b w:val="false"/>
                <w:i w:val="false"/>
                <w:color w:val="000000"/>
                <w:sz w:val="20"/>
              </w:rPr>
              <w:t>Принимать участие в подготовке информационно-аналитических документов, направляемых в Агентство, Администрацию Президента и другие органы государственной власти.</w:t>
            </w:r>
            <w:r>
              <w:br/>
            </w:r>
            <w:r>
              <w:rPr>
                <w:rFonts w:ascii="Times New Roman"/>
                <w:b w:val="false"/>
                <w:i w:val="false"/>
                <w:color w:val="000000"/>
                <w:sz w:val="20"/>
              </w:rPr>
              <w:t>
</w:t>
            </w:r>
            <w:r>
              <w:rPr>
                <w:rFonts w:ascii="Times New Roman"/>
                <w:b w:val="false"/>
                <w:i w:val="false"/>
                <w:color w:val="000000"/>
                <w:sz w:val="20"/>
              </w:rPr>
              <w:t>Осуществлять постоянный контроль за ходом доследственной проверки материалов, а также за своевременным разрешением жалоб, заявлений, обращений и сообщений о правонарушениях, находящихся на исполнении в Управлении.</w:t>
            </w:r>
            <w:r>
              <w:br/>
            </w:r>
            <w:r>
              <w:rPr>
                <w:rFonts w:ascii="Times New Roman"/>
                <w:b w:val="false"/>
                <w:i w:val="false"/>
                <w:color w:val="000000"/>
                <w:sz w:val="20"/>
              </w:rPr>
              <w:t>
</w:t>
            </w:r>
            <w:r>
              <w:rPr>
                <w:rFonts w:ascii="Times New Roman"/>
                <w:b w:val="false"/>
                <w:i w:val="false"/>
                <w:color w:val="000000"/>
                <w:sz w:val="20"/>
              </w:rPr>
              <w:t>Обеспечивать соблюдение служебно-воинской дисциплины, законности и режима секретности в Управлении.</w:t>
            </w:r>
            <w:r>
              <w:br/>
            </w:r>
            <w:r>
              <w:rPr>
                <w:rFonts w:ascii="Times New Roman"/>
                <w:b w:val="false"/>
                <w:i w:val="false"/>
                <w:color w:val="000000"/>
                <w:sz w:val="20"/>
              </w:rPr>
              <w:t>
</w:t>
            </w:r>
            <w:r>
              <w:rPr>
                <w:rFonts w:ascii="Times New Roman"/>
                <w:b w:val="false"/>
                <w:i w:val="false"/>
                <w:color w:val="000000"/>
                <w:sz w:val="20"/>
              </w:rPr>
              <w:t>Организовывать и контролировать работу по надлежащему ведению секретного и несекретного делопроизводства в Управлении.</w:t>
            </w:r>
            <w:r>
              <w:br/>
            </w:r>
            <w:r>
              <w:rPr>
                <w:rFonts w:ascii="Times New Roman"/>
                <w:b w:val="false"/>
                <w:i w:val="false"/>
                <w:color w:val="000000"/>
                <w:sz w:val="20"/>
              </w:rPr>
              <w:t>
</w:t>
            </w:r>
            <w:r>
              <w:rPr>
                <w:rFonts w:ascii="Times New Roman"/>
                <w:b w:val="false"/>
                <w:i w:val="false"/>
                <w:color w:val="000000"/>
                <w:sz w:val="20"/>
              </w:rPr>
              <w:t>Исполнять иные обязанности, возложенные руководством Агентства и Департамента.</w:t>
            </w:r>
          </w:p>
        </w:tc>
      </w:tr>
    </w:tbl>
    <w:bookmarkStart w:name="z197" w:id="203"/>
    <w:p>
      <w:pPr>
        <w:spacing w:after="0"/>
        <w:ind w:left="0"/>
        <w:jc w:val="both"/>
      </w:pPr>
      <w:r>
        <w:rPr>
          <w:rFonts w:ascii="Times New Roman"/>
          <w:b w:val="false"/>
          <w:i w:val="false"/>
          <w:color w:val="000000"/>
          <w:sz w:val="28"/>
        </w:rPr>
        <w:t>
</w:t>
      </w:r>
      <w:r>
        <w:rPr>
          <w:rFonts w:ascii="Times New Roman"/>
          <w:b/>
          <w:i w:val="false"/>
          <w:color w:val="000000"/>
          <w:sz w:val="28"/>
        </w:rPr>
        <w:t>            Начальник отдела по борьбе с источниками</w:t>
      </w:r>
      <w:r>
        <w:br/>
      </w:r>
      <w:r>
        <w:rPr>
          <w:rFonts w:ascii="Times New Roman"/>
          <w:b w:val="false"/>
          <w:i w:val="false"/>
          <w:color w:val="000000"/>
          <w:sz w:val="28"/>
        </w:rPr>
        <w:t>
</w:t>
      </w:r>
      <w:r>
        <w:rPr>
          <w:rFonts w:ascii="Times New Roman"/>
          <w:b/>
          <w:i w:val="false"/>
          <w:color w:val="000000"/>
          <w:sz w:val="28"/>
        </w:rPr>
        <w:t>             финансирования ОПГ и наркобизнеса СпУ</w:t>
      </w:r>
      <w:r>
        <w:br/>
      </w:r>
      <w:r>
        <w:rPr>
          <w:rFonts w:ascii="Times New Roman"/>
          <w:b w:val="false"/>
          <w:i w:val="false"/>
          <w:color w:val="000000"/>
          <w:sz w:val="28"/>
        </w:rPr>
        <w:t>
                              С-FPО-5 (№12-3)</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11008"/>
      </w:tblGrid>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или не менее одного года на должностях равнозначной или следующей нижестоящей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Распределять обязанности и поступающие материалы и обращения между сотрудниками отдела с учетом взаимозаменяемости.</w:t>
            </w:r>
            <w:r>
              <w:br/>
            </w:r>
            <w:r>
              <w:rPr>
                <w:rFonts w:ascii="Times New Roman"/>
                <w:b w:val="false"/>
                <w:i w:val="false"/>
                <w:color w:val="000000"/>
                <w:sz w:val="20"/>
              </w:rPr>
              <w:t>
</w:t>
            </w:r>
            <w:r>
              <w:rPr>
                <w:rFonts w:ascii="Times New Roman"/>
                <w:b w:val="false"/>
                <w:i w:val="false"/>
                <w:color w:val="000000"/>
                <w:sz w:val="20"/>
              </w:rPr>
              <w:t>Обеспечивать контроль за: работой отдела; ведением учетно-регистрационной дисциплины; ходом проверок материалов, а также за своевременным принятием решений по жалобам, заявлениям и сообщениям о преступлениях, находящихся в производстве сотрудников отделов; ходом проведения документальных проверок юридических и физических лиц, предусмотренных законом; качеством составления информации руководству Департамента о состоянии криминогенной обстановки по обслуживаемым линиям, проводить оперативно-розыскную деятельность по предупреждению, выявлению, пресечению и раскрытию преступлений по линии отдела, соблюдения законности и служебной дисциплины сотрудниками отдела; обеспечением режима секретности в отделе.</w:t>
            </w:r>
            <w:r>
              <w:br/>
            </w:r>
            <w:r>
              <w:rPr>
                <w:rFonts w:ascii="Times New Roman"/>
                <w:b w:val="false"/>
                <w:i w:val="false"/>
                <w:color w:val="000000"/>
                <w:sz w:val="20"/>
              </w:rPr>
              <w:t>
</w:t>
            </w:r>
            <w:r>
              <w:rPr>
                <w:rFonts w:ascii="Times New Roman"/>
                <w:b w:val="false"/>
                <w:i w:val="false"/>
                <w:color w:val="000000"/>
                <w:sz w:val="20"/>
              </w:rPr>
              <w:t xml:space="preserve">Осуществлять иные полномочия, возложенные на него руководством Управления, Департамента и Агентства. </w:t>
            </w:r>
          </w:p>
        </w:tc>
      </w:tr>
    </w:tbl>
    <w:bookmarkStart w:name="z198" w:id="204"/>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w:t>
      </w:r>
      <w:r>
        <w:br/>
      </w:r>
      <w:r>
        <w:rPr>
          <w:rFonts w:ascii="Times New Roman"/>
          <w:b w:val="false"/>
          <w:i w:val="false"/>
          <w:color w:val="000000"/>
          <w:sz w:val="28"/>
        </w:rPr>
        <w:t>
</w:t>
      </w:r>
      <w:r>
        <w:rPr>
          <w:rFonts w:ascii="Times New Roman"/>
          <w:b/>
          <w:i w:val="false"/>
          <w:color w:val="000000"/>
          <w:sz w:val="28"/>
        </w:rPr>
        <w:t>      отдела по борьбе с источниками финансирования ОПГ и</w:t>
      </w:r>
      <w:r>
        <w:br/>
      </w:r>
      <w:r>
        <w:rPr>
          <w:rFonts w:ascii="Times New Roman"/>
          <w:b w:val="false"/>
          <w:i w:val="false"/>
          <w:color w:val="000000"/>
          <w:sz w:val="28"/>
        </w:rPr>
        <w:t>
</w:t>
      </w:r>
      <w:r>
        <w:rPr>
          <w:rFonts w:ascii="Times New Roman"/>
          <w:b/>
          <w:i w:val="false"/>
          <w:color w:val="000000"/>
          <w:sz w:val="28"/>
        </w:rPr>
        <w:t>                       наркобизнеса СпУ</w:t>
      </w:r>
      <w:r>
        <w:br/>
      </w:r>
      <w:r>
        <w:rPr>
          <w:rFonts w:ascii="Times New Roman"/>
          <w:b w:val="false"/>
          <w:i w:val="false"/>
          <w:color w:val="000000"/>
          <w:sz w:val="28"/>
        </w:rPr>
        <w:t>
                           С-FPО-7 (№12-4)</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11008"/>
      </w:tblGrid>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трех лет стажа работы на правоохранительной службе (в оперативной деятельности)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по обслуживаемой линии.</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преступлениях по обслуживаемой линии.</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199" w:id="205"/>
    <w:p>
      <w:pPr>
        <w:spacing w:after="0"/>
        <w:ind w:left="0"/>
        <w:jc w:val="both"/>
      </w:pPr>
      <w:r>
        <w:rPr>
          <w:rFonts w:ascii="Times New Roman"/>
          <w:b w:val="false"/>
          <w:i w:val="false"/>
          <w:color w:val="000000"/>
          <w:sz w:val="28"/>
        </w:rPr>
        <w:t>                        
</w:t>
      </w:r>
      <w:r>
        <w:rPr>
          <w:rFonts w:ascii="Times New Roman"/>
          <w:b/>
          <w:i w:val="false"/>
          <w:color w:val="000000"/>
          <w:sz w:val="28"/>
        </w:rPr>
        <w:t xml:space="preserve"> Старший инспектор</w:t>
      </w:r>
      <w:r>
        <w:br/>
      </w:r>
      <w:r>
        <w:rPr>
          <w:rFonts w:ascii="Times New Roman"/>
          <w:b w:val="false"/>
          <w:i w:val="false"/>
          <w:color w:val="000000"/>
          <w:sz w:val="28"/>
        </w:rPr>
        <w:t>
</w:t>
      </w:r>
      <w:r>
        <w:rPr>
          <w:rFonts w:ascii="Times New Roman"/>
          <w:b/>
          <w:i w:val="false"/>
          <w:color w:val="000000"/>
          <w:sz w:val="28"/>
        </w:rPr>
        <w:t>      отдела по борьбе с источниками финансирования ОПГ и</w:t>
      </w:r>
      <w:r>
        <w:br/>
      </w:r>
      <w:r>
        <w:rPr>
          <w:rFonts w:ascii="Times New Roman"/>
          <w:b w:val="false"/>
          <w:i w:val="false"/>
          <w:color w:val="000000"/>
          <w:sz w:val="28"/>
        </w:rPr>
        <w:t>
</w:t>
      </w:r>
      <w:r>
        <w:rPr>
          <w:rFonts w:ascii="Times New Roman"/>
          <w:b/>
          <w:i w:val="false"/>
          <w:color w:val="000000"/>
          <w:sz w:val="28"/>
        </w:rPr>
        <w:t>                         наркобизнеса СпУ</w:t>
      </w:r>
      <w:r>
        <w:br/>
      </w:r>
      <w:r>
        <w:rPr>
          <w:rFonts w:ascii="Times New Roman"/>
          <w:b w:val="false"/>
          <w:i w:val="false"/>
          <w:color w:val="000000"/>
          <w:sz w:val="28"/>
        </w:rPr>
        <w:t>
                           С-FPО-8 (№12-5)</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11008"/>
      </w:tblGrid>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(в оперативной деятельности)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по обслуживаемой линии.</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преступлениях по обслуживаемой линии.</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200" w:id="206"/>
    <w:p>
      <w:pPr>
        <w:spacing w:after="0"/>
        <w:ind w:left="0"/>
        <w:jc w:val="both"/>
      </w:pPr>
      <w:r>
        <w:rPr>
          <w:rFonts w:ascii="Times New Roman"/>
          <w:b w:val="false"/>
          <w:i w:val="false"/>
          <w:color w:val="000000"/>
          <w:sz w:val="28"/>
        </w:rPr>
        <w:t>
</w:t>
      </w:r>
      <w:r>
        <w:rPr>
          <w:rFonts w:ascii="Times New Roman"/>
          <w:b/>
          <w:i w:val="false"/>
          <w:color w:val="000000"/>
          <w:sz w:val="28"/>
        </w:rPr>
        <w:t>                            Инспектор</w:t>
      </w:r>
      <w:r>
        <w:br/>
      </w:r>
      <w:r>
        <w:rPr>
          <w:rFonts w:ascii="Times New Roman"/>
          <w:b w:val="false"/>
          <w:i w:val="false"/>
          <w:color w:val="000000"/>
          <w:sz w:val="28"/>
        </w:rPr>
        <w:t>
   </w:t>
      </w:r>
      <w:r>
        <w:rPr>
          <w:rFonts w:ascii="Times New Roman"/>
          <w:b/>
          <w:i w:val="false"/>
          <w:color w:val="000000"/>
          <w:sz w:val="28"/>
        </w:rPr>
        <w:t>      отдела по борьбе с источниками финансирования ОПГ</w:t>
      </w:r>
      <w:r>
        <w:br/>
      </w:r>
      <w:r>
        <w:rPr>
          <w:rFonts w:ascii="Times New Roman"/>
          <w:b w:val="false"/>
          <w:i w:val="false"/>
          <w:color w:val="000000"/>
          <w:sz w:val="28"/>
        </w:rPr>
        <w:t>
</w:t>
      </w:r>
      <w:r>
        <w:rPr>
          <w:rFonts w:ascii="Times New Roman"/>
          <w:b/>
          <w:i w:val="false"/>
          <w:color w:val="000000"/>
          <w:sz w:val="28"/>
        </w:rPr>
        <w:t>                       и наркобизнеса СпУ</w:t>
      </w:r>
      <w:r>
        <w:br/>
      </w:r>
      <w:r>
        <w:rPr>
          <w:rFonts w:ascii="Times New Roman"/>
          <w:b w:val="false"/>
          <w:i w:val="false"/>
          <w:color w:val="000000"/>
          <w:sz w:val="28"/>
        </w:rPr>
        <w:t>
                            С-FPО-9 (№12-6)</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11008"/>
      </w:tblGrid>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одного стажа работы на правоохранительной службе (в оперативной деятельности)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по обслуживаемой линии.</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преступлениях по обслуживаемой линии.</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201" w:id="207"/>
    <w:p>
      <w:pPr>
        <w:spacing w:after="0"/>
        <w:ind w:left="0"/>
        <w:jc w:val="both"/>
      </w:pPr>
      <w:r>
        <w:rPr>
          <w:rFonts w:ascii="Times New Roman"/>
          <w:b w:val="false"/>
          <w:i w:val="false"/>
          <w:color w:val="000000"/>
          <w:sz w:val="28"/>
        </w:rPr>
        <w:t>
</w:t>
      </w:r>
      <w:r>
        <w:rPr>
          <w:rFonts w:ascii="Times New Roman"/>
          <w:b/>
          <w:i w:val="false"/>
          <w:color w:val="000000"/>
          <w:sz w:val="28"/>
        </w:rPr>
        <w:t>            Начальник отдела по противодействию религиозному</w:t>
      </w:r>
      <w:r>
        <w:br/>
      </w:r>
      <w:r>
        <w:rPr>
          <w:rFonts w:ascii="Times New Roman"/>
          <w:b w:val="false"/>
          <w:i w:val="false"/>
          <w:color w:val="000000"/>
          <w:sz w:val="28"/>
        </w:rPr>
        <w:t>
</w:t>
      </w:r>
      <w:r>
        <w:rPr>
          <w:rFonts w:ascii="Times New Roman"/>
          <w:b/>
          <w:i w:val="false"/>
          <w:color w:val="000000"/>
          <w:sz w:val="28"/>
        </w:rPr>
        <w:t>                      экстремизму и терроризму СпУ</w:t>
      </w:r>
      <w:r>
        <w:br/>
      </w:r>
      <w:r>
        <w:rPr>
          <w:rFonts w:ascii="Times New Roman"/>
          <w:b w:val="false"/>
          <w:i w:val="false"/>
          <w:color w:val="000000"/>
          <w:sz w:val="28"/>
        </w:rPr>
        <w:t>
                              С-FPО-5 (№12-7)</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0"/>
        <w:gridCol w:w="11010"/>
      </w:tblGrid>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или не менее одного года на должностях равнозначной или следующей нижестоящей категории</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w:t>
            </w:r>
            <w:r>
              <w:rPr>
                <w:rFonts w:ascii="Times New Roman"/>
                <w:b w:val="false"/>
                <w:i w:val="false"/>
                <w:color w:val="000000"/>
                <w:sz w:val="20"/>
              </w:rPr>
              <w:t>О противодействию терроризму</w:t>
            </w:r>
            <w:r>
              <w:rPr>
                <w:rFonts w:ascii="Times New Roman"/>
                <w:b w:val="false"/>
                <w:i w:val="false"/>
                <w:color w:val="000000"/>
                <w:sz w:val="20"/>
              </w:rPr>
              <w:t>», «</w:t>
            </w:r>
            <w:r>
              <w:rPr>
                <w:rFonts w:ascii="Times New Roman"/>
                <w:b w:val="false"/>
                <w:i w:val="false"/>
                <w:color w:val="000000"/>
                <w:sz w:val="20"/>
              </w:rPr>
              <w:t>О противодействии экстремизму</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Распределять обязанности и поступающие материалы и обращения между сотрудниками отдела с учетом взаимозаменяемости.</w:t>
            </w:r>
            <w:r>
              <w:br/>
            </w:r>
            <w:r>
              <w:rPr>
                <w:rFonts w:ascii="Times New Roman"/>
                <w:b w:val="false"/>
                <w:i w:val="false"/>
                <w:color w:val="000000"/>
                <w:sz w:val="20"/>
              </w:rPr>
              <w:t>
</w:t>
            </w:r>
            <w:r>
              <w:rPr>
                <w:rFonts w:ascii="Times New Roman"/>
                <w:b w:val="false"/>
                <w:i w:val="false"/>
                <w:color w:val="000000"/>
                <w:sz w:val="20"/>
              </w:rPr>
              <w:t>Обеспечивать контроль за: работой отдела; ведением учетно-регистрационной дисциплины; ходом проверок материалов, а также за своевременным принятием решений по жалобам, заявлениям и сообщениям о преступлениях, находящихся в производстве сотрудников отделов; ходом проведения документальных проверок юридических и физических лиц, предусмотренных законом; качеством составления информации руководству Департамента о состоянии криминогенной обстановки по обслуживаемым линиям, проводить оперативно-розыскную деятельность по предупреждению, выявлению, пресечению и раскрытию преступлений по линии отдела, соблюдения законности и служебной дисциплины сотрудниками отдела; обеспечением режима секретности в отделе.</w:t>
            </w:r>
            <w:r>
              <w:br/>
            </w:r>
            <w:r>
              <w:rPr>
                <w:rFonts w:ascii="Times New Roman"/>
                <w:b w:val="false"/>
                <w:i w:val="false"/>
                <w:color w:val="000000"/>
                <w:sz w:val="20"/>
              </w:rPr>
              <w:t>
</w:t>
            </w:r>
            <w:r>
              <w:rPr>
                <w:rFonts w:ascii="Times New Roman"/>
                <w:b w:val="false"/>
                <w:i w:val="false"/>
                <w:color w:val="000000"/>
                <w:sz w:val="20"/>
              </w:rPr>
              <w:t xml:space="preserve">Осуществлять иные полномочия, возложенные на него руководством Управления, Департамента и Агентства. </w:t>
            </w:r>
          </w:p>
        </w:tc>
      </w:tr>
    </w:tbl>
    <w:bookmarkStart w:name="z202" w:id="208"/>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w:t>
      </w:r>
      <w:r>
        <w:br/>
      </w:r>
      <w:r>
        <w:rPr>
          <w:rFonts w:ascii="Times New Roman"/>
          <w:b w:val="false"/>
          <w:i w:val="false"/>
          <w:color w:val="000000"/>
          <w:sz w:val="28"/>
        </w:rPr>
        <w:t>
</w:t>
      </w:r>
      <w:r>
        <w:rPr>
          <w:rFonts w:ascii="Times New Roman"/>
          <w:b/>
          <w:i w:val="false"/>
          <w:color w:val="000000"/>
          <w:sz w:val="28"/>
        </w:rPr>
        <w:t>      отдела по противодействию религиозному экстремизму и</w:t>
      </w:r>
      <w:r>
        <w:br/>
      </w:r>
      <w:r>
        <w:rPr>
          <w:rFonts w:ascii="Times New Roman"/>
          <w:b w:val="false"/>
          <w:i w:val="false"/>
          <w:color w:val="000000"/>
          <w:sz w:val="28"/>
        </w:rPr>
        <w:t>
</w:t>
      </w:r>
      <w:r>
        <w:rPr>
          <w:rFonts w:ascii="Times New Roman"/>
          <w:b/>
          <w:i w:val="false"/>
          <w:color w:val="000000"/>
          <w:sz w:val="28"/>
        </w:rPr>
        <w:t>                         терроризму СпУ</w:t>
      </w:r>
      <w:r>
        <w:br/>
      </w:r>
      <w:r>
        <w:rPr>
          <w:rFonts w:ascii="Times New Roman"/>
          <w:b w:val="false"/>
          <w:i w:val="false"/>
          <w:color w:val="000000"/>
          <w:sz w:val="28"/>
        </w:rPr>
        <w:t>
                           С-FPО-7 (№12-8)</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0"/>
        <w:gridCol w:w="11010"/>
      </w:tblGrid>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трех лет стажа работы на правоохранительной службе (в оперативной деятельности)</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w:t>
            </w:r>
            <w:r>
              <w:rPr>
                <w:rFonts w:ascii="Times New Roman"/>
                <w:b w:val="false"/>
                <w:i w:val="false"/>
                <w:color w:val="000000"/>
                <w:sz w:val="20"/>
              </w:rPr>
              <w:t>О противодействию терроризму</w:t>
            </w:r>
            <w:r>
              <w:rPr>
                <w:rFonts w:ascii="Times New Roman"/>
                <w:b w:val="false"/>
                <w:i w:val="false"/>
                <w:color w:val="000000"/>
                <w:sz w:val="20"/>
              </w:rPr>
              <w:t>», «</w:t>
            </w:r>
            <w:r>
              <w:rPr>
                <w:rFonts w:ascii="Times New Roman"/>
                <w:b w:val="false"/>
                <w:i w:val="false"/>
                <w:color w:val="000000"/>
                <w:sz w:val="20"/>
              </w:rPr>
              <w:t>О противодействии экстремизму</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по обслуживаемой линии.</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преступлениях по обслуживаемой линии.</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484" w:id="209"/>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отдела по противодействию</w:t>
      </w:r>
      <w:r>
        <w:br/>
      </w:r>
      <w:r>
        <w:rPr>
          <w:rFonts w:ascii="Times New Roman"/>
          <w:b w:val="false"/>
          <w:i w:val="false"/>
          <w:color w:val="000000"/>
          <w:sz w:val="28"/>
        </w:rPr>
        <w:t>
      </w:t>
      </w:r>
      <w:r>
        <w:rPr>
          <w:rFonts w:ascii="Times New Roman"/>
          <w:b/>
          <w:i w:val="false"/>
          <w:color w:val="000000"/>
          <w:sz w:val="28"/>
        </w:rPr>
        <w:t>      религиозному экстремизму и терроризму СпУ</w:t>
      </w:r>
      <w:r>
        <w:br/>
      </w:r>
      <w:r>
        <w:rPr>
          <w:rFonts w:ascii="Times New Roman"/>
          <w:b w:val="false"/>
          <w:i w:val="false"/>
          <w:color w:val="000000"/>
          <w:sz w:val="28"/>
        </w:rPr>
        <w:t>
                           С-FPО-8 (№12-9)</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0"/>
        <w:gridCol w:w="11010"/>
      </w:tblGrid>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(в оперативной деятельности)</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w:t>
            </w:r>
            <w:r>
              <w:rPr>
                <w:rFonts w:ascii="Times New Roman"/>
                <w:b w:val="false"/>
                <w:i w:val="false"/>
                <w:color w:val="000000"/>
                <w:sz w:val="20"/>
              </w:rPr>
              <w:t>О противодействию терроризму</w:t>
            </w:r>
            <w:r>
              <w:rPr>
                <w:rFonts w:ascii="Times New Roman"/>
                <w:b w:val="false"/>
                <w:i w:val="false"/>
                <w:color w:val="000000"/>
                <w:sz w:val="20"/>
              </w:rPr>
              <w:t>», «</w:t>
            </w:r>
            <w:r>
              <w:rPr>
                <w:rFonts w:ascii="Times New Roman"/>
                <w:b w:val="false"/>
                <w:i w:val="false"/>
                <w:color w:val="000000"/>
                <w:sz w:val="20"/>
              </w:rPr>
              <w:t>О противодействии экстремизму</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по обслуживаемой линии.</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преступлениях по обслуживаемой линии.</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203" w:id="210"/>
    <w:p>
      <w:pPr>
        <w:spacing w:after="0"/>
        <w:ind w:left="0"/>
        <w:jc w:val="both"/>
      </w:pPr>
      <w:r>
        <w:rPr>
          <w:rFonts w:ascii="Times New Roman"/>
          <w:b w:val="false"/>
          <w:i w:val="false"/>
          <w:color w:val="000000"/>
          <w:sz w:val="28"/>
        </w:rPr>
        <w:t>
</w:t>
      </w:r>
      <w:r>
        <w:rPr>
          <w:rFonts w:ascii="Times New Roman"/>
          <w:b/>
          <w:i w:val="false"/>
          <w:color w:val="000000"/>
          <w:sz w:val="28"/>
        </w:rPr>
        <w:t>               Инспектор отдела по противодействию</w:t>
      </w:r>
      <w:r>
        <w:br/>
      </w:r>
      <w:r>
        <w:rPr>
          <w:rFonts w:ascii="Times New Roman"/>
          <w:b w:val="false"/>
          <w:i w:val="false"/>
          <w:color w:val="000000"/>
          <w:sz w:val="28"/>
        </w:rPr>
        <w:t>
      </w:t>
      </w:r>
      <w:r>
        <w:rPr>
          <w:rFonts w:ascii="Times New Roman"/>
          <w:b/>
          <w:i w:val="false"/>
          <w:color w:val="000000"/>
          <w:sz w:val="28"/>
        </w:rPr>
        <w:t>      религиозному экстремизму и терроризму СпУ</w:t>
      </w:r>
      <w:r>
        <w:br/>
      </w:r>
      <w:r>
        <w:rPr>
          <w:rFonts w:ascii="Times New Roman"/>
          <w:b w:val="false"/>
          <w:i w:val="false"/>
          <w:color w:val="000000"/>
          <w:sz w:val="28"/>
        </w:rPr>
        <w:t>
                             С-FPО-9 (№12-10)</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0"/>
        <w:gridCol w:w="11010"/>
      </w:tblGrid>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одного года стажа работы на правоохранительной службе (в оперативной деятельности)</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w:t>
            </w:r>
            <w:r>
              <w:rPr>
                <w:rFonts w:ascii="Times New Roman"/>
                <w:b w:val="false"/>
                <w:i w:val="false"/>
                <w:color w:val="000000"/>
                <w:sz w:val="20"/>
              </w:rPr>
              <w:t>О противодействию терроризму</w:t>
            </w:r>
            <w:r>
              <w:rPr>
                <w:rFonts w:ascii="Times New Roman"/>
                <w:b w:val="false"/>
                <w:i w:val="false"/>
                <w:color w:val="000000"/>
                <w:sz w:val="20"/>
              </w:rPr>
              <w:t>», «</w:t>
            </w:r>
            <w:r>
              <w:rPr>
                <w:rFonts w:ascii="Times New Roman"/>
                <w:b w:val="false"/>
                <w:i w:val="false"/>
                <w:color w:val="000000"/>
                <w:sz w:val="20"/>
              </w:rPr>
              <w:t>О противодействии экстремизму</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по обслуживаемой линии.</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преступлениях по обслуживаемой линии.</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204" w:id="211"/>
    <w:p>
      <w:pPr>
        <w:spacing w:after="0"/>
        <w:ind w:left="0"/>
        <w:jc w:val="both"/>
      </w:pPr>
      <w:r>
        <w:rPr>
          <w:rFonts w:ascii="Times New Roman"/>
          <w:b w:val="false"/>
          <w:i w:val="false"/>
          <w:color w:val="000000"/>
          <w:sz w:val="28"/>
        </w:rPr>
        <w:t>
</w:t>
      </w:r>
      <w:r>
        <w:rPr>
          <w:rFonts w:ascii="Times New Roman"/>
          <w:b/>
          <w:i w:val="false"/>
          <w:color w:val="000000"/>
          <w:sz w:val="28"/>
        </w:rPr>
        <w:t>      Начальник отдела оперативных учетов и анализа СпУ</w:t>
      </w:r>
      <w:r>
        <w:br/>
      </w:r>
      <w:r>
        <w:rPr>
          <w:rFonts w:ascii="Times New Roman"/>
          <w:b w:val="false"/>
          <w:i w:val="false"/>
          <w:color w:val="000000"/>
          <w:sz w:val="28"/>
        </w:rPr>
        <w:t>
                          С-FPО-5 (№12-11)</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или не менее одного года на должностях равнозначной или следующей нижестоящей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Распределять обязанности и поступающие материалы и обращения между сотрудниками отдела с учетом взаимозаменяемости.</w:t>
            </w:r>
            <w:r>
              <w:br/>
            </w:r>
            <w:r>
              <w:rPr>
                <w:rFonts w:ascii="Times New Roman"/>
                <w:b w:val="false"/>
                <w:i w:val="false"/>
                <w:color w:val="000000"/>
                <w:sz w:val="20"/>
              </w:rPr>
              <w:t>
</w:t>
            </w:r>
            <w:r>
              <w:rPr>
                <w:rFonts w:ascii="Times New Roman"/>
                <w:b w:val="false"/>
                <w:i w:val="false"/>
                <w:color w:val="000000"/>
                <w:sz w:val="20"/>
              </w:rPr>
              <w:t>Обеспечивать контроль за: работой отдела; ведением учетно-регистрационной дисциплины; ходом проверок материалов, а также за своевременным принятием решений по жалобам, заявлениям и сообщениям о преступлениях, находящихся в производстве сотрудников отделов; ходом проведения документальных проверок юридических и физических лиц, предусмотренных законом; качеством составления информации руководству Департамента о состоянии криминогенной обстановки по обслуживаемым линиям, соблюдения законности и служебной дисциплины сотрудниками отдела; обеспечением режима секретности в отделе.</w:t>
            </w:r>
            <w:r>
              <w:br/>
            </w:r>
            <w:r>
              <w:rPr>
                <w:rFonts w:ascii="Times New Roman"/>
                <w:b w:val="false"/>
                <w:i w:val="false"/>
                <w:color w:val="000000"/>
                <w:sz w:val="20"/>
              </w:rPr>
              <w:t>
</w:t>
            </w:r>
            <w:r>
              <w:rPr>
                <w:rFonts w:ascii="Times New Roman"/>
                <w:b w:val="false"/>
                <w:i w:val="false"/>
                <w:color w:val="000000"/>
                <w:sz w:val="20"/>
              </w:rPr>
              <w:t xml:space="preserve">Осуществлять иные полномочия, возложенные на него руководством Управления, Департамента и Агентства. </w:t>
            </w:r>
          </w:p>
        </w:tc>
      </w:tr>
    </w:tbl>
    <w:bookmarkStart w:name="z205" w:id="212"/>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 отдела</w:t>
      </w:r>
      <w:r>
        <w:br/>
      </w:r>
      <w:r>
        <w:rPr>
          <w:rFonts w:ascii="Times New Roman"/>
          <w:b w:val="false"/>
          <w:i w:val="false"/>
          <w:color w:val="000000"/>
          <w:sz w:val="28"/>
        </w:rPr>
        <w:t>
</w:t>
      </w:r>
      <w:r>
        <w:rPr>
          <w:rFonts w:ascii="Times New Roman"/>
          <w:b/>
          <w:i w:val="false"/>
          <w:color w:val="000000"/>
          <w:sz w:val="28"/>
        </w:rPr>
        <w:t>                   оперативных учетов и анализа СпУ</w:t>
      </w:r>
      <w:r>
        <w:br/>
      </w:r>
      <w:r>
        <w:rPr>
          <w:rFonts w:ascii="Times New Roman"/>
          <w:b w:val="false"/>
          <w:i w:val="false"/>
          <w:color w:val="000000"/>
          <w:sz w:val="28"/>
        </w:rPr>
        <w:t>
                              С-FPО-7 (№12-12)</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трех лет стажа работы на правоохранительной службе (в оперативной деятельности)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по обслуживаемой линии.</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преступлениях по обслуживаемой линии.</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206" w:id="213"/>
    <w:p>
      <w:pPr>
        <w:spacing w:after="0"/>
        <w:ind w:left="0"/>
        <w:jc w:val="both"/>
      </w:pPr>
      <w:r>
        <w:rPr>
          <w:rFonts w:ascii="Times New Roman"/>
          <w:b w:val="false"/>
          <w:i w:val="false"/>
          <w:color w:val="000000"/>
          <w:sz w:val="28"/>
        </w:rPr>
        <w:t>               
</w:t>
      </w:r>
      <w:r>
        <w:rPr>
          <w:rFonts w:ascii="Times New Roman"/>
          <w:b/>
          <w:i w:val="false"/>
          <w:color w:val="000000"/>
          <w:sz w:val="28"/>
        </w:rPr>
        <w:t xml:space="preserve"> Старший инспектор отдела оперативных</w:t>
      </w:r>
      <w:r>
        <w:br/>
      </w:r>
      <w:r>
        <w:rPr>
          <w:rFonts w:ascii="Times New Roman"/>
          <w:b w:val="false"/>
          <w:i w:val="false"/>
          <w:color w:val="000000"/>
          <w:sz w:val="28"/>
        </w:rPr>
        <w:t>
</w:t>
      </w:r>
      <w:r>
        <w:rPr>
          <w:rFonts w:ascii="Times New Roman"/>
          <w:b/>
          <w:i w:val="false"/>
          <w:color w:val="000000"/>
          <w:sz w:val="28"/>
        </w:rPr>
        <w:t>                         учетов и анализа СпУ</w:t>
      </w:r>
      <w:r>
        <w:br/>
      </w:r>
      <w:r>
        <w:rPr>
          <w:rFonts w:ascii="Times New Roman"/>
          <w:b w:val="false"/>
          <w:i w:val="false"/>
          <w:color w:val="000000"/>
          <w:sz w:val="28"/>
        </w:rPr>
        <w:t>
                              С-FPО-8 (№12-13)</w:t>
      </w:r>
    </w:p>
    <w:bookmarkEnd w:id="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(в оперативной деятельности)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по обслуживаемой линии.</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преступлениях по обслуживаемой линии.</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207" w:id="214"/>
    <w:p>
      <w:pPr>
        <w:spacing w:after="0"/>
        <w:ind w:left="0"/>
        <w:jc w:val="both"/>
      </w:pPr>
      <w:r>
        <w:rPr>
          <w:rFonts w:ascii="Times New Roman"/>
          <w:b w:val="false"/>
          <w:i w:val="false"/>
          <w:color w:val="000000"/>
          <w:sz w:val="28"/>
        </w:rPr>
        <w:t>
</w:t>
      </w:r>
      <w:r>
        <w:rPr>
          <w:rFonts w:ascii="Times New Roman"/>
          <w:b/>
          <w:i w:val="false"/>
          <w:color w:val="000000"/>
          <w:sz w:val="28"/>
        </w:rPr>
        <w:t>            Инспектор отдела оперативных учетов и анализа СпУ</w:t>
      </w:r>
      <w:r>
        <w:br/>
      </w:r>
      <w:r>
        <w:rPr>
          <w:rFonts w:ascii="Times New Roman"/>
          <w:b w:val="false"/>
          <w:i w:val="false"/>
          <w:color w:val="000000"/>
          <w:sz w:val="28"/>
        </w:rPr>
        <w:t>
                              С-FPО-9 (№12-14)</w:t>
      </w:r>
    </w:p>
    <w:bookmarkEnd w:id="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одного года стажа работы на правоохранительной службе (в оперативной деятельности)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по обслуживаемой линии.</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преступлениях по обслуживаемой линии.</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208" w:id="215"/>
    <w:p>
      <w:pPr>
        <w:spacing w:after="0"/>
        <w:ind w:left="0"/>
        <w:jc w:val="both"/>
      </w:pPr>
      <w:r>
        <w:rPr>
          <w:rFonts w:ascii="Times New Roman"/>
          <w:b w:val="false"/>
          <w:i w:val="false"/>
          <w:color w:val="000000"/>
          <w:sz w:val="28"/>
        </w:rPr>
        <w:t>
</w:t>
      </w:r>
      <w:r>
        <w:rPr>
          <w:rFonts w:ascii="Times New Roman"/>
          <w:b/>
          <w:i w:val="false"/>
          <w:color w:val="000000"/>
          <w:sz w:val="28"/>
        </w:rPr>
        <w:t>                  Начальник отдела розыска СпУ</w:t>
      </w:r>
      <w:r>
        <w:br/>
      </w:r>
      <w:r>
        <w:rPr>
          <w:rFonts w:ascii="Times New Roman"/>
          <w:b w:val="false"/>
          <w:i w:val="false"/>
          <w:color w:val="000000"/>
          <w:sz w:val="28"/>
        </w:rPr>
        <w:t>
                            С-FPО-5 (№12–15)</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или не менее одного года на должностях равнозначной или следующей нижестоящей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Распределять обязанности и поступающие материалы и обращения между сотрудниками отдела с учетом взаимозаменяемости.</w:t>
            </w:r>
            <w:r>
              <w:br/>
            </w:r>
            <w:r>
              <w:rPr>
                <w:rFonts w:ascii="Times New Roman"/>
                <w:b w:val="false"/>
                <w:i w:val="false"/>
                <w:color w:val="000000"/>
                <w:sz w:val="20"/>
              </w:rPr>
              <w:t>
</w:t>
            </w:r>
            <w:r>
              <w:rPr>
                <w:rFonts w:ascii="Times New Roman"/>
                <w:b w:val="false"/>
                <w:i w:val="false"/>
                <w:color w:val="000000"/>
                <w:sz w:val="20"/>
              </w:rPr>
              <w:t>Обеспечивать контроль за: работой отдела; ведением учетно-регистрационной дисциплины; ходом проверок материалов, а также за своевременным принятием решений по жалобам, заявлениям и сообщениям о преступлениях, находящихся в производстве сотрудников отделов; ходом проведения документальных проверок юридических и физических лиц, предусмотренных законом; качеством составления информации руководству Департамента о состоянии криминогенной обстановки по обслуживаемым линиям, проводить оперативно-розыскную деятельность по предупреждению, выявлению, пресечению и раскрытию преступлений по линии отдела, соблюдения законности и служебной дисциплины сотрудниками отдела; обеспечением режима секретности в отделе.</w:t>
            </w:r>
            <w:r>
              <w:br/>
            </w:r>
            <w:r>
              <w:rPr>
                <w:rFonts w:ascii="Times New Roman"/>
                <w:b w:val="false"/>
                <w:i w:val="false"/>
                <w:color w:val="000000"/>
                <w:sz w:val="20"/>
              </w:rPr>
              <w:t>
</w:t>
            </w:r>
            <w:r>
              <w:rPr>
                <w:rFonts w:ascii="Times New Roman"/>
                <w:b w:val="false"/>
                <w:i w:val="false"/>
                <w:color w:val="000000"/>
                <w:sz w:val="20"/>
              </w:rPr>
              <w:t xml:space="preserve">Осуществлять иные полномочия, возложенные на него руководством Управления, Департамента и Агентства. </w:t>
            </w:r>
          </w:p>
        </w:tc>
      </w:tr>
    </w:tbl>
    <w:bookmarkStart w:name="z209" w:id="216"/>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 отдела</w:t>
      </w:r>
      <w:r>
        <w:br/>
      </w:r>
      <w:r>
        <w:rPr>
          <w:rFonts w:ascii="Times New Roman"/>
          <w:b w:val="false"/>
          <w:i w:val="false"/>
          <w:color w:val="000000"/>
          <w:sz w:val="28"/>
        </w:rPr>
        <w:t>
</w:t>
      </w:r>
      <w:r>
        <w:rPr>
          <w:rFonts w:ascii="Times New Roman"/>
          <w:b/>
          <w:i w:val="false"/>
          <w:color w:val="000000"/>
          <w:sz w:val="28"/>
        </w:rPr>
        <w:t>                           розыска СпУ</w:t>
      </w:r>
      <w:r>
        <w:br/>
      </w:r>
      <w:r>
        <w:rPr>
          <w:rFonts w:ascii="Times New Roman"/>
          <w:b w:val="false"/>
          <w:i w:val="false"/>
          <w:color w:val="000000"/>
          <w:sz w:val="28"/>
        </w:rPr>
        <w:t>
                           С-FPО-7 (№12-16)</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трех лет стажа работы на правоохранительной службе (в оперативной деятельности)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по обслуживаемой линии.</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преступлениях по обслуживаемой линии.</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210" w:id="217"/>
    <w:p>
      <w:pPr>
        <w:spacing w:after="0"/>
        <w:ind w:left="0"/>
        <w:jc w:val="both"/>
      </w:pPr>
      <w:r>
        <w:rPr>
          <w:rFonts w:ascii="Times New Roman"/>
          <w:b w:val="false"/>
          <w:i w:val="false"/>
          <w:color w:val="000000"/>
          <w:sz w:val="28"/>
        </w:rPr>
        <w:t>            
</w:t>
      </w:r>
      <w:r>
        <w:rPr>
          <w:rFonts w:ascii="Times New Roman"/>
          <w:b/>
          <w:i w:val="false"/>
          <w:color w:val="000000"/>
          <w:sz w:val="28"/>
        </w:rPr>
        <w:t xml:space="preserve"> Старший инспектор отдела розыска СпУ</w:t>
      </w:r>
      <w:r>
        <w:br/>
      </w:r>
      <w:r>
        <w:rPr>
          <w:rFonts w:ascii="Times New Roman"/>
          <w:b w:val="false"/>
          <w:i w:val="false"/>
          <w:color w:val="000000"/>
          <w:sz w:val="28"/>
        </w:rPr>
        <w:t>
                           С-FPО-8 (№12-17)</w:t>
      </w:r>
    </w:p>
    <w:bookmarkEnd w:id="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(в оперативной деятельности)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по обслуживаемой линии.</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преступлениях по обслуживаемой линии.</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211" w:id="218"/>
    <w:p>
      <w:pPr>
        <w:spacing w:after="0"/>
        <w:ind w:left="0"/>
        <w:jc w:val="both"/>
      </w:pPr>
      <w:r>
        <w:rPr>
          <w:rFonts w:ascii="Times New Roman"/>
          <w:b w:val="false"/>
          <w:i w:val="false"/>
          <w:color w:val="000000"/>
          <w:sz w:val="28"/>
        </w:rPr>
        <w:t>
</w:t>
      </w:r>
      <w:r>
        <w:rPr>
          <w:rFonts w:ascii="Times New Roman"/>
          <w:b/>
          <w:i w:val="false"/>
          <w:color w:val="000000"/>
          <w:sz w:val="28"/>
        </w:rPr>
        <w:t>                  Инспектор отдела розыска СпУ</w:t>
      </w:r>
      <w:r>
        <w:br/>
      </w:r>
      <w:r>
        <w:rPr>
          <w:rFonts w:ascii="Times New Roman"/>
          <w:b w:val="false"/>
          <w:i w:val="false"/>
          <w:color w:val="000000"/>
          <w:sz w:val="28"/>
        </w:rPr>
        <w:t>
                          С-FPО-9 (№12-18)</w:t>
      </w:r>
    </w:p>
    <w:bookmarkEnd w:id="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одного года стажа работы на правоохранительной службе (в оперативной деятельности)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по обслуживаемой линии.</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преступлениях по обслуживаемой линии.</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485" w:id="219"/>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w:t>
      </w:r>
      <w:r>
        <w:br/>
      </w:r>
      <w:r>
        <w:rPr>
          <w:rFonts w:ascii="Times New Roman"/>
          <w:b w:val="false"/>
          <w:i w:val="false"/>
          <w:color w:val="000000"/>
          <w:sz w:val="28"/>
        </w:rPr>
        <w:t>
</w:t>
      </w:r>
      <w:r>
        <w:rPr>
          <w:rFonts w:ascii="Times New Roman"/>
          <w:b/>
          <w:i w:val="false"/>
          <w:color w:val="000000"/>
          <w:sz w:val="28"/>
        </w:rPr>
        <w:t>      группы защиты участников уголовного процесса СпУ</w:t>
      </w:r>
      <w:r>
        <w:br/>
      </w:r>
      <w:r>
        <w:rPr>
          <w:rFonts w:ascii="Times New Roman"/>
          <w:b w:val="false"/>
          <w:i w:val="false"/>
          <w:color w:val="000000"/>
          <w:sz w:val="28"/>
        </w:rPr>
        <w:t>
                          С-FPО-7 (№12-19)</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трех лет стажа работы на правоохранительной службе (в оперативной деятельности)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Обеспечивать защиту лиц, участников уголовного процесса.</w:t>
            </w:r>
            <w:r>
              <w:br/>
            </w:r>
            <w:r>
              <w:rPr>
                <w:rFonts w:ascii="Times New Roman"/>
                <w:b w:val="false"/>
                <w:i w:val="false"/>
                <w:color w:val="000000"/>
                <w:sz w:val="20"/>
              </w:rPr>
              <w:t>
</w:t>
            </w:r>
            <w:r>
              <w:rPr>
                <w:rFonts w:ascii="Times New Roman"/>
                <w:b w:val="false"/>
                <w:i w:val="false"/>
                <w:color w:val="000000"/>
                <w:sz w:val="20"/>
              </w:rPr>
              <w:t>Составлять отчеты, справки и обзоры о состоянии по обслуживаемой линии.</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486" w:id="220"/>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группы защиты участников</w:t>
      </w:r>
      <w:r>
        <w:br/>
      </w:r>
      <w:r>
        <w:rPr>
          <w:rFonts w:ascii="Times New Roman"/>
          <w:b w:val="false"/>
          <w:i w:val="false"/>
          <w:color w:val="000000"/>
          <w:sz w:val="28"/>
        </w:rPr>
        <w:t>
</w:t>
      </w:r>
      <w:r>
        <w:rPr>
          <w:rFonts w:ascii="Times New Roman"/>
          <w:b/>
          <w:i w:val="false"/>
          <w:color w:val="000000"/>
          <w:sz w:val="28"/>
        </w:rPr>
        <w:t>                       уголовного процесса СпУ</w:t>
      </w:r>
      <w:r>
        <w:br/>
      </w:r>
      <w:r>
        <w:rPr>
          <w:rFonts w:ascii="Times New Roman"/>
          <w:b w:val="false"/>
          <w:i w:val="false"/>
          <w:color w:val="000000"/>
          <w:sz w:val="28"/>
        </w:rPr>
        <w:t>
                            С-FPО-8 (№12-20)</w:t>
      </w:r>
    </w:p>
    <w:bookmarkEnd w:id="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(в оперативной деятельности)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Обеспечивать защиту лиц, участников уголовного процесса.</w:t>
            </w:r>
            <w:r>
              <w:br/>
            </w:r>
            <w:r>
              <w:rPr>
                <w:rFonts w:ascii="Times New Roman"/>
                <w:b w:val="false"/>
                <w:i w:val="false"/>
                <w:color w:val="000000"/>
                <w:sz w:val="20"/>
              </w:rPr>
              <w:t>
</w:t>
            </w:r>
            <w:r>
              <w:rPr>
                <w:rFonts w:ascii="Times New Roman"/>
                <w:b w:val="false"/>
                <w:i w:val="false"/>
                <w:color w:val="000000"/>
                <w:sz w:val="20"/>
              </w:rPr>
              <w:t>Составлять отчеты, справки и обзоры о состоянии по обслуживаемой линии.</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212" w:id="221"/>
    <w:p>
      <w:pPr>
        <w:spacing w:after="0"/>
        <w:ind w:left="0"/>
        <w:jc w:val="both"/>
      </w:pPr>
      <w:r>
        <w:rPr>
          <w:rFonts w:ascii="Times New Roman"/>
          <w:b w:val="false"/>
          <w:i w:val="false"/>
          <w:color w:val="000000"/>
          <w:sz w:val="28"/>
        </w:rPr>
        <w:t>
</w:t>
      </w:r>
      <w:r>
        <w:rPr>
          <w:rFonts w:ascii="Times New Roman"/>
          <w:b/>
          <w:i w:val="false"/>
          <w:color w:val="000000"/>
          <w:sz w:val="28"/>
        </w:rPr>
        <w:t>            Начальник оперативно-технического отдела СпУ</w:t>
      </w:r>
      <w:r>
        <w:br/>
      </w:r>
      <w:r>
        <w:rPr>
          <w:rFonts w:ascii="Times New Roman"/>
          <w:b w:val="false"/>
          <w:i w:val="false"/>
          <w:color w:val="000000"/>
          <w:sz w:val="28"/>
        </w:rPr>
        <w:t>
                           С-FPО-5 (№12–21)</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либо «Технические науки и технологии» (информационные системы, автоматизация и управление)</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или не менее одного года на должностях равнозначной или следующей нижестоящей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Распределять обязанности и поступающие материалы и обращения между сотрудниками отдела с учетом взаимозаменяемости.</w:t>
            </w:r>
            <w:r>
              <w:br/>
            </w:r>
            <w:r>
              <w:rPr>
                <w:rFonts w:ascii="Times New Roman"/>
                <w:b w:val="false"/>
                <w:i w:val="false"/>
                <w:color w:val="000000"/>
                <w:sz w:val="20"/>
              </w:rPr>
              <w:t>
</w:t>
            </w:r>
            <w:r>
              <w:rPr>
                <w:rFonts w:ascii="Times New Roman"/>
                <w:b w:val="false"/>
                <w:i w:val="false"/>
                <w:color w:val="000000"/>
                <w:sz w:val="20"/>
              </w:rPr>
              <w:t>Обеспечивать контроль за: работой отдела; ведением учетно-регистрационной дисциплины; ходом проверок материалов, а также за своевременным принятием решений по жалобам, заявлениям и сообщениям о преступлениях, находящихся в производстве сотрудников отделов; ходом проведения документальных проверок юридических и физических лиц, предусмотренных законом; качеством составления информации руководству Департамента о состоянии криминогенной обстановки по обслуживаемым линиям, проводить оперативно-розыскную деятельность по предупреждению, выявлению, пресечению и раскрытию преступлений по линии отдела, соблюдения законности и служебной дисциплины сотрудниками отдела; обеспечением режима секретности в отделе.</w:t>
            </w:r>
            <w:r>
              <w:br/>
            </w:r>
            <w:r>
              <w:rPr>
                <w:rFonts w:ascii="Times New Roman"/>
                <w:b w:val="false"/>
                <w:i w:val="false"/>
                <w:color w:val="000000"/>
                <w:sz w:val="20"/>
              </w:rPr>
              <w:t>
</w:t>
            </w:r>
            <w:r>
              <w:rPr>
                <w:rFonts w:ascii="Times New Roman"/>
                <w:b w:val="false"/>
                <w:i w:val="false"/>
                <w:color w:val="000000"/>
                <w:sz w:val="20"/>
              </w:rPr>
              <w:t xml:space="preserve">Осуществлять иные полномочия, возложенные на него руководством Управления, Департамента и Агентства. </w:t>
            </w:r>
          </w:p>
        </w:tc>
      </w:tr>
    </w:tbl>
    <w:bookmarkStart w:name="z213" w:id="222"/>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w:t>
      </w:r>
      <w:r>
        <w:br/>
      </w:r>
      <w:r>
        <w:rPr>
          <w:rFonts w:ascii="Times New Roman"/>
          <w:b w:val="false"/>
          <w:i w:val="false"/>
          <w:color w:val="000000"/>
          <w:sz w:val="28"/>
        </w:rPr>
        <w:t>
</w:t>
      </w:r>
      <w:r>
        <w:rPr>
          <w:rFonts w:ascii="Times New Roman"/>
          <w:b/>
          <w:i w:val="false"/>
          <w:color w:val="000000"/>
          <w:sz w:val="28"/>
        </w:rPr>
        <w:t>               оперативно-технического отдела СпУ</w:t>
      </w:r>
      <w:r>
        <w:br/>
      </w:r>
      <w:r>
        <w:rPr>
          <w:rFonts w:ascii="Times New Roman"/>
          <w:b w:val="false"/>
          <w:i w:val="false"/>
          <w:color w:val="000000"/>
          <w:sz w:val="28"/>
        </w:rPr>
        <w:t>
                        С-FPО-7 (№12-22)</w:t>
      </w:r>
    </w:p>
    <w:bookmarkEnd w:id="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либо «Технические науки и технологии» (информационные системы, автоматизация и управление)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трех лет стажа работы на правоохранительной службе (в оперативной деятельности)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по обслуживаемой линии.</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преступлениях по обслуживаемой линии.</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487" w:id="223"/>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оперативно-технического отдела СпУ</w:t>
      </w:r>
      <w:r>
        <w:br/>
      </w:r>
      <w:r>
        <w:rPr>
          <w:rFonts w:ascii="Times New Roman"/>
          <w:b w:val="false"/>
          <w:i w:val="false"/>
          <w:color w:val="000000"/>
          <w:sz w:val="28"/>
        </w:rPr>
        <w:t>
                          С-FPО-8 (№12-23)</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либо «Технические науки и технологии» (информационные системы, автоматизация и управление)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(в оперативной деятельности)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по обслуживаемой линии.</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преступлениях по обслуживаемой линии.</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480" w:id="224"/>
    <w:p>
      <w:pPr>
        <w:spacing w:after="0"/>
        <w:ind w:left="0"/>
        <w:jc w:val="both"/>
      </w:pPr>
      <w:r>
        <w:rPr>
          <w:rFonts w:ascii="Times New Roman"/>
          <w:b w:val="false"/>
          <w:i w:val="false"/>
          <w:color w:val="000000"/>
          <w:sz w:val="28"/>
        </w:rPr>
        <w:t>
</w:t>
      </w:r>
      <w:r>
        <w:rPr>
          <w:rFonts w:ascii="Times New Roman"/>
          <w:b/>
          <w:i w:val="false"/>
          <w:color w:val="000000"/>
          <w:sz w:val="28"/>
        </w:rPr>
        <w:t>             Управление досудебного производства по</w:t>
      </w:r>
      <w:r>
        <w:br/>
      </w:r>
      <w:r>
        <w:rPr>
          <w:rFonts w:ascii="Times New Roman"/>
          <w:b w:val="false"/>
          <w:i w:val="false"/>
          <w:color w:val="000000"/>
          <w:sz w:val="28"/>
        </w:rPr>
        <w:t>
</w:t>
      </w:r>
      <w:r>
        <w:rPr>
          <w:rFonts w:ascii="Times New Roman"/>
          <w:b/>
          <w:i w:val="false"/>
          <w:color w:val="000000"/>
          <w:sz w:val="28"/>
        </w:rPr>
        <w:t>                   экономическим преступлениям</w:t>
      </w:r>
    </w:p>
    <w:bookmarkEnd w:id="224"/>
    <w:bookmarkStart w:name="z481" w:id="225"/>
    <w:p>
      <w:pPr>
        <w:spacing w:after="0"/>
        <w:ind w:left="0"/>
        <w:jc w:val="both"/>
      </w:pPr>
      <w:r>
        <w:rPr>
          <w:rFonts w:ascii="Times New Roman"/>
          <w:b w:val="false"/>
          <w:i w:val="false"/>
          <w:color w:val="000000"/>
          <w:sz w:val="28"/>
        </w:rPr>
        <w:t>
</w:t>
      </w:r>
      <w:r>
        <w:rPr>
          <w:rFonts w:ascii="Times New Roman"/>
          <w:b/>
          <w:i w:val="false"/>
          <w:color w:val="000000"/>
          <w:sz w:val="28"/>
        </w:rPr>
        <w:t>                          Начальник</w:t>
      </w:r>
      <w:r>
        <w:br/>
      </w:r>
      <w:r>
        <w:rPr>
          <w:rFonts w:ascii="Times New Roman"/>
          <w:b w:val="false"/>
          <w:i w:val="false"/>
          <w:color w:val="000000"/>
          <w:sz w:val="28"/>
        </w:rPr>
        <w:t>
</w:t>
      </w:r>
      <w:r>
        <w:rPr>
          <w:rFonts w:ascii="Times New Roman"/>
          <w:b/>
          <w:i w:val="false"/>
          <w:color w:val="000000"/>
          <w:sz w:val="28"/>
        </w:rPr>
        <w:t>      управления досудебного производства по экономическим</w:t>
      </w:r>
      <w:r>
        <w:br/>
      </w:r>
      <w:r>
        <w:rPr>
          <w:rFonts w:ascii="Times New Roman"/>
          <w:b w:val="false"/>
          <w:i w:val="false"/>
          <w:color w:val="000000"/>
          <w:sz w:val="28"/>
        </w:rPr>
        <w:t>
</w:t>
      </w:r>
      <w:r>
        <w:rPr>
          <w:rFonts w:ascii="Times New Roman"/>
          <w:b/>
          <w:i w:val="false"/>
          <w:color w:val="000000"/>
          <w:sz w:val="28"/>
        </w:rPr>
        <w:t>                         преступлениям</w:t>
      </w:r>
      <w:r>
        <w:br/>
      </w:r>
      <w:r>
        <w:rPr>
          <w:rFonts w:ascii="Times New Roman"/>
          <w:b w:val="false"/>
          <w:i w:val="false"/>
          <w:color w:val="000000"/>
          <w:sz w:val="28"/>
        </w:rPr>
        <w:t>
                           С-FPО-3 (№13–1)</w:t>
      </w:r>
    </w:p>
    <w:bookmarkEnd w:id="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0"/>
        <w:gridCol w:w="11010"/>
      </w:tblGrid>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шести лет стажа работы на правоохранительной службе, в том числе не менее двух лет на руководящих должностях либо не менее восьми лет работы в государственных органах, в том числе не менее четырех лет на руководящих должностях, либо не менее десяти лет стажа работы в сферах, соответствующих функциональным направлениям конкретной должности данной категории, в том числе не менее пяти лет на руководящих должностях</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84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обеспечивать:</w:t>
            </w:r>
            <w:r>
              <w:br/>
            </w:r>
            <w:r>
              <w:rPr>
                <w:rFonts w:ascii="Times New Roman"/>
                <w:b w:val="false"/>
                <w:i w:val="false"/>
                <w:color w:val="000000"/>
                <w:sz w:val="20"/>
              </w:rPr>
              <w:t>
</w:t>
            </w:r>
            <w:r>
              <w:rPr>
                <w:rFonts w:ascii="Times New Roman"/>
                <w:b w:val="false"/>
                <w:i w:val="false"/>
                <w:color w:val="000000"/>
                <w:sz w:val="20"/>
              </w:rPr>
              <w:t>Организацию работы Управления;</w:t>
            </w:r>
            <w:r>
              <w:br/>
            </w:r>
            <w:r>
              <w:rPr>
                <w:rFonts w:ascii="Times New Roman"/>
                <w:b w:val="false"/>
                <w:i w:val="false"/>
                <w:color w:val="000000"/>
                <w:sz w:val="20"/>
              </w:rPr>
              <w:t>
</w:t>
            </w:r>
            <w:r>
              <w:rPr>
                <w:rFonts w:ascii="Times New Roman"/>
                <w:b w:val="false"/>
                <w:i w:val="false"/>
                <w:color w:val="000000"/>
                <w:sz w:val="20"/>
              </w:rPr>
              <w:t>Перспективное и текущее планирование деятельности Управления, качественное и своевременное их исполнение;</w:t>
            </w:r>
            <w:r>
              <w:br/>
            </w:r>
            <w:r>
              <w:rPr>
                <w:rFonts w:ascii="Times New Roman"/>
                <w:b w:val="false"/>
                <w:i w:val="false"/>
                <w:color w:val="000000"/>
                <w:sz w:val="20"/>
              </w:rPr>
              <w:t>
</w:t>
            </w:r>
            <w:r>
              <w:rPr>
                <w:rFonts w:ascii="Times New Roman"/>
                <w:b w:val="false"/>
                <w:i w:val="false"/>
                <w:color w:val="000000"/>
                <w:sz w:val="20"/>
              </w:rPr>
              <w:t>Исполнение сотрудниками Управления возложенных на них обязанностей, качественное и своевременное выполнение ими поручений руководства Департамента и Агентства;</w:t>
            </w:r>
            <w:r>
              <w:br/>
            </w:r>
            <w:r>
              <w:rPr>
                <w:rFonts w:ascii="Times New Roman"/>
                <w:b w:val="false"/>
                <w:i w:val="false"/>
                <w:color w:val="000000"/>
                <w:sz w:val="20"/>
              </w:rPr>
              <w:t>
</w:t>
            </w:r>
            <w:r>
              <w:rPr>
                <w:rFonts w:ascii="Times New Roman"/>
                <w:b w:val="false"/>
                <w:i w:val="false"/>
                <w:color w:val="000000"/>
                <w:sz w:val="20"/>
              </w:rPr>
              <w:t xml:space="preserve">Взаимодействие со структурными подразделениями Департамента; </w:t>
            </w:r>
            <w:r>
              <w:br/>
            </w:r>
            <w:r>
              <w:rPr>
                <w:rFonts w:ascii="Times New Roman"/>
                <w:b w:val="false"/>
                <w:i w:val="false"/>
                <w:color w:val="000000"/>
                <w:sz w:val="20"/>
              </w:rPr>
              <w:t>
</w:t>
            </w:r>
            <w:r>
              <w:rPr>
                <w:rFonts w:ascii="Times New Roman"/>
                <w:b w:val="false"/>
                <w:i w:val="false"/>
                <w:color w:val="000000"/>
                <w:sz w:val="20"/>
              </w:rPr>
              <w:t>Исполнение входящей документации, плановых заданий Департамента и</w:t>
            </w:r>
            <w:r>
              <w:br/>
            </w:r>
            <w:r>
              <w:rPr>
                <w:rFonts w:ascii="Times New Roman"/>
                <w:b w:val="false"/>
                <w:i w:val="false"/>
                <w:color w:val="000000"/>
                <w:sz w:val="20"/>
              </w:rPr>
              <w:t>
</w:t>
            </w:r>
            <w:r>
              <w:rPr>
                <w:rFonts w:ascii="Times New Roman"/>
                <w:b w:val="false"/>
                <w:i w:val="false"/>
                <w:color w:val="000000"/>
                <w:sz w:val="20"/>
              </w:rPr>
              <w:t>Агентства, подготовку и предоставление в установленном порядке отчетных и обзорных материалов, исполнение внутреннего и внешнего документооборота по вопросам деятельности Департамента и Агентства;</w:t>
            </w:r>
            <w:r>
              <w:br/>
            </w:r>
            <w:r>
              <w:rPr>
                <w:rFonts w:ascii="Times New Roman"/>
                <w:b w:val="false"/>
                <w:i w:val="false"/>
                <w:color w:val="000000"/>
                <w:sz w:val="20"/>
              </w:rPr>
              <w:t>
</w:t>
            </w:r>
            <w:r>
              <w:rPr>
                <w:rFonts w:ascii="Times New Roman"/>
                <w:b w:val="false"/>
                <w:i w:val="false"/>
                <w:color w:val="000000"/>
                <w:sz w:val="20"/>
              </w:rPr>
              <w:t>Контроль за соблюдением исполнительской и трудовой дисциплины сотрудниками Управления;</w:t>
            </w:r>
            <w:r>
              <w:br/>
            </w:r>
            <w:r>
              <w:rPr>
                <w:rFonts w:ascii="Times New Roman"/>
                <w:b w:val="false"/>
                <w:i w:val="false"/>
                <w:color w:val="000000"/>
                <w:sz w:val="20"/>
              </w:rPr>
              <w:t>
</w:t>
            </w:r>
            <w:r>
              <w:rPr>
                <w:rFonts w:ascii="Times New Roman"/>
                <w:b w:val="false"/>
                <w:i w:val="false"/>
                <w:color w:val="000000"/>
                <w:sz w:val="20"/>
              </w:rPr>
              <w:t>Выполнять иные поручения вышестоящего руководства.</w:t>
            </w:r>
          </w:p>
        </w:tc>
      </w:tr>
    </w:tbl>
    <w:bookmarkStart w:name="z214" w:id="226"/>
    <w:p>
      <w:pPr>
        <w:spacing w:after="0"/>
        <w:ind w:left="0"/>
        <w:jc w:val="both"/>
      </w:pPr>
      <w:r>
        <w:rPr>
          <w:rFonts w:ascii="Times New Roman"/>
          <w:b w:val="false"/>
          <w:i w:val="false"/>
          <w:color w:val="000000"/>
          <w:sz w:val="28"/>
        </w:rPr>
        <w:t>
                          </w:t>
      </w:r>
      <w:r>
        <w:rPr>
          <w:rFonts w:ascii="Times New Roman"/>
          <w:b/>
          <w:i w:val="false"/>
          <w:color w:val="000000"/>
          <w:sz w:val="28"/>
        </w:rPr>
        <w:t>Начальник отдела</w:t>
      </w:r>
      <w:r>
        <w:br/>
      </w:r>
      <w:r>
        <w:rPr>
          <w:rFonts w:ascii="Times New Roman"/>
          <w:b w:val="false"/>
          <w:i w:val="false"/>
          <w:color w:val="000000"/>
          <w:sz w:val="28"/>
        </w:rPr>
        <w:t>
     </w:t>
      </w:r>
      <w:r>
        <w:rPr>
          <w:rFonts w:ascii="Times New Roman"/>
          <w:b/>
          <w:i w:val="false"/>
          <w:color w:val="000000"/>
          <w:sz w:val="28"/>
        </w:rPr>
        <w:t>      досудебного производства по преступлениям</w:t>
      </w:r>
      <w:r>
        <w:br/>
      </w:r>
      <w:r>
        <w:rPr>
          <w:rFonts w:ascii="Times New Roman"/>
          <w:b w:val="false"/>
          <w:i w:val="false"/>
          <w:color w:val="000000"/>
          <w:sz w:val="28"/>
        </w:rPr>
        <w:t>
</w:t>
      </w:r>
      <w:r>
        <w:rPr>
          <w:rFonts w:ascii="Times New Roman"/>
          <w:b/>
          <w:i w:val="false"/>
          <w:color w:val="000000"/>
          <w:sz w:val="28"/>
        </w:rPr>
        <w:t>                в сфере теневой экономики УДПЭП</w:t>
      </w:r>
      <w:r>
        <w:br/>
      </w:r>
      <w:r>
        <w:rPr>
          <w:rFonts w:ascii="Times New Roman"/>
          <w:b w:val="false"/>
          <w:i w:val="false"/>
          <w:color w:val="000000"/>
          <w:sz w:val="28"/>
        </w:rPr>
        <w:t>
                           С-FPО-5 (№13–2)</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0"/>
        <w:gridCol w:w="11010"/>
      </w:tblGrid>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или не менее одного года на должностях равнозначной или следующей нижестоящей категории, либо не менее шести лет стажа государственной службы, в том числе не менее двух лет на руководящих должностях либо не менее семи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непосредственное руководство и обеспечивать организацию работы отдела.</w:t>
            </w:r>
            <w:r>
              <w:br/>
            </w:r>
            <w:r>
              <w:rPr>
                <w:rFonts w:ascii="Times New Roman"/>
                <w:b w:val="false"/>
                <w:i w:val="false"/>
                <w:color w:val="000000"/>
                <w:sz w:val="20"/>
              </w:rPr>
              <w:t>
</w:t>
            </w:r>
            <w:r>
              <w:rPr>
                <w:rFonts w:ascii="Times New Roman"/>
                <w:b w:val="false"/>
                <w:i w:val="false"/>
                <w:color w:val="000000"/>
                <w:sz w:val="20"/>
              </w:rPr>
              <w:t>Распределять обязанности и поступающие материалы между сотрудниками отдела с учетом взаимозаменяемости.</w:t>
            </w:r>
            <w:r>
              <w:br/>
            </w:r>
            <w:r>
              <w:rPr>
                <w:rFonts w:ascii="Times New Roman"/>
                <w:b w:val="false"/>
                <w:i w:val="false"/>
                <w:color w:val="000000"/>
                <w:sz w:val="20"/>
              </w:rPr>
              <w:t>
</w:t>
            </w:r>
            <w:r>
              <w:rPr>
                <w:rFonts w:ascii="Times New Roman"/>
                <w:b w:val="false"/>
                <w:i w:val="false"/>
                <w:color w:val="000000"/>
                <w:sz w:val="20"/>
              </w:rPr>
              <w:t>Обеспечивать и осуществлять контроль за: исполнением сотрудниками отдела возложенных на них обязанностей, качественное и своевременное выполнение ими поручений руководства Департамента и Агентства; исполнением Стратегического и Операционного плана Агентства; подготовкой отделом и другими подразделениями Департамента материалов на коллегию Агентства, аппаратные и оперативные совещания Департамента, а также другие мероприятия, проводимые в Департаменте; подготовкой служебных документов начальнику Департамента и в вышестоящие государственные органы, а также докладов и выступлений начальника Департамента.</w:t>
            </w:r>
          </w:p>
        </w:tc>
      </w:tr>
    </w:tbl>
    <w:bookmarkStart w:name="z218" w:id="227"/>
    <w:p>
      <w:pPr>
        <w:spacing w:after="0"/>
        <w:ind w:left="0"/>
        <w:jc w:val="both"/>
      </w:pPr>
      <w:r>
        <w:rPr>
          <w:rFonts w:ascii="Times New Roman"/>
          <w:b w:val="false"/>
          <w:i w:val="false"/>
          <w:color w:val="000000"/>
          <w:sz w:val="28"/>
        </w:rPr>
        <w:t>
</w:t>
      </w:r>
      <w:r>
        <w:rPr>
          <w:rFonts w:ascii="Times New Roman"/>
          <w:b/>
          <w:i w:val="false"/>
          <w:color w:val="000000"/>
          <w:sz w:val="28"/>
        </w:rPr>
        <w:t>             Старший следователь по особо важным делам</w:t>
      </w:r>
      <w:r>
        <w:br/>
      </w:r>
      <w:r>
        <w:rPr>
          <w:rFonts w:ascii="Times New Roman"/>
          <w:b w:val="false"/>
          <w:i w:val="false"/>
          <w:color w:val="000000"/>
          <w:sz w:val="28"/>
        </w:rPr>
        <w:t>
</w:t>
      </w:r>
      <w:r>
        <w:rPr>
          <w:rFonts w:ascii="Times New Roman"/>
          <w:b/>
          <w:i w:val="false"/>
          <w:color w:val="000000"/>
          <w:sz w:val="28"/>
        </w:rPr>
        <w:t>      отдела досудебного производства по преступлениям в сфере</w:t>
      </w:r>
      <w:r>
        <w:br/>
      </w:r>
      <w:r>
        <w:rPr>
          <w:rFonts w:ascii="Times New Roman"/>
          <w:b w:val="false"/>
          <w:i w:val="false"/>
          <w:color w:val="000000"/>
          <w:sz w:val="28"/>
        </w:rPr>
        <w:t>
</w:t>
      </w:r>
      <w:r>
        <w:rPr>
          <w:rFonts w:ascii="Times New Roman"/>
          <w:b/>
          <w:i w:val="false"/>
          <w:color w:val="000000"/>
          <w:sz w:val="28"/>
        </w:rPr>
        <w:t>                    теневой экономики УДПЭП</w:t>
      </w:r>
      <w:r>
        <w:br/>
      </w:r>
      <w:r>
        <w:rPr>
          <w:rFonts w:ascii="Times New Roman"/>
          <w:b w:val="false"/>
          <w:i w:val="false"/>
          <w:color w:val="000000"/>
          <w:sz w:val="28"/>
        </w:rPr>
        <w:t>
                     С-FPО-7 (№13-3, №13-4, №13-5)</w:t>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своевременно и качественно исполнять поручения руководства Департамента.</w:t>
            </w:r>
            <w:r>
              <w:br/>
            </w:r>
            <w:r>
              <w:rPr>
                <w:rFonts w:ascii="Times New Roman"/>
                <w:b w:val="false"/>
                <w:i w:val="false"/>
                <w:color w:val="000000"/>
                <w:sz w:val="20"/>
              </w:rPr>
              <w:t>
</w:t>
            </w:r>
            <w:r>
              <w:rPr>
                <w:rFonts w:ascii="Times New Roman"/>
                <w:b w:val="false"/>
                <w:i w:val="false"/>
                <w:color w:val="000000"/>
                <w:sz w:val="20"/>
              </w:rPr>
              <w:t>Расследовать уголовные дела, отнесенные по подследственности к органам финансовой полиции.</w:t>
            </w:r>
            <w:r>
              <w:br/>
            </w:r>
            <w:r>
              <w:rPr>
                <w:rFonts w:ascii="Times New Roman"/>
                <w:b w:val="false"/>
                <w:i w:val="false"/>
                <w:color w:val="000000"/>
                <w:sz w:val="20"/>
              </w:rPr>
              <w:t>
</w:t>
            </w:r>
            <w:r>
              <w:rPr>
                <w:rFonts w:ascii="Times New Roman"/>
                <w:b w:val="false"/>
                <w:i w:val="false"/>
                <w:color w:val="000000"/>
                <w:sz w:val="20"/>
              </w:rPr>
              <w:t>По поручению руководства Департамента и Агентства, либо лиц, их замещающих, принимать в производство уголовные дела и осуществлять предварительное следствие, а также проводить доследственные проверки в установленном законом порядке либо участвовать в проведении проверок совместно с оперативными сотрудниками.</w:t>
            </w:r>
            <w:r>
              <w:br/>
            </w:r>
            <w:r>
              <w:rPr>
                <w:rFonts w:ascii="Times New Roman"/>
                <w:b w:val="false"/>
                <w:i w:val="false"/>
                <w:color w:val="000000"/>
                <w:sz w:val="20"/>
              </w:rPr>
              <w:t>
</w:t>
            </w:r>
            <w:r>
              <w:rPr>
                <w:rFonts w:ascii="Times New Roman"/>
                <w:b w:val="false"/>
                <w:i w:val="false"/>
                <w:color w:val="000000"/>
                <w:sz w:val="20"/>
              </w:rPr>
              <w:t>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процесса.</w:t>
            </w:r>
            <w:r>
              <w:br/>
            </w:r>
            <w:r>
              <w:rPr>
                <w:rFonts w:ascii="Times New Roman"/>
                <w:b w:val="false"/>
                <w:i w:val="false"/>
                <w:color w:val="000000"/>
                <w:sz w:val="20"/>
              </w:rPr>
              <w:t>
</w:t>
            </w:r>
            <w:r>
              <w:rPr>
                <w:rFonts w:ascii="Times New Roman"/>
                <w:b w:val="false"/>
                <w:i w:val="false"/>
                <w:color w:val="000000"/>
                <w:sz w:val="20"/>
              </w:rPr>
              <w:t>Принимать все меры к всестороннему, полному и объективному исследованию обстоятельств дела, в установленном законом порядке осуществлять уголовное преследование лица, в отношении которого собраны достаточные доказательства, указывающие на совершение им преступления.</w:t>
            </w:r>
            <w:r>
              <w:br/>
            </w:r>
            <w:r>
              <w:rPr>
                <w:rFonts w:ascii="Times New Roman"/>
                <w:b w:val="false"/>
                <w:i w:val="false"/>
                <w:color w:val="000000"/>
                <w:sz w:val="20"/>
              </w:rPr>
              <w:t>
</w:t>
            </w:r>
            <w:r>
              <w:rPr>
                <w:rFonts w:ascii="Times New Roman"/>
                <w:b w:val="false"/>
                <w:i w:val="false"/>
                <w:color w:val="000000"/>
                <w:sz w:val="20"/>
              </w:rPr>
              <w:t>Составлять планы расследования (проверок) по находящимся в производстве уголовным делам и материалам доследственных проверок, обеспечивать своевременное исполнение предусмотренных следственно-оперативных мероприятий.</w:t>
            </w:r>
            <w:r>
              <w:br/>
            </w:r>
            <w:r>
              <w:rPr>
                <w:rFonts w:ascii="Times New Roman"/>
                <w:b w:val="false"/>
                <w:i w:val="false"/>
                <w:color w:val="000000"/>
                <w:sz w:val="20"/>
              </w:rPr>
              <w:t>
</w:t>
            </w:r>
            <w:r>
              <w:rPr>
                <w:rFonts w:ascii="Times New Roman"/>
                <w:b w:val="false"/>
                <w:i w:val="false"/>
                <w:color w:val="000000"/>
                <w:sz w:val="20"/>
              </w:rPr>
              <w:t>Докладывать начальнику Управления и курирующему заместителю начальника Департамента о ходе расследования и доследственных проверок.</w:t>
            </w:r>
            <w:r>
              <w:br/>
            </w:r>
            <w:r>
              <w:rPr>
                <w:rFonts w:ascii="Times New Roman"/>
                <w:b w:val="false"/>
                <w:i w:val="false"/>
                <w:color w:val="000000"/>
                <w:sz w:val="20"/>
              </w:rPr>
              <w:t>
</w:t>
            </w:r>
            <w:r>
              <w:rPr>
                <w:rFonts w:ascii="Times New Roman"/>
                <w:b w:val="false"/>
                <w:i w:val="false"/>
                <w:color w:val="000000"/>
                <w:sz w:val="20"/>
              </w:rPr>
              <w:t>Соблюдать процессуальные сроки по уголовным делам и материалам доследственных проверок, а также сроки рассмотрения обращений граждан и юридических лиц.</w:t>
            </w:r>
            <w:r>
              <w:br/>
            </w:r>
            <w:r>
              <w:rPr>
                <w:rFonts w:ascii="Times New Roman"/>
                <w:b w:val="false"/>
                <w:i w:val="false"/>
                <w:color w:val="000000"/>
                <w:sz w:val="20"/>
              </w:rPr>
              <w:t>
</w:t>
            </w:r>
            <w:r>
              <w:rPr>
                <w:rFonts w:ascii="Times New Roman"/>
                <w:b w:val="false"/>
                <w:i w:val="false"/>
                <w:color w:val="000000"/>
                <w:sz w:val="20"/>
              </w:rPr>
              <w:t>Знакомиться с оперативно-розыскными материалами, относящимся к расследуемым уголовным делам либо материалам доследственных проверок. Координировать деятельность оперативных работников, осуществляющих оперативное сопровождение по материалам доследственных проверок и уголовным делам, находящимся в производстве, при необходимости давать по ним соответствующие письменные поручения и указания, контролировать их исполнение.</w:t>
            </w:r>
            <w:r>
              <w:br/>
            </w:r>
            <w:r>
              <w:rPr>
                <w:rFonts w:ascii="Times New Roman"/>
                <w:b w:val="false"/>
                <w:i w:val="false"/>
                <w:color w:val="000000"/>
                <w:sz w:val="20"/>
              </w:rPr>
              <w:t>
</w:t>
            </w:r>
            <w:r>
              <w:rPr>
                <w:rFonts w:ascii="Times New Roman"/>
                <w:b w:val="false"/>
                <w:i w:val="false"/>
                <w:color w:val="000000"/>
                <w:sz w:val="20"/>
              </w:rPr>
              <w:t>Обеспечивать исполнение указаний руководства Департамента и Агентства, либо лиц, их замещающих, актов реагирования прокурора, постановлений и решений суда по расследуемым уголовным делам.</w:t>
            </w:r>
            <w:r>
              <w:br/>
            </w:r>
            <w:r>
              <w:rPr>
                <w:rFonts w:ascii="Times New Roman"/>
                <w:b w:val="false"/>
                <w:i w:val="false"/>
                <w:color w:val="000000"/>
                <w:sz w:val="20"/>
              </w:rPr>
              <w:t>
</w:t>
            </w:r>
            <w:r>
              <w:rPr>
                <w:rFonts w:ascii="Times New Roman"/>
                <w:b w:val="false"/>
                <w:i w:val="false"/>
                <w:color w:val="000000"/>
                <w:sz w:val="20"/>
              </w:rPr>
              <w:t>Принимать предусмотренные законом меры по обеспечению возмещения ущерба, причиненного преступлениями, восстановлению нарушенных прав граждан, охраняемых законом интересов юридических лиц, общества и государства</w:t>
            </w:r>
            <w:r>
              <w:br/>
            </w:r>
            <w:r>
              <w:rPr>
                <w:rFonts w:ascii="Times New Roman"/>
                <w:b w:val="false"/>
                <w:i w:val="false"/>
                <w:color w:val="000000"/>
                <w:sz w:val="20"/>
              </w:rPr>
              <w:t>
</w:t>
            </w:r>
            <w:r>
              <w:rPr>
                <w:rFonts w:ascii="Times New Roman"/>
                <w:b w:val="false"/>
                <w:i w:val="false"/>
                <w:color w:val="000000"/>
                <w:sz w:val="20"/>
              </w:rPr>
              <w:t>Вносить представления по устранению обстоятельств, способствовавших совершению преступления, и других нарушений закона, а также принимать иные профилактические меры.</w:t>
            </w:r>
            <w:r>
              <w:br/>
            </w:r>
            <w:r>
              <w:rPr>
                <w:rFonts w:ascii="Times New Roman"/>
                <w:b w:val="false"/>
                <w:i w:val="false"/>
                <w:color w:val="000000"/>
                <w:sz w:val="20"/>
              </w:rPr>
              <w:t>
</w:t>
            </w:r>
            <w:r>
              <w:rPr>
                <w:rFonts w:ascii="Times New Roman"/>
                <w:b w:val="false"/>
                <w:i w:val="false"/>
                <w:color w:val="000000"/>
                <w:sz w:val="20"/>
              </w:rPr>
              <w:t>Соблюдать установленные законами и актами Агентства требования по хранению служебной тайны и ведению делопроизводства, в том числе связанного с государственными секретами и документами для служебного пользования.</w:t>
            </w:r>
            <w:r>
              <w:br/>
            </w:r>
            <w:r>
              <w:rPr>
                <w:rFonts w:ascii="Times New Roman"/>
                <w:b w:val="false"/>
                <w:i w:val="false"/>
                <w:color w:val="000000"/>
                <w:sz w:val="20"/>
              </w:rPr>
              <w:t>
</w:t>
            </w:r>
            <w:r>
              <w:rPr>
                <w:rFonts w:ascii="Times New Roman"/>
                <w:b w:val="false"/>
                <w:i w:val="false"/>
                <w:color w:val="000000"/>
                <w:sz w:val="20"/>
              </w:rPr>
              <w:t>Обеспечивать сохранность находящихся в производстве уголовных дел, материалов доследственных проверок, вещественных доказательств, хранящихся при уголовном деле, рассматриваемых обращений и иных служебных документов.</w:t>
            </w:r>
            <w:r>
              <w:br/>
            </w:r>
            <w:r>
              <w:rPr>
                <w:rFonts w:ascii="Times New Roman"/>
                <w:b w:val="false"/>
                <w:i w:val="false"/>
                <w:color w:val="000000"/>
                <w:sz w:val="20"/>
              </w:rPr>
              <w:t>
</w:t>
            </w:r>
            <w:r>
              <w:rPr>
                <w:rFonts w:ascii="Times New Roman"/>
                <w:b w:val="false"/>
                <w:i w:val="false"/>
                <w:color w:val="000000"/>
                <w:sz w:val="20"/>
              </w:rPr>
              <w:t>Соблюдать установленный порядок конвоирования задержанных и лиц, заключенных под стражей, с момента передачи указанных лиц конвоем следователю для проведения следственных действий, до окончания следственного действия.</w:t>
            </w:r>
            <w:r>
              <w:br/>
            </w:r>
            <w:r>
              <w:rPr>
                <w:rFonts w:ascii="Times New Roman"/>
                <w:b w:val="false"/>
                <w:i w:val="false"/>
                <w:color w:val="000000"/>
                <w:sz w:val="20"/>
              </w:rPr>
              <w:t>
</w:t>
            </w:r>
            <w:r>
              <w:rPr>
                <w:rFonts w:ascii="Times New Roman"/>
                <w:b w:val="false"/>
                <w:i w:val="false"/>
                <w:color w:val="000000"/>
                <w:sz w:val="20"/>
              </w:rPr>
              <w:t>Вести наблюдательные производства по расследуемым уголовным делам (где должны содержаться копии постановлений основных процессуальных решений, копии актов прокурорского надзора, копии обращений, связанных с расследуемым уголовным делом, и ответов на них, справки о ходе расследования).</w:t>
            </w:r>
            <w:r>
              <w:br/>
            </w:r>
            <w:r>
              <w:rPr>
                <w:rFonts w:ascii="Times New Roman"/>
                <w:b w:val="false"/>
                <w:i w:val="false"/>
                <w:color w:val="000000"/>
                <w:sz w:val="20"/>
              </w:rPr>
              <w:t>
</w:t>
            </w:r>
            <w:r>
              <w:rPr>
                <w:rFonts w:ascii="Times New Roman"/>
                <w:b w:val="false"/>
                <w:i w:val="false"/>
                <w:color w:val="000000"/>
                <w:sz w:val="20"/>
              </w:rPr>
              <w:t>Соблюдать трудовую, исполнительскую и служебную дисциплину.</w:t>
            </w:r>
            <w:r>
              <w:br/>
            </w:r>
            <w:r>
              <w:rPr>
                <w:rFonts w:ascii="Times New Roman"/>
                <w:b w:val="false"/>
                <w:i w:val="false"/>
                <w:color w:val="000000"/>
                <w:sz w:val="20"/>
              </w:rPr>
              <w:t>
</w:t>
            </w:r>
            <w:r>
              <w:rPr>
                <w:rFonts w:ascii="Times New Roman"/>
                <w:b w:val="false"/>
                <w:i w:val="false"/>
                <w:color w:val="000000"/>
                <w:sz w:val="20"/>
              </w:rPr>
              <w:t>Исполнять иные предусмотренные законом требования, а также поручения и указания руководства Департамента и Агентства, либо лиц, их замещающих.</w:t>
            </w:r>
          </w:p>
        </w:tc>
      </w:tr>
    </w:tbl>
    <w:bookmarkStart w:name="z215" w:id="228"/>
    <w:p>
      <w:pPr>
        <w:spacing w:after="0"/>
        <w:ind w:left="0"/>
        <w:jc w:val="both"/>
      </w:pPr>
      <w:r>
        <w:rPr>
          <w:rFonts w:ascii="Times New Roman"/>
          <w:b w:val="false"/>
          <w:i w:val="false"/>
          <w:color w:val="000000"/>
          <w:sz w:val="28"/>
        </w:rPr>
        <w:t>
</w:t>
      </w:r>
      <w:r>
        <w:rPr>
          <w:rFonts w:ascii="Times New Roman"/>
          <w:b/>
          <w:i w:val="false"/>
          <w:color w:val="000000"/>
          <w:sz w:val="28"/>
        </w:rPr>
        <w:t>                   Старший следователь отдела</w:t>
      </w:r>
      <w:r>
        <w:br/>
      </w:r>
      <w:r>
        <w:rPr>
          <w:rFonts w:ascii="Times New Roman"/>
          <w:b w:val="false"/>
          <w:i w:val="false"/>
          <w:color w:val="000000"/>
          <w:sz w:val="28"/>
        </w:rPr>
        <w:t>
</w:t>
      </w:r>
      <w:r>
        <w:rPr>
          <w:rFonts w:ascii="Times New Roman"/>
          <w:b/>
          <w:i w:val="false"/>
          <w:color w:val="000000"/>
          <w:sz w:val="28"/>
        </w:rPr>
        <w:t>      досудебного производства по преступлениям в сфере</w:t>
      </w:r>
      <w:r>
        <w:br/>
      </w:r>
      <w:r>
        <w:rPr>
          <w:rFonts w:ascii="Times New Roman"/>
          <w:b w:val="false"/>
          <w:i w:val="false"/>
          <w:color w:val="000000"/>
          <w:sz w:val="28"/>
        </w:rPr>
        <w:t>
</w:t>
      </w:r>
      <w:r>
        <w:rPr>
          <w:rFonts w:ascii="Times New Roman"/>
          <w:b/>
          <w:i w:val="false"/>
          <w:color w:val="000000"/>
          <w:sz w:val="28"/>
        </w:rPr>
        <w:t>                    теневой экономики УДПЭП</w:t>
      </w:r>
      <w:r>
        <w:br/>
      </w:r>
      <w:r>
        <w:rPr>
          <w:rFonts w:ascii="Times New Roman"/>
          <w:b w:val="false"/>
          <w:i w:val="false"/>
          <w:color w:val="000000"/>
          <w:sz w:val="28"/>
        </w:rPr>
        <w:t>
                        С-FPО-8 (№13-6, №13-7)</w:t>
      </w:r>
    </w:p>
    <w:bookmarkEnd w:id="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своевременно и качественно исполнять поручения руководства Департамента.</w:t>
            </w:r>
            <w:r>
              <w:br/>
            </w:r>
            <w:r>
              <w:rPr>
                <w:rFonts w:ascii="Times New Roman"/>
                <w:b w:val="false"/>
                <w:i w:val="false"/>
                <w:color w:val="000000"/>
                <w:sz w:val="20"/>
              </w:rPr>
              <w:t>
</w:t>
            </w:r>
            <w:r>
              <w:rPr>
                <w:rFonts w:ascii="Times New Roman"/>
                <w:b w:val="false"/>
                <w:i w:val="false"/>
                <w:color w:val="000000"/>
                <w:sz w:val="20"/>
              </w:rPr>
              <w:t>Расследовать уголовные дела, отнесенные по подследственности к органам финансовой полиции.</w:t>
            </w:r>
            <w:r>
              <w:br/>
            </w:r>
            <w:r>
              <w:rPr>
                <w:rFonts w:ascii="Times New Roman"/>
                <w:b w:val="false"/>
                <w:i w:val="false"/>
                <w:color w:val="000000"/>
                <w:sz w:val="20"/>
              </w:rPr>
              <w:t>
</w:t>
            </w:r>
            <w:r>
              <w:rPr>
                <w:rFonts w:ascii="Times New Roman"/>
                <w:b w:val="false"/>
                <w:i w:val="false"/>
                <w:color w:val="000000"/>
                <w:sz w:val="20"/>
              </w:rPr>
              <w:t>По поручению руководства Департамента и Агентства, либо лиц, их замещающих, принимать в производство уголовные дела и осуществлять предварительное следствие, а также проводить доследственные проверки в установленном законом порядке либо участвовать в проведении проверок совместно с оперативными сотрудниками.</w:t>
            </w:r>
            <w:r>
              <w:br/>
            </w:r>
            <w:r>
              <w:rPr>
                <w:rFonts w:ascii="Times New Roman"/>
                <w:b w:val="false"/>
                <w:i w:val="false"/>
                <w:color w:val="000000"/>
                <w:sz w:val="20"/>
              </w:rPr>
              <w:t>
</w:t>
            </w:r>
            <w:r>
              <w:rPr>
                <w:rFonts w:ascii="Times New Roman"/>
                <w:b w:val="false"/>
                <w:i w:val="false"/>
                <w:color w:val="000000"/>
                <w:sz w:val="20"/>
              </w:rPr>
              <w:t>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процесса.</w:t>
            </w:r>
            <w:r>
              <w:br/>
            </w:r>
            <w:r>
              <w:rPr>
                <w:rFonts w:ascii="Times New Roman"/>
                <w:b w:val="false"/>
                <w:i w:val="false"/>
                <w:color w:val="000000"/>
                <w:sz w:val="20"/>
              </w:rPr>
              <w:t>
</w:t>
            </w:r>
            <w:r>
              <w:rPr>
                <w:rFonts w:ascii="Times New Roman"/>
                <w:b w:val="false"/>
                <w:i w:val="false"/>
                <w:color w:val="000000"/>
                <w:sz w:val="20"/>
              </w:rPr>
              <w:t>Принимать все меры к всестороннему, полному и объективному исследованию обстоятельств дела, в установленном законом порядке осуществлять уголовное преследование лица, в отношении которого собраны достаточные доказательства, указывающие на совершение им преступления.</w:t>
            </w:r>
            <w:r>
              <w:br/>
            </w:r>
            <w:r>
              <w:rPr>
                <w:rFonts w:ascii="Times New Roman"/>
                <w:b w:val="false"/>
                <w:i w:val="false"/>
                <w:color w:val="000000"/>
                <w:sz w:val="20"/>
              </w:rPr>
              <w:t>
</w:t>
            </w:r>
            <w:r>
              <w:rPr>
                <w:rFonts w:ascii="Times New Roman"/>
                <w:b w:val="false"/>
                <w:i w:val="false"/>
                <w:color w:val="000000"/>
                <w:sz w:val="20"/>
              </w:rPr>
              <w:t>Составлять планы расследования (проверок) по находящимся в производстве уголовным делам и материалам доследственных проверок, обеспечивать своевременное исполнение предусмотренных следственно-оперативных мероприятий.</w:t>
            </w:r>
            <w:r>
              <w:br/>
            </w:r>
            <w:r>
              <w:rPr>
                <w:rFonts w:ascii="Times New Roman"/>
                <w:b w:val="false"/>
                <w:i w:val="false"/>
                <w:color w:val="000000"/>
                <w:sz w:val="20"/>
              </w:rPr>
              <w:t>
</w:t>
            </w:r>
            <w:r>
              <w:rPr>
                <w:rFonts w:ascii="Times New Roman"/>
                <w:b w:val="false"/>
                <w:i w:val="false"/>
                <w:color w:val="000000"/>
                <w:sz w:val="20"/>
              </w:rPr>
              <w:t>Докладывать начальнику Управления и курирующему заместителю начальника Департамента о ходе расследования и доследственных проверок.</w:t>
            </w:r>
            <w:r>
              <w:br/>
            </w:r>
            <w:r>
              <w:rPr>
                <w:rFonts w:ascii="Times New Roman"/>
                <w:b w:val="false"/>
                <w:i w:val="false"/>
                <w:color w:val="000000"/>
                <w:sz w:val="20"/>
              </w:rPr>
              <w:t>
</w:t>
            </w:r>
            <w:r>
              <w:rPr>
                <w:rFonts w:ascii="Times New Roman"/>
                <w:b w:val="false"/>
                <w:i w:val="false"/>
                <w:color w:val="000000"/>
                <w:sz w:val="20"/>
              </w:rPr>
              <w:t>Соблюдать процессуальные сроки по уголовным делам и материалам доследственных проверок, а также сроки рассмотрения обращений граждан и юридических лиц.</w:t>
            </w:r>
            <w:r>
              <w:br/>
            </w:r>
            <w:r>
              <w:rPr>
                <w:rFonts w:ascii="Times New Roman"/>
                <w:b w:val="false"/>
                <w:i w:val="false"/>
                <w:color w:val="000000"/>
                <w:sz w:val="20"/>
              </w:rPr>
              <w:t>
</w:t>
            </w:r>
            <w:r>
              <w:rPr>
                <w:rFonts w:ascii="Times New Roman"/>
                <w:b w:val="false"/>
                <w:i w:val="false"/>
                <w:color w:val="000000"/>
                <w:sz w:val="20"/>
              </w:rPr>
              <w:t>Знакомиться с оперативно-розыскными материалами, относящимся к расследуемым уголовным делам либо материалам доследственных проверок. Координировать деятельность оперативных работников, осуществляющих оперативное сопровождение по материалам доследственных проверок и уголовным делам, находящимся в производстве, при необходимости давать по ним соответствующие письменные поручения и указания, контролировать их исполнение.</w:t>
            </w:r>
            <w:r>
              <w:br/>
            </w:r>
            <w:r>
              <w:rPr>
                <w:rFonts w:ascii="Times New Roman"/>
                <w:b w:val="false"/>
                <w:i w:val="false"/>
                <w:color w:val="000000"/>
                <w:sz w:val="20"/>
              </w:rPr>
              <w:t>
</w:t>
            </w:r>
            <w:r>
              <w:rPr>
                <w:rFonts w:ascii="Times New Roman"/>
                <w:b w:val="false"/>
                <w:i w:val="false"/>
                <w:color w:val="000000"/>
                <w:sz w:val="20"/>
              </w:rPr>
              <w:t>Обеспечивать исполнение указаний руководства Департамента и Агентства, либо лиц, их замещающих, актов реагирования прокурора, постановлений и решений суда по расследуемым уголовным делам.</w:t>
            </w:r>
            <w:r>
              <w:br/>
            </w:r>
            <w:r>
              <w:rPr>
                <w:rFonts w:ascii="Times New Roman"/>
                <w:b w:val="false"/>
                <w:i w:val="false"/>
                <w:color w:val="000000"/>
                <w:sz w:val="20"/>
              </w:rPr>
              <w:t>
</w:t>
            </w:r>
            <w:r>
              <w:rPr>
                <w:rFonts w:ascii="Times New Roman"/>
                <w:b w:val="false"/>
                <w:i w:val="false"/>
                <w:color w:val="000000"/>
                <w:sz w:val="20"/>
              </w:rPr>
              <w:t>Принимать предусмотренные законом меры по обеспечению возмещения ущерба, причиненного преступлениями, восстановлению нарушенных прав граждан, охраняемых законом интересов юридических лиц, общества и государства</w:t>
            </w:r>
            <w:r>
              <w:br/>
            </w:r>
            <w:r>
              <w:rPr>
                <w:rFonts w:ascii="Times New Roman"/>
                <w:b w:val="false"/>
                <w:i w:val="false"/>
                <w:color w:val="000000"/>
                <w:sz w:val="20"/>
              </w:rPr>
              <w:t>
</w:t>
            </w:r>
            <w:r>
              <w:rPr>
                <w:rFonts w:ascii="Times New Roman"/>
                <w:b w:val="false"/>
                <w:i w:val="false"/>
                <w:color w:val="000000"/>
                <w:sz w:val="20"/>
              </w:rPr>
              <w:t>Вносить представления по устранению обстоятельств, способствовавших совершению преступления, и других нарушений закона, а также принимать иные профилактические меры.</w:t>
            </w:r>
            <w:r>
              <w:br/>
            </w:r>
            <w:r>
              <w:rPr>
                <w:rFonts w:ascii="Times New Roman"/>
                <w:b w:val="false"/>
                <w:i w:val="false"/>
                <w:color w:val="000000"/>
                <w:sz w:val="20"/>
              </w:rPr>
              <w:t>
</w:t>
            </w:r>
            <w:r>
              <w:rPr>
                <w:rFonts w:ascii="Times New Roman"/>
                <w:b w:val="false"/>
                <w:i w:val="false"/>
                <w:color w:val="000000"/>
                <w:sz w:val="20"/>
              </w:rPr>
              <w:t>Соблюдать установленные законами и актами Агентства требования по хранению служебной тайны и ведению делопроизводства, в том числе связанного с государственными секретами и документами для служебного пользования.</w:t>
            </w:r>
            <w:r>
              <w:br/>
            </w:r>
            <w:r>
              <w:rPr>
                <w:rFonts w:ascii="Times New Roman"/>
                <w:b w:val="false"/>
                <w:i w:val="false"/>
                <w:color w:val="000000"/>
                <w:sz w:val="20"/>
              </w:rPr>
              <w:t>
</w:t>
            </w:r>
            <w:r>
              <w:rPr>
                <w:rFonts w:ascii="Times New Roman"/>
                <w:b w:val="false"/>
                <w:i w:val="false"/>
                <w:color w:val="000000"/>
                <w:sz w:val="20"/>
              </w:rPr>
              <w:t>Обеспечивать сохранность находящихся в производстве уголовных дел, материалов доследственных проверок, вещественных доказательств, хранящихся при уголовном деле, рассматриваемых обращений и иных служебных документов.</w:t>
            </w:r>
            <w:r>
              <w:br/>
            </w:r>
            <w:r>
              <w:rPr>
                <w:rFonts w:ascii="Times New Roman"/>
                <w:b w:val="false"/>
                <w:i w:val="false"/>
                <w:color w:val="000000"/>
                <w:sz w:val="20"/>
              </w:rPr>
              <w:t>
</w:t>
            </w:r>
            <w:r>
              <w:rPr>
                <w:rFonts w:ascii="Times New Roman"/>
                <w:b w:val="false"/>
                <w:i w:val="false"/>
                <w:color w:val="000000"/>
                <w:sz w:val="20"/>
              </w:rPr>
              <w:t>Соблюдать установленный порядок конвоирования задержанных и лиц, заключенных под стражей, с момента передачи указанных лиц конвоем следователю для проведения следственных действий, до окончания следственного действия.</w:t>
            </w:r>
            <w:r>
              <w:br/>
            </w:r>
            <w:r>
              <w:rPr>
                <w:rFonts w:ascii="Times New Roman"/>
                <w:b w:val="false"/>
                <w:i w:val="false"/>
                <w:color w:val="000000"/>
                <w:sz w:val="20"/>
              </w:rPr>
              <w:t>
</w:t>
            </w:r>
            <w:r>
              <w:rPr>
                <w:rFonts w:ascii="Times New Roman"/>
                <w:b w:val="false"/>
                <w:i w:val="false"/>
                <w:color w:val="000000"/>
                <w:sz w:val="20"/>
              </w:rPr>
              <w:t>Вести наблюдательные производства по расследуемым уголовным делам (где должны содержаться копии постановлений основных процессуальных решений, копии актов прокурорского надзора, копии обращений, связанных с расследуемым уголовным делом, и ответов на них, справки о ходе расследования).</w:t>
            </w:r>
            <w:r>
              <w:br/>
            </w:r>
            <w:r>
              <w:rPr>
                <w:rFonts w:ascii="Times New Roman"/>
                <w:b w:val="false"/>
                <w:i w:val="false"/>
                <w:color w:val="000000"/>
                <w:sz w:val="20"/>
              </w:rPr>
              <w:t>
</w:t>
            </w:r>
            <w:r>
              <w:rPr>
                <w:rFonts w:ascii="Times New Roman"/>
                <w:b w:val="false"/>
                <w:i w:val="false"/>
                <w:color w:val="000000"/>
                <w:sz w:val="20"/>
              </w:rPr>
              <w:t>Соблюдать трудовую, исполнительскую и служебную дисциплину.</w:t>
            </w:r>
            <w:r>
              <w:br/>
            </w:r>
            <w:r>
              <w:rPr>
                <w:rFonts w:ascii="Times New Roman"/>
                <w:b w:val="false"/>
                <w:i w:val="false"/>
                <w:color w:val="000000"/>
                <w:sz w:val="20"/>
              </w:rPr>
              <w:t>
</w:t>
            </w:r>
            <w:r>
              <w:rPr>
                <w:rFonts w:ascii="Times New Roman"/>
                <w:b w:val="false"/>
                <w:i w:val="false"/>
                <w:color w:val="000000"/>
                <w:sz w:val="20"/>
              </w:rPr>
              <w:t>Исполнять иные предусмотренные законом требования, а также поручения и указания руководства Департамента и Агентства, либо лиц, их замещающих.</w:t>
            </w:r>
          </w:p>
        </w:tc>
      </w:tr>
    </w:tbl>
    <w:bookmarkStart w:name="z216" w:id="229"/>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 отдела</w:t>
      </w:r>
      <w:r>
        <w:br/>
      </w:r>
      <w:r>
        <w:rPr>
          <w:rFonts w:ascii="Times New Roman"/>
          <w:b w:val="false"/>
          <w:i w:val="false"/>
          <w:color w:val="000000"/>
          <w:sz w:val="28"/>
        </w:rPr>
        <w:t>
</w:t>
      </w:r>
      <w:r>
        <w:rPr>
          <w:rFonts w:ascii="Times New Roman"/>
          <w:b/>
          <w:i w:val="false"/>
          <w:color w:val="000000"/>
          <w:sz w:val="28"/>
        </w:rPr>
        <w:t>          досудебного производства по преступлениям сфере</w:t>
      </w:r>
      <w:r>
        <w:br/>
      </w:r>
      <w:r>
        <w:rPr>
          <w:rFonts w:ascii="Times New Roman"/>
          <w:b w:val="false"/>
          <w:i w:val="false"/>
          <w:color w:val="000000"/>
          <w:sz w:val="28"/>
        </w:rPr>
        <w:t>
</w:t>
      </w:r>
      <w:r>
        <w:rPr>
          <w:rFonts w:ascii="Times New Roman"/>
          <w:b/>
          <w:i w:val="false"/>
          <w:color w:val="000000"/>
          <w:sz w:val="28"/>
        </w:rPr>
        <w:t>                       теневой экономики УДПЭП</w:t>
      </w:r>
      <w:r>
        <w:br/>
      </w:r>
      <w:r>
        <w:rPr>
          <w:rFonts w:ascii="Times New Roman"/>
          <w:b w:val="false"/>
          <w:i w:val="false"/>
          <w:color w:val="000000"/>
          <w:sz w:val="28"/>
        </w:rPr>
        <w:t>
                            С-FPО-7 (№13-8)</w:t>
      </w:r>
    </w:p>
    <w:bookmarkEnd w:id="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11008"/>
      </w:tblGrid>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экономических преступлений в сфере теневой экономики.</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экономических преступлениях в сфере теневой экономики.</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217" w:id="230"/>
    <w:p>
      <w:pPr>
        <w:spacing w:after="0"/>
        <w:ind w:left="0"/>
        <w:jc w:val="both"/>
      </w:pPr>
      <w:r>
        <w:rPr>
          <w:rFonts w:ascii="Times New Roman"/>
          <w:b w:val="false"/>
          <w:i w:val="false"/>
          <w:color w:val="000000"/>
          <w:sz w:val="28"/>
        </w:rPr>
        <w:t>
</w:t>
      </w:r>
      <w:r>
        <w:rPr>
          <w:rFonts w:ascii="Times New Roman"/>
          <w:b/>
          <w:i w:val="false"/>
          <w:color w:val="000000"/>
          <w:sz w:val="28"/>
        </w:rPr>
        <w:t>            Инспектор отдела досудебного производства</w:t>
      </w:r>
      <w:r>
        <w:br/>
      </w:r>
      <w:r>
        <w:rPr>
          <w:rFonts w:ascii="Times New Roman"/>
          <w:b w:val="false"/>
          <w:i w:val="false"/>
          <w:color w:val="000000"/>
          <w:sz w:val="28"/>
        </w:rPr>
        <w:t>
</w:t>
      </w:r>
      <w:r>
        <w:rPr>
          <w:rFonts w:ascii="Times New Roman"/>
          <w:b/>
          <w:i w:val="false"/>
          <w:color w:val="000000"/>
          <w:sz w:val="28"/>
        </w:rPr>
        <w:t>        по преступлениям в сфере теневой экономики УДПЭП</w:t>
      </w:r>
      <w:r>
        <w:br/>
      </w:r>
      <w:r>
        <w:rPr>
          <w:rFonts w:ascii="Times New Roman"/>
          <w:b w:val="false"/>
          <w:i w:val="false"/>
          <w:color w:val="000000"/>
          <w:sz w:val="28"/>
        </w:rPr>
        <w:t>
                              С-FPО-9 (№13-9)</w:t>
      </w:r>
    </w:p>
    <w:bookmarkEnd w:id="2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11008"/>
      </w:tblGrid>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экономических преступлений в сфере теневой экономики.</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экономических преступлениях в сфере теневой экономики.</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219" w:id="231"/>
    <w:p>
      <w:pPr>
        <w:spacing w:after="0"/>
        <w:ind w:left="0"/>
        <w:jc w:val="both"/>
      </w:pPr>
      <w:r>
        <w:rPr>
          <w:rFonts w:ascii="Times New Roman"/>
          <w:b w:val="false"/>
          <w:i w:val="false"/>
          <w:color w:val="000000"/>
          <w:sz w:val="28"/>
        </w:rPr>
        <w:t>
</w:t>
      </w:r>
      <w:r>
        <w:rPr>
          <w:rFonts w:ascii="Times New Roman"/>
          <w:b/>
          <w:i w:val="false"/>
          <w:color w:val="000000"/>
          <w:sz w:val="28"/>
        </w:rPr>
        <w:t>                        Начальник отдела</w:t>
      </w:r>
      <w:r>
        <w:br/>
      </w:r>
      <w:r>
        <w:rPr>
          <w:rFonts w:ascii="Times New Roman"/>
          <w:b w:val="false"/>
          <w:i w:val="false"/>
          <w:color w:val="000000"/>
          <w:sz w:val="28"/>
        </w:rPr>
        <w:t>
</w:t>
      </w:r>
      <w:r>
        <w:rPr>
          <w:rFonts w:ascii="Times New Roman"/>
          <w:b/>
          <w:i w:val="false"/>
          <w:color w:val="000000"/>
          <w:sz w:val="28"/>
        </w:rPr>
        <w:t>досудебного производства по преступлениям в сфере бюджетного</w:t>
      </w:r>
      <w:r>
        <w:br/>
      </w:r>
      <w:r>
        <w:rPr>
          <w:rFonts w:ascii="Times New Roman"/>
          <w:b w:val="false"/>
          <w:i w:val="false"/>
          <w:color w:val="000000"/>
          <w:sz w:val="28"/>
        </w:rPr>
        <w:t>
</w:t>
      </w:r>
      <w:r>
        <w:rPr>
          <w:rFonts w:ascii="Times New Roman"/>
          <w:b/>
          <w:i w:val="false"/>
          <w:color w:val="000000"/>
          <w:sz w:val="28"/>
        </w:rPr>
        <w:t>                     финансирования УДПЭП</w:t>
      </w:r>
      <w:r>
        <w:br/>
      </w:r>
      <w:r>
        <w:rPr>
          <w:rFonts w:ascii="Times New Roman"/>
          <w:b w:val="false"/>
          <w:i w:val="false"/>
          <w:color w:val="000000"/>
          <w:sz w:val="28"/>
        </w:rPr>
        <w:t>
                          С-FPО-5 (№13–10)</w:t>
      </w:r>
    </w:p>
    <w:bookmarkEnd w:id="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или не менее одного года на должностях равнозначной или следующей нижестоящей категории, либо не менее шести лет стажа государственной службы, в том числе не менее двух лет на руководящих должностях либо не менее семи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непосредственное руководство и обеспечивать организацию работы отдела.</w:t>
            </w:r>
            <w:r>
              <w:br/>
            </w:r>
            <w:r>
              <w:rPr>
                <w:rFonts w:ascii="Times New Roman"/>
                <w:b w:val="false"/>
                <w:i w:val="false"/>
                <w:color w:val="000000"/>
                <w:sz w:val="20"/>
              </w:rPr>
              <w:t>
</w:t>
            </w:r>
            <w:r>
              <w:rPr>
                <w:rFonts w:ascii="Times New Roman"/>
                <w:b w:val="false"/>
                <w:i w:val="false"/>
                <w:color w:val="000000"/>
                <w:sz w:val="20"/>
              </w:rPr>
              <w:t>Распределять обязанности и поступающие материалы между сотрудниками отдела с учетом взаимозаменяемости.</w:t>
            </w:r>
            <w:r>
              <w:br/>
            </w:r>
            <w:r>
              <w:rPr>
                <w:rFonts w:ascii="Times New Roman"/>
                <w:b w:val="false"/>
                <w:i w:val="false"/>
                <w:color w:val="000000"/>
                <w:sz w:val="20"/>
              </w:rPr>
              <w:t>
</w:t>
            </w:r>
            <w:r>
              <w:rPr>
                <w:rFonts w:ascii="Times New Roman"/>
                <w:b w:val="false"/>
                <w:i w:val="false"/>
                <w:color w:val="000000"/>
                <w:sz w:val="20"/>
              </w:rPr>
              <w:t>Обеспечивать и осуществлять контроль за: исполнением сотрудниками отдела возложенных на них обязанностей, качественное и своевременное выполнение ими поручений руководства Департамента и Агентства; исполнением Стратегического и Операционного плана Агентства; подготовкой отделом и другими подразделениями Департамента материалов на коллегию Агентства, аппаратные и оперативные совещания Департамента, а также другие мероприятия, проводимые в Департаменте; подготовкой служебных документов начальнику Департамента и в вышестоящие государственные органы, а также докладов и выступлений начальника Департамента.</w:t>
            </w:r>
          </w:p>
        </w:tc>
      </w:tr>
    </w:tbl>
    <w:bookmarkStart w:name="z488" w:id="232"/>
    <w:p>
      <w:pPr>
        <w:spacing w:after="0"/>
        <w:ind w:left="0"/>
        <w:jc w:val="both"/>
      </w:pPr>
      <w:r>
        <w:rPr>
          <w:rFonts w:ascii="Times New Roman"/>
          <w:b w:val="false"/>
          <w:i w:val="false"/>
          <w:color w:val="000000"/>
          <w:sz w:val="28"/>
        </w:rPr>
        <w:t>
</w:t>
      </w:r>
      <w:r>
        <w:rPr>
          <w:rFonts w:ascii="Times New Roman"/>
          <w:b/>
          <w:i w:val="false"/>
          <w:color w:val="000000"/>
          <w:sz w:val="28"/>
        </w:rPr>
        <w:t>        Старший следователь по особо важным делам отдела</w:t>
      </w:r>
      <w:r>
        <w:br/>
      </w:r>
      <w:r>
        <w:rPr>
          <w:rFonts w:ascii="Times New Roman"/>
          <w:b w:val="false"/>
          <w:i w:val="false"/>
          <w:color w:val="000000"/>
          <w:sz w:val="28"/>
        </w:rPr>
        <w:t>
           </w:t>
      </w:r>
      <w:r>
        <w:rPr>
          <w:rFonts w:ascii="Times New Roman"/>
          <w:b/>
          <w:i w:val="false"/>
          <w:color w:val="000000"/>
          <w:sz w:val="28"/>
        </w:rPr>
        <w:t>досудебного производства по преступлениям в</w:t>
      </w:r>
      <w:r>
        <w:br/>
      </w:r>
      <w:r>
        <w:rPr>
          <w:rFonts w:ascii="Times New Roman"/>
          <w:b w:val="false"/>
          <w:i w:val="false"/>
          <w:color w:val="000000"/>
          <w:sz w:val="28"/>
        </w:rPr>
        <w:t>
</w:t>
      </w:r>
      <w:r>
        <w:rPr>
          <w:rFonts w:ascii="Times New Roman"/>
          <w:b/>
          <w:i w:val="false"/>
          <w:color w:val="000000"/>
          <w:sz w:val="28"/>
        </w:rPr>
        <w:t>            сфере бюджетного</w:t>
      </w:r>
      <w:r>
        <w:rPr>
          <w:rFonts w:ascii="Times New Roman"/>
          <w:b/>
          <w:i w:val="false"/>
          <w:color w:val="000000"/>
          <w:sz w:val="28"/>
        </w:rPr>
        <w:t xml:space="preserve"> финансирования УДПЭП</w:t>
      </w:r>
      <w:r>
        <w:br/>
      </w:r>
      <w:r>
        <w:rPr>
          <w:rFonts w:ascii="Times New Roman"/>
          <w:b w:val="false"/>
          <w:i w:val="false"/>
          <w:color w:val="000000"/>
          <w:sz w:val="28"/>
        </w:rPr>
        <w:t>
                     С-FPО-7 (№13-11, №13-12)</w:t>
      </w:r>
    </w:p>
    <w:bookmarkEnd w:id="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своевременно и качественно исполнять поручения руководства Департамента.</w:t>
            </w:r>
            <w:r>
              <w:br/>
            </w:r>
            <w:r>
              <w:rPr>
                <w:rFonts w:ascii="Times New Roman"/>
                <w:b w:val="false"/>
                <w:i w:val="false"/>
                <w:color w:val="000000"/>
                <w:sz w:val="20"/>
              </w:rPr>
              <w:t>
</w:t>
            </w:r>
            <w:r>
              <w:rPr>
                <w:rFonts w:ascii="Times New Roman"/>
                <w:b w:val="false"/>
                <w:i w:val="false"/>
                <w:color w:val="000000"/>
                <w:sz w:val="20"/>
              </w:rPr>
              <w:t>Расследовать уголовные дела, отнесенные по подследственности к органам финансовой полиции.</w:t>
            </w:r>
            <w:r>
              <w:br/>
            </w:r>
            <w:r>
              <w:rPr>
                <w:rFonts w:ascii="Times New Roman"/>
                <w:b w:val="false"/>
                <w:i w:val="false"/>
                <w:color w:val="000000"/>
                <w:sz w:val="20"/>
              </w:rPr>
              <w:t>
</w:t>
            </w:r>
            <w:r>
              <w:rPr>
                <w:rFonts w:ascii="Times New Roman"/>
                <w:b w:val="false"/>
                <w:i w:val="false"/>
                <w:color w:val="000000"/>
                <w:sz w:val="20"/>
              </w:rPr>
              <w:t>По поручению руководства Департамента и Агентства, либо лиц, их замещающих, принимать в производство уголовные дела и осуществлять предварительное следствие, а также проводить доследственные проверки в установленном законом порядке либо участвовать в проведении проверок совместно с оперативными сотрудниками.</w:t>
            </w:r>
            <w:r>
              <w:br/>
            </w:r>
            <w:r>
              <w:rPr>
                <w:rFonts w:ascii="Times New Roman"/>
                <w:b w:val="false"/>
                <w:i w:val="false"/>
                <w:color w:val="000000"/>
                <w:sz w:val="20"/>
              </w:rPr>
              <w:t>
</w:t>
            </w:r>
            <w:r>
              <w:rPr>
                <w:rFonts w:ascii="Times New Roman"/>
                <w:b w:val="false"/>
                <w:i w:val="false"/>
                <w:color w:val="000000"/>
                <w:sz w:val="20"/>
              </w:rPr>
              <w:t>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процесса.</w:t>
            </w:r>
            <w:r>
              <w:br/>
            </w:r>
            <w:r>
              <w:rPr>
                <w:rFonts w:ascii="Times New Roman"/>
                <w:b w:val="false"/>
                <w:i w:val="false"/>
                <w:color w:val="000000"/>
                <w:sz w:val="20"/>
              </w:rPr>
              <w:t>
</w:t>
            </w:r>
            <w:r>
              <w:rPr>
                <w:rFonts w:ascii="Times New Roman"/>
                <w:b w:val="false"/>
                <w:i w:val="false"/>
                <w:color w:val="000000"/>
                <w:sz w:val="20"/>
              </w:rPr>
              <w:t>Принимать все меры к всестороннему, полному и объективному исследованию обстоятельств дела, в установленном законом порядке осуществлять уголовное преследование лица, в отношении которого собраны достаточные доказательства, указывающие на совершение им преступления.</w:t>
            </w:r>
            <w:r>
              <w:br/>
            </w:r>
            <w:r>
              <w:rPr>
                <w:rFonts w:ascii="Times New Roman"/>
                <w:b w:val="false"/>
                <w:i w:val="false"/>
                <w:color w:val="000000"/>
                <w:sz w:val="20"/>
              </w:rPr>
              <w:t>
</w:t>
            </w:r>
            <w:r>
              <w:rPr>
                <w:rFonts w:ascii="Times New Roman"/>
                <w:b w:val="false"/>
                <w:i w:val="false"/>
                <w:color w:val="000000"/>
                <w:sz w:val="20"/>
              </w:rPr>
              <w:t>Составлять планы расследования (проверок) по находящимся в производстве уголовным делам и материалам доследственных проверок, обеспечивать своевременное исполнение предусмотренных следственно-оперативных мероприятий.</w:t>
            </w:r>
            <w:r>
              <w:br/>
            </w:r>
            <w:r>
              <w:rPr>
                <w:rFonts w:ascii="Times New Roman"/>
                <w:b w:val="false"/>
                <w:i w:val="false"/>
                <w:color w:val="000000"/>
                <w:sz w:val="20"/>
              </w:rPr>
              <w:t>
</w:t>
            </w:r>
            <w:r>
              <w:rPr>
                <w:rFonts w:ascii="Times New Roman"/>
                <w:b w:val="false"/>
                <w:i w:val="false"/>
                <w:color w:val="000000"/>
                <w:sz w:val="20"/>
              </w:rPr>
              <w:t>Докладывать начальнику Управления и курирующему заместителю начальника Департамента о ходе расследования и доследственных проверок.</w:t>
            </w:r>
            <w:r>
              <w:br/>
            </w:r>
            <w:r>
              <w:rPr>
                <w:rFonts w:ascii="Times New Roman"/>
                <w:b w:val="false"/>
                <w:i w:val="false"/>
                <w:color w:val="000000"/>
                <w:sz w:val="20"/>
              </w:rPr>
              <w:t>
</w:t>
            </w:r>
            <w:r>
              <w:rPr>
                <w:rFonts w:ascii="Times New Roman"/>
                <w:b w:val="false"/>
                <w:i w:val="false"/>
                <w:color w:val="000000"/>
                <w:sz w:val="20"/>
              </w:rPr>
              <w:t>Соблюдать процессуальные сроки по уголовным делам и материалам доследственных проверок, а также сроки рассмотрения обращений граждан и юридических лиц.</w:t>
            </w:r>
            <w:r>
              <w:br/>
            </w:r>
            <w:r>
              <w:rPr>
                <w:rFonts w:ascii="Times New Roman"/>
                <w:b w:val="false"/>
                <w:i w:val="false"/>
                <w:color w:val="000000"/>
                <w:sz w:val="20"/>
              </w:rPr>
              <w:t>
</w:t>
            </w:r>
            <w:r>
              <w:rPr>
                <w:rFonts w:ascii="Times New Roman"/>
                <w:b w:val="false"/>
                <w:i w:val="false"/>
                <w:color w:val="000000"/>
                <w:sz w:val="20"/>
              </w:rPr>
              <w:t>Знакомиться с оперативно-розыскными материалами, относящимся к расследуемым уголовным делам либо материалам доследственных проверок. Координировать деятельность оперативных работников, осуществляющих оперативное сопровождение по материалам доследственных проверок и уголовным делам, находящимся в производстве, при необходимости давать по ним соответствующие письменные поручения и указания, контролировать их исполнение.</w:t>
            </w:r>
            <w:r>
              <w:br/>
            </w:r>
            <w:r>
              <w:rPr>
                <w:rFonts w:ascii="Times New Roman"/>
                <w:b w:val="false"/>
                <w:i w:val="false"/>
                <w:color w:val="000000"/>
                <w:sz w:val="20"/>
              </w:rPr>
              <w:t>
</w:t>
            </w:r>
            <w:r>
              <w:rPr>
                <w:rFonts w:ascii="Times New Roman"/>
                <w:b w:val="false"/>
                <w:i w:val="false"/>
                <w:color w:val="000000"/>
                <w:sz w:val="20"/>
              </w:rPr>
              <w:t>Обеспечивать исполнение указаний руководства Департамента и Агентства, либо лиц, их замещающих, актов реагирования прокурора, постановлений и решений суда по расследуемым уголовным делам.</w:t>
            </w:r>
            <w:r>
              <w:br/>
            </w:r>
            <w:r>
              <w:rPr>
                <w:rFonts w:ascii="Times New Roman"/>
                <w:b w:val="false"/>
                <w:i w:val="false"/>
                <w:color w:val="000000"/>
                <w:sz w:val="20"/>
              </w:rPr>
              <w:t>
</w:t>
            </w:r>
            <w:r>
              <w:rPr>
                <w:rFonts w:ascii="Times New Roman"/>
                <w:b w:val="false"/>
                <w:i w:val="false"/>
                <w:color w:val="000000"/>
                <w:sz w:val="20"/>
              </w:rPr>
              <w:t>Принимать предусмотренные законом меры по обеспечению возмещения ущерба, причиненного преступлениями, восстановлению нарушенных прав граждан, охраняемых законом интересов юридических лиц, общества и государства</w:t>
            </w:r>
            <w:r>
              <w:br/>
            </w:r>
            <w:r>
              <w:rPr>
                <w:rFonts w:ascii="Times New Roman"/>
                <w:b w:val="false"/>
                <w:i w:val="false"/>
                <w:color w:val="000000"/>
                <w:sz w:val="20"/>
              </w:rPr>
              <w:t>
</w:t>
            </w:r>
            <w:r>
              <w:rPr>
                <w:rFonts w:ascii="Times New Roman"/>
                <w:b w:val="false"/>
                <w:i w:val="false"/>
                <w:color w:val="000000"/>
                <w:sz w:val="20"/>
              </w:rPr>
              <w:t>Вносить представления по устранению обстоятельств, способствовавших совершению преступления, и других нарушений закона, а также принимать иные профилактические меры.</w:t>
            </w:r>
            <w:r>
              <w:br/>
            </w:r>
            <w:r>
              <w:rPr>
                <w:rFonts w:ascii="Times New Roman"/>
                <w:b w:val="false"/>
                <w:i w:val="false"/>
                <w:color w:val="000000"/>
                <w:sz w:val="20"/>
              </w:rPr>
              <w:t>
</w:t>
            </w:r>
            <w:r>
              <w:rPr>
                <w:rFonts w:ascii="Times New Roman"/>
                <w:b w:val="false"/>
                <w:i w:val="false"/>
                <w:color w:val="000000"/>
                <w:sz w:val="20"/>
              </w:rPr>
              <w:t>Соблюдать установленные законами и актами Агентства требования по хранению служебной тайны и ведению делопроизводства, в том числе связанного с государственными секретами и документами для служебного пользования.</w:t>
            </w:r>
            <w:r>
              <w:br/>
            </w:r>
            <w:r>
              <w:rPr>
                <w:rFonts w:ascii="Times New Roman"/>
                <w:b w:val="false"/>
                <w:i w:val="false"/>
                <w:color w:val="000000"/>
                <w:sz w:val="20"/>
              </w:rPr>
              <w:t>
</w:t>
            </w:r>
            <w:r>
              <w:rPr>
                <w:rFonts w:ascii="Times New Roman"/>
                <w:b w:val="false"/>
                <w:i w:val="false"/>
                <w:color w:val="000000"/>
                <w:sz w:val="20"/>
              </w:rPr>
              <w:t>Обеспечивать сохранность находящихся в производстве уголовных дел, материалов доследственных проверок, вещественных доказательств, хранящихся при уголовном деле, рассматриваемых обращений и иных служебных документов.</w:t>
            </w:r>
            <w:r>
              <w:br/>
            </w:r>
            <w:r>
              <w:rPr>
                <w:rFonts w:ascii="Times New Roman"/>
                <w:b w:val="false"/>
                <w:i w:val="false"/>
                <w:color w:val="000000"/>
                <w:sz w:val="20"/>
              </w:rPr>
              <w:t>
</w:t>
            </w:r>
            <w:r>
              <w:rPr>
                <w:rFonts w:ascii="Times New Roman"/>
                <w:b w:val="false"/>
                <w:i w:val="false"/>
                <w:color w:val="000000"/>
                <w:sz w:val="20"/>
              </w:rPr>
              <w:t>Соблюдать установленный порядок конвоирования задержанных и лиц, заключенных под стражей, с момента передачи указанных лиц конвоем следователю для проведения следственных действий, до окончания следственного действия.</w:t>
            </w:r>
            <w:r>
              <w:br/>
            </w:r>
            <w:r>
              <w:rPr>
                <w:rFonts w:ascii="Times New Roman"/>
                <w:b w:val="false"/>
                <w:i w:val="false"/>
                <w:color w:val="000000"/>
                <w:sz w:val="20"/>
              </w:rPr>
              <w:t>
</w:t>
            </w:r>
            <w:r>
              <w:rPr>
                <w:rFonts w:ascii="Times New Roman"/>
                <w:b w:val="false"/>
                <w:i w:val="false"/>
                <w:color w:val="000000"/>
                <w:sz w:val="20"/>
              </w:rPr>
              <w:t>Вести наблюдательные производства по расследуемым уголовным делам (где должны содержаться копии постановлений основных процессуальных решений, копии актов прокурорского надзора, копии обращений, связанных с расследуемым уголовным делом, и ответов на них, справки о ходе расследования).</w:t>
            </w:r>
            <w:r>
              <w:br/>
            </w:r>
            <w:r>
              <w:rPr>
                <w:rFonts w:ascii="Times New Roman"/>
                <w:b w:val="false"/>
                <w:i w:val="false"/>
                <w:color w:val="000000"/>
                <w:sz w:val="20"/>
              </w:rPr>
              <w:t>
</w:t>
            </w:r>
            <w:r>
              <w:rPr>
                <w:rFonts w:ascii="Times New Roman"/>
                <w:b w:val="false"/>
                <w:i w:val="false"/>
                <w:color w:val="000000"/>
                <w:sz w:val="20"/>
              </w:rPr>
              <w:t>Соблюдать трудовую, исполнительскую и служебную дисциплину.</w:t>
            </w:r>
            <w:r>
              <w:br/>
            </w:r>
            <w:r>
              <w:rPr>
                <w:rFonts w:ascii="Times New Roman"/>
                <w:b w:val="false"/>
                <w:i w:val="false"/>
                <w:color w:val="000000"/>
                <w:sz w:val="20"/>
              </w:rPr>
              <w:t>
</w:t>
            </w:r>
            <w:r>
              <w:rPr>
                <w:rFonts w:ascii="Times New Roman"/>
                <w:b w:val="false"/>
                <w:i w:val="false"/>
                <w:color w:val="000000"/>
                <w:sz w:val="20"/>
              </w:rPr>
              <w:t>Исполнять иные предусмотренные законом требования, а также поручения и указания руководства Департамента и Агентства, либо лиц, их замещающих.</w:t>
            </w:r>
          </w:p>
        </w:tc>
      </w:tr>
    </w:tbl>
    <w:bookmarkStart w:name="z220" w:id="233"/>
    <w:p>
      <w:pPr>
        <w:spacing w:after="0"/>
        <w:ind w:left="0"/>
        <w:jc w:val="both"/>
      </w:pPr>
      <w:r>
        <w:rPr>
          <w:rFonts w:ascii="Times New Roman"/>
          <w:b w:val="false"/>
          <w:i w:val="false"/>
          <w:color w:val="000000"/>
          <w:sz w:val="28"/>
        </w:rPr>
        <w:t>
</w:t>
      </w:r>
      <w:r>
        <w:rPr>
          <w:rFonts w:ascii="Times New Roman"/>
          <w:b/>
          <w:i w:val="false"/>
          <w:color w:val="000000"/>
          <w:sz w:val="28"/>
        </w:rPr>
        <w:t>        Старший следователь отдела досудебного производства</w:t>
      </w:r>
      <w:r>
        <w:br/>
      </w:r>
      <w:r>
        <w:rPr>
          <w:rFonts w:ascii="Times New Roman"/>
          <w:b w:val="false"/>
          <w:i w:val="false"/>
          <w:color w:val="000000"/>
          <w:sz w:val="28"/>
        </w:rPr>
        <w:t>
</w:t>
      </w:r>
      <w:r>
        <w:rPr>
          <w:rFonts w:ascii="Times New Roman"/>
          <w:b/>
          <w:i w:val="false"/>
          <w:color w:val="000000"/>
          <w:sz w:val="28"/>
        </w:rPr>
        <w:t>      по преступлениям в сфере бюджетного финансирования УДПЭП</w:t>
      </w:r>
      <w:r>
        <w:br/>
      </w:r>
      <w:r>
        <w:rPr>
          <w:rFonts w:ascii="Times New Roman"/>
          <w:b w:val="false"/>
          <w:i w:val="false"/>
          <w:color w:val="000000"/>
          <w:sz w:val="28"/>
        </w:rPr>
        <w:t>
                         С-FPО-8 (№13-13, №13-14)</w:t>
      </w:r>
    </w:p>
    <w:bookmarkEnd w:id="2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своевременно и качественно исполнять поручения руководства Департамента.</w:t>
            </w:r>
            <w:r>
              <w:br/>
            </w:r>
            <w:r>
              <w:rPr>
                <w:rFonts w:ascii="Times New Roman"/>
                <w:b w:val="false"/>
                <w:i w:val="false"/>
                <w:color w:val="000000"/>
                <w:sz w:val="20"/>
              </w:rPr>
              <w:t>
</w:t>
            </w:r>
            <w:r>
              <w:rPr>
                <w:rFonts w:ascii="Times New Roman"/>
                <w:b w:val="false"/>
                <w:i w:val="false"/>
                <w:color w:val="000000"/>
                <w:sz w:val="20"/>
              </w:rPr>
              <w:t>Расследовать уголовные дела, отнесенные по подследственности к органам финансовой полиции.</w:t>
            </w:r>
            <w:r>
              <w:br/>
            </w:r>
            <w:r>
              <w:rPr>
                <w:rFonts w:ascii="Times New Roman"/>
                <w:b w:val="false"/>
                <w:i w:val="false"/>
                <w:color w:val="000000"/>
                <w:sz w:val="20"/>
              </w:rPr>
              <w:t>
</w:t>
            </w:r>
            <w:r>
              <w:rPr>
                <w:rFonts w:ascii="Times New Roman"/>
                <w:b w:val="false"/>
                <w:i w:val="false"/>
                <w:color w:val="000000"/>
                <w:sz w:val="20"/>
              </w:rPr>
              <w:t>По поручению руководства Департамента и Агентства, либо лиц, их замещающих, принимать в производство уголовные дела и осуществлять предварительное следствие, а также проводить доследственные проверки в установленном законом порядке либо участвовать в проведении проверок совместно с оперативными сотрудниками.</w:t>
            </w:r>
            <w:r>
              <w:br/>
            </w:r>
            <w:r>
              <w:rPr>
                <w:rFonts w:ascii="Times New Roman"/>
                <w:b w:val="false"/>
                <w:i w:val="false"/>
                <w:color w:val="000000"/>
                <w:sz w:val="20"/>
              </w:rPr>
              <w:t>
</w:t>
            </w:r>
            <w:r>
              <w:rPr>
                <w:rFonts w:ascii="Times New Roman"/>
                <w:b w:val="false"/>
                <w:i w:val="false"/>
                <w:color w:val="000000"/>
                <w:sz w:val="20"/>
              </w:rPr>
              <w:t>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процесса.</w:t>
            </w:r>
            <w:r>
              <w:br/>
            </w:r>
            <w:r>
              <w:rPr>
                <w:rFonts w:ascii="Times New Roman"/>
                <w:b w:val="false"/>
                <w:i w:val="false"/>
                <w:color w:val="000000"/>
                <w:sz w:val="20"/>
              </w:rPr>
              <w:t>
</w:t>
            </w:r>
            <w:r>
              <w:rPr>
                <w:rFonts w:ascii="Times New Roman"/>
                <w:b w:val="false"/>
                <w:i w:val="false"/>
                <w:color w:val="000000"/>
                <w:sz w:val="20"/>
              </w:rPr>
              <w:t>Принимать все меры к всестороннему, полному и объективному исследованию обстоятельств дела, в установленном законом порядке осуществлять уголовное преследование лица, в отношении которого собраны достаточные доказательства, указывающие на совершение им преступления.</w:t>
            </w:r>
            <w:r>
              <w:br/>
            </w:r>
            <w:r>
              <w:rPr>
                <w:rFonts w:ascii="Times New Roman"/>
                <w:b w:val="false"/>
                <w:i w:val="false"/>
                <w:color w:val="000000"/>
                <w:sz w:val="20"/>
              </w:rPr>
              <w:t>
</w:t>
            </w:r>
            <w:r>
              <w:rPr>
                <w:rFonts w:ascii="Times New Roman"/>
                <w:b w:val="false"/>
                <w:i w:val="false"/>
                <w:color w:val="000000"/>
                <w:sz w:val="20"/>
              </w:rPr>
              <w:t>Составлять планы расследования (проверок) по находящимся в производстве уголовным делам и материалам доследственных проверок, обеспечивать своевременное исполнение предусмотренных следственно-оперативных мероприятий.</w:t>
            </w:r>
            <w:r>
              <w:br/>
            </w:r>
            <w:r>
              <w:rPr>
                <w:rFonts w:ascii="Times New Roman"/>
                <w:b w:val="false"/>
                <w:i w:val="false"/>
                <w:color w:val="000000"/>
                <w:sz w:val="20"/>
              </w:rPr>
              <w:t>
</w:t>
            </w:r>
            <w:r>
              <w:rPr>
                <w:rFonts w:ascii="Times New Roman"/>
                <w:b w:val="false"/>
                <w:i w:val="false"/>
                <w:color w:val="000000"/>
                <w:sz w:val="20"/>
              </w:rPr>
              <w:t>Докладывать начальнику Управления и курирующему заместителю начальника Департамента о ходе расследования и доследственных проверок.</w:t>
            </w:r>
            <w:r>
              <w:br/>
            </w:r>
            <w:r>
              <w:rPr>
                <w:rFonts w:ascii="Times New Roman"/>
                <w:b w:val="false"/>
                <w:i w:val="false"/>
                <w:color w:val="000000"/>
                <w:sz w:val="20"/>
              </w:rPr>
              <w:t>
</w:t>
            </w:r>
            <w:r>
              <w:rPr>
                <w:rFonts w:ascii="Times New Roman"/>
                <w:b w:val="false"/>
                <w:i w:val="false"/>
                <w:color w:val="000000"/>
                <w:sz w:val="20"/>
              </w:rPr>
              <w:t>Соблюдать процессуальные сроки по уголовным делам и материалам доследственных проверок, а также сроки рассмотрения обращений граждан и юридических лиц.</w:t>
            </w:r>
            <w:r>
              <w:br/>
            </w:r>
            <w:r>
              <w:rPr>
                <w:rFonts w:ascii="Times New Roman"/>
                <w:b w:val="false"/>
                <w:i w:val="false"/>
                <w:color w:val="000000"/>
                <w:sz w:val="20"/>
              </w:rPr>
              <w:t>
</w:t>
            </w:r>
            <w:r>
              <w:rPr>
                <w:rFonts w:ascii="Times New Roman"/>
                <w:b w:val="false"/>
                <w:i w:val="false"/>
                <w:color w:val="000000"/>
                <w:sz w:val="20"/>
              </w:rPr>
              <w:t>Знакомиться с оперативно-розыскными материалами, относящимся к расследуемым уголовным делам либо материалам доследственных проверок. Координировать деятельность оперативных работников, осуществляющих оперативное сопровождение по материалам доследственных проверок и уголовным делам, находящимся в производстве, при необходимости давать по ним соответствующие письменные поручения и указания, контролировать их исполнение.</w:t>
            </w:r>
            <w:r>
              <w:br/>
            </w:r>
            <w:r>
              <w:rPr>
                <w:rFonts w:ascii="Times New Roman"/>
                <w:b w:val="false"/>
                <w:i w:val="false"/>
                <w:color w:val="000000"/>
                <w:sz w:val="20"/>
              </w:rPr>
              <w:t>
</w:t>
            </w:r>
            <w:r>
              <w:rPr>
                <w:rFonts w:ascii="Times New Roman"/>
                <w:b w:val="false"/>
                <w:i w:val="false"/>
                <w:color w:val="000000"/>
                <w:sz w:val="20"/>
              </w:rPr>
              <w:t>Обеспечивать исполнение указаний руководства Департамента и Агентства, либо лиц, их замещающих, актов реагирования прокурора, постановлений и решений суда по расследуемым уголовным делам.</w:t>
            </w:r>
            <w:r>
              <w:br/>
            </w:r>
            <w:r>
              <w:rPr>
                <w:rFonts w:ascii="Times New Roman"/>
                <w:b w:val="false"/>
                <w:i w:val="false"/>
                <w:color w:val="000000"/>
                <w:sz w:val="20"/>
              </w:rPr>
              <w:t>
</w:t>
            </w:r>
            <w:r>
              <w:rPr>
                <w:rFonts w:ascii="Times New Roman"/>
                <w:b w:val="false"/>
                <w:i w:val="false"/>
                <w:color w:val="000000"/>
                <w:sz w:val="20"/>
              </w:rPr>
              <w:t>Принимать предусмотренные законом меры по обеспечению возмещения ущерба, причиненного преступлениями, восстановлению нарушенных прав граждан, охраняемых законом интересов юридических лиц, общества и государства</w:t>
            </w:r>
            <w:r>
              <w:br/>
            </w:r>
            <w:r>
              <w:rPr>
                <w:rFonts w:ascii="Times New Roman"/>
                <w:b w:val="false"/>
                <w:i w:val="false"/>
                <w:color w:val="000000"/>
                <w:sz w:val="20"/>
              </w:rPr>
              <w:t>
</w:t>
            </w:r>
            <w:r>
              <w:rPr>
                <w:rFonts w:ascii="Times New Roman"/>
                <w:b w:val="false"/>
                <w:i w:val="false"/>
                <w:color w:val="000000"/>
                <w:sz w:val="20"/>
              </w:rPr>
              <w:t>Вносить представления по устранению обстоятельств, способствовавших совершению преступления, и других нарушений закона, а также принимать иные профилактические меры.</w:t>
            </w:r>
            <w:r>
              <w:br/>
            </w:r>
            <w:r>
              <w:rPr>
                <w:rFonts w:ascii="Times New Roman"/>
                <w:b w:val="false"/>
                <w:i w:val="false"/>
                <w:color w:val="000000"/>
                <w:sz w:val="20"/>
              </w:rPr>
              <w:t>
</w:t>
            </w:r>
            <w:r>
              <w:rPr>
                <w:rFonts w:ascii="Times New Roman"/>
                <w:b w:val="false"/>
                <w:i w:val="false"/>
                <w:color w:val="000000"/>
                <w:sz w:val="20"/>
              </w:rPr>
              <w:t>Соблюдать установленные законами и актами Агентства требования по хранению служебной тайны и ведению делопроизводства, в том числе связанного с государственными секретами и документами для служебного пользования.</w:t>
            </w:r>
            <w:r>
              <w:br/>
            </w:r>
            <w:r>
              <w:rPr>
                <w:rFonts w:ascii="Times New Roman"/>
                <w:b w:val="false"/>
                <w:i w:val="false"/>
                <w:color w:val="000000"/>
                <w:sz w:val="20"/>
              </w:rPr>
              <w:t>
</w:t>
            </w:r>
            <w:r>
              <w:rPr>
                <w:rFonts w:ascii="Times New Roman"/>
                <w:b w:val="false"/>
                <w:i w:val="false"/>
                <w:color w:val="000000"/>
                <w:sz w:val="20"/>
              </w:rPr>
              <w:t>Обеспечивать сохранность находящихся в производстве уголовных дел, материалов доследственных проверок, вещественных доказательств, хранящихся при уголовном деле, рассматриваемых обращений и иных служебных документов.</w:t>
            </w:r>
            <w:r>
              <w:br/>
            </w:r>
            <w:r>
              <w:rPr>
                <w:rFonts w:ascii="Times New Roman"/>
                <w:b w:val="false"/>
                <w:i w:val="false"/>
                <w:color w:val="000000"/>
                <w:sz w:val="20"/>
              </w:rPr>
              <w:t>
</w:t>
            </w:r>
            <w:r>
              <w:rPr>
                <w:rFonts w:ascii="Times New Roman"/>
                <w:b w:val="false"/>
                <w:i w:val="false"/>
                <w:color w:val="000000"/>
                <w:sz w:val="20"/>
              </w:rPr>
              <w:t>Соблюдать установленный порядок конвоирования задержанных и лиц, заключенных под стражей, с момента передачи указанных лиц конвоем следователю для проведения следственных действий, до окончания следственного действия.</w:t>
            </w:r>
            <w:r>
              <w:br/>
            </w:r>
            <w:r>
              <w:rPr>
                <w:rFonts w:ascii="Times New Roman"/>
                <w:b w:val="false"/>
                <w:i w:val="false"/>
                <w:color w:val="000000"/>
                <w:sz w:val="20"/>
              </w:rPr>
              <w:t>
</w:t>
            </w:r>
            <w:r>
              <w:rPr>
                <w:rFonts w:ascii="Times New Roman"/>
                <w:b w:val="false"/>
                <w:i w:val="false"/>
                <w:color w:val="000000"/>
                <w:sz w:val="20"/>
              </w:rPr>
              <w:t>Вести наблюдательные производства по расследуемым уголовным делам (где должны содержаться копии постановлений основных процессуальных решений, копии актов прокурорского надзора, копии обращений, связанных с расследуемым уголовным делом, и ответов на них, справки о ходе расследования).</w:t>
            </w:r>
            <w:r>
              <w:br/>
            </w:r>
            <w:r>
              <w:rPr>
                <w:rFonts w:ascii="Times New Roman"/>
                <w:b w:val="false"/>
                <w:i w:val="false"/>
                <w:color w:val="000000"/>
                <w:sz w:val="20"/>
              </w:rPr>
              <w:t>
</w:t>
            </w:r>
            <w:r>
              <w:rPr>
                <w:rFonts w:ascii="Times New Roman"/>
                <w:b w:val="false"/>
                <w:i w:val="false"/>
                <w:color w:val="000000"/>
                <w:sz w:val="20"/>
              </w:rPr>
              <w:t>Соблюдать трудовую, исполнительскую и служебную дисциплину.</w:t>
            </w:r>
            <w:r>
              <w:br/>
            </w:r>
            <w:r>
              <w:rPr>
                <w:rFonts w:ascii="Times New Roman"/>
                <w:b w:val="false"/>
                <w:i w:val="false"/>
                <w:color w:val="000000"/>
                <w:sz w:val="20"/>
              </w:rPr>
              <w:t>
</w:t>
            </w:r>
            <w:r>
              <w:rPr>
                <w:rFonts w:ascii="Times New Roman"/>
                <w:b w:val="false"/>
                <w:i w:val="false"/>
                <w:color w:val="000000"/>
                <w:sz w:val="20"/>
              </w:rPr>
              <w:t>Исполнять иные предусмотренные законом требования, а также поручения и указания руководства Департамента и Агентства, либо лиц, их замещающих.</w:t>
            </w:r>
          </w:p>
        </w:tc>
      </w:tr>
    </w:tbl>
    <w:bookmarkStart w:name="z221" w:id="234"/>
    <w:p>
      <w:pPr>
        <w:spacing w:after="0"/>
        <w:ind w:left="0"/>
        <w:jc w:val="both"/>
      </w:pPr>
      <w:r>
        <w:rPr>
          <w:rFonts w:ascii="Times New Roman"/>
          <w:b w:val="false"/>
          <w:i w:val="false"/>
          <w:color w:val="000000"/>
          <w:sz w:val="28"/>
        </w:rPr>
        <w:t>
</w:t>
      </w:r>
      <w:r>
        <w:rPr>
          <w:rFonts w:ascii="Times New Roman"/>
          <w:b/>
          <w:i w:val="false"/>
          <w:color w:val="000000"/>
          <w:sz w:val="28"/>
        </w:rPr>
        <w:t>                      Следователь отдела</w:t>
      </w:r>
      <w:r>
        <w:br/>
      </w:r>
      <w:r>
        <w:rPr>
          <w:rFonts w:ascii="Times New Roman"/>
          <w:b w:val="false"/>
          <w:i w:val="false"/>
          <w:color w:val="000000"/>
          <w:sz w:val="28"/>
        </w:rPr>
        <w:t>
</w:t>
      </w:r>
      <w:r>
        <w:rPr>
          <w:rFonts w:ascii="Times New Roman"/>
          <w:b/>
          <w:i w:val="false"/>
          <w:color w:val="000000"/>
          <w:sz w:val="28"/>
        </w:rPr>
        <w:t>досудебного производства по преступлениям в сфере бюджетного</w:t>
      </w:r>
      <w:r>
        <w:br/>
      </w:r>
      <w:r>
        <w:rPr>
          <w:rFonts w:ascii="Times New Roman"/>
          <w:b w:val="false"/>
          <w:i w:val="false"/>
          <w:color w:val="000000"/>
          <w:sz w:val="28"/>
        </w:rPr>
        <w:t>
</w:t>
      </w:r>
      <w:r>
        <w:rPr>
          <w:rFonts w:ascii="Times New Roman"/>
          <w:b/>
          <w:i w:val="false"/>
          <w:color w:val="000000"/>
          <w:sz w:val="28"/>
        </w:rPr>
        <w:t>                     финансирования УДПЭП</w:t>
      </w:r>
      <w:r>
        <w:br/>
      </w:r>
      <w:r>
        <w:rPr>
          <w:rFonts w:ascii="Times New Roman"/>
          <w:b w:val="false"/>
          <w:i w:val="false"/>
          <w:color w:val="000000"/>
          <w:sz w:val="28"/>
        </w:rPr>
        <w:t>
                          С-FPО-9 (№13-15)</w:t>
      </w:r>
    </w:p>
    <w:bookmarkEnd w:id="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своевременно и качественно исполнять поручения руководства Департамента.</w:t>
            </w:r>
            <w:r>
              <w:br/>
            </w:r>
            <w:r>
              <w:rPr>
                <w:rFonts w:ascii="Times New Roman"/>
                <w:b w:val="false"/>
                <w:i w:val="false"/>
                <w:color w:val="000000"/>
                <w:sz w:val="20"/>
              </w:rPr>
              <w:t>
</w:t>
            </w:r>
            <w:r>
              <w:rPr>
                <w:rFonts w:ascii="Times New Roman"/>
                <w:b w:val="false"/>
                <w:i w:val="false"/>
                <w:color w:val="000000"/>
                <w:sz w:val="20"/>
              </w:rPr>
              <w:t>Расследовать уголовные дела, отнесенные по подследственности к органам финансовой полиции.</w:t>
            </w:r>
            <w:r>
              <w:br/>
            </w:r>
            <w:r>
              <w:rPr>
                <w:rFonts w:ascii="Times New Roman"/>
                <w:b w:val="false"/>
                <w:i w:val="false"/>
                <w:color w:val="000000"/>
                <w:sz w:val="20"/>
              </w:rPr>
              <w:t>
</w:t>
            </w:r>
            <w:r>
              <w:rPr>
                <w:rFonts w:ascii="Times New Roman"/>
                <w:b w:val="false"/>
                <w:i w:val="false"/>
                <w:color w:val="000000"/>
                <w:sz w:val="20"/>
              </w:rPr>
              <w:t>По поручению руководства Департамента и Агентства, либо лиц, их замещающих, принимать в производство уголовные дела и осуществлять предварительное следствие, а также проводить доследственные проверки в установленном законом порядке либо участвовать в проведении проверок совместно с оперативными сотрудниками.</w:t>
            </w:r>
            <w:r>
              <w:br/>
            </w:r>
            <w:r>
              <w:rPr>
                <w:rFonts w:ascii="Times New Roman"/>
                <w:b w:val="false"/>
                <w:i w:val="false"/>
                <w:color w:val="000000"/>
                <w:sz w:val="20"/>
              </w:rPr>
              <w:t>
</w:t>
            </w:r>
            <w:r>
              <w:rPr>
                <w:rFonts w:ascii="Times New Roman"/>
                <w:b w:val="false"/>
                <w:i w:val="false"/>
                <w:color w:val="000000"/>
                <w:sz w:val="20"/>
              </w:rPr>
              <w:t>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процесса.</w:t>
            </w:r>
            <w:r>
              <w:br/>
            </w:r>
            <w:r>
              <w:rPr>
                <w:rFonts w:ascii="Times New Roman"/>
                <w:b w:val="false"/>
                <w:i w:val="false"/>
                <w:color w:val="000000"/>
                <w:sz w:val="20"/>
              </w:rPr>
              <w:t>
</w:t>
            </w:r>
            <w:r>
              <w:rPr>
                <w:rFonts w:ascii="Times New Roman"/>
                <w:b w:val="false"/>
                <w:i w:val="false"/>
                <w:color w:val="000000"/>
                <w:sz w:val="20"/>
              </w:rPr>
              <w:t>Принимать все меры к всестороннему, полному и объективному исследованию обстоятельств дела, в установленном законом порядке осуществлять уголовное преследование лица, в отношении которого собраны достаточные доказательства, указывающие на совершение им преступления.</w:t>
            </w:r>
            <w:r>
              <w:br/>
            </w:r>
            <w:r>
              <w:rPr>
                <w:rFonts w:ascii="Times New Roman"/>
                <w:b w:val="false"/>
                <w:i w:val="false"/>
                <w:color w:val="000000"/>
                <w:sz w:val="20"/>
              </w:rPr>
              <w:t>
</w:t>
            </w:r>
            <w:r>
              <w:rPr>
                <w:rFonts w:ascii="Times New Roman"/>
                <w:b w:val="false"/>
                <w:i w:val="false"/>
                <w:color w:val="000000"/>
                <w:sz w:val="20"/>
              </w:rPr>
              <w:t>Составлять планы расследования (проверок) по находящимся в производстве уголовным делам и материалам доследственных проверок, обеспечивать своевременное исполнение предусмотренных следственно-оперативных мероприятий.</w:t>
            </w:r>
            <w:r>
              <w:br/>
            </w:r>
            <w:r>
              <w:rPr>
                <w:rFonts w:ascii="Times New Roman"/>
                <w:b w:val="false"/>
                <w:i w:val="false"/>
                <w:color w:val="000000"/>
                <w:sz w:val="20"/>
              </w:rPr>
              <w:t>
</w:t>
            </w:r>
            <w:r>
              <w:rPr>
                <w:rFonts w:ascii="Times New Roman"/>
                <w:b w:val="false"/>
                <w:i w:val="false"/>
                <w:color w:val="000000"/>
                <w:sz w:val="20"/>
              </w:rPr>
              <w:t>Докладывать начальнику Управления и курирующему заместителю начальника Департамента о ходе расследования и доследственных проверок.</w:t>
            </w:r>
            <w:r>
              <w:br/>
            </w:r>
            <w:r>
              <w:rPr>
                <w:rFonts w:ascii="Times New Roman"/>
                <w:b w:val="false"/>
                <w:i w:val="false"/>
                <w:color w:val="000000"/>
                <w:sz w:val="20"/>
              </w:rPr>
              <w:t>
</w:t>
            </w:r>
            <w:r>
              <w:rPr>
                <w:rFonts w:ascii="Times New Roman"/>
                <w:b w:val="false"/>
                <w:i w:val="false"/>
                <w:color w:val="000000"/>
                <w:sz w:val="20"/>
              </w:rPr>
              <w:t>Соблюдать процессуальные сроки по уголовным делам и материалам доследственных проверок, а также сроки рассмотрения обращений граждан и юридических лиц.</w:t>
            </w:r>
            <w:r>
              <w:br/>
            </w:r>
            <w:r>
              <w:rPr>
                <w:rFonts w:ascii="Times New Roman"/>
                <w:b w:val="false"/>
                <w:i w:val="false"/>
                <w:color w:val="000000"/>
                <w:sz w:val="20"/>
              </w:rPr>
              <w:t>
</w:t>
            </w:r>
            <w:r>
              <w:rPr>
                <w:rFonts w:ascii="Times New Roman"/>
                <w:b w:val="false"/>
                <w:i w:val="false"/>
                <w:color w:val="000000"/>
                <w:sz w:val="20"/>
              </w:rPr>
              <w:t>Знакомиться с оперативно-розыскными материалами, относящимся к расследуемым уголовным делам либо материалам доследственных проверок. Координировать деятельность оперативных работников, осуществляющих оперативное сопровождение по материалам доследственных проверок и уголовным делам, находящимся в производстве, при необходимости давать по ним соответствующие письменные поручения и указания, контролировать их исполнение.</w:t>
            </w:r>
            <w:r>
              <w:br/>
            </w:r>
            <w:r>
              <w:rPr>
                <w:rFonts w:ascii="Times New Roman"/>
                <w:b w:val="false"/>
                <w:i w:val="false"/>
                <w:color w:val="000000"/>
                <w:sz w:val="20"/>
              </w:rPr>
              <w:t>
</w:t>
            </w:r>
            <w:r>
              <w:rPr>
                <w:rFonts w:ascii="Times New Roman"/>
                <w:b w:val="false"/>
                <w:i w:val="false"/>
                <w:color w:val="000000"/>
                <w:sz w:val="20"/>
              </w:rPr>
              <w:t>Обеспечивать исполнение указаний руководства Департамента и Агентства, либо лиц, их замещающих, актов реагирования прокурора, постановлений и решений суда по расследуемым уголовным делам.</w:t>
            </w:r>
            <w:r>
              <w:br/>
            </w:r>
            <w:r>
              <w:rPr>
                <w:rFonts w:ascii="Times New Roman"/>
                <w:b w:val="false"/>
                <w:i w:val="false"/>
                <w:color w:val="000000"/>
                <w:sz w:val="20"/>
              </w:rPr>
              <w:t>
</w:t>
            </w:r>
            <w:r>
              <w:rPr>
                <w:rFonts w:ascii="Times New Roman"/>
                <w:b w:val="false"/>
                <w:i w:val="false"/>
                <w:color w:val="000000"/>
                <w:sz w:val="20"/>
              </w:rPr>
              <w:t>Принимать предусмотренные законом меры по обеспечению возмещения ущерба, причиненного преступлениями, восстановлению нарушенных прав граждан, охраняемых законом интересов юридических лиц, общества и государства</w:t>
            </w:r>
            <w:r>
              <w:br/>
            </w:r>
            <w:r>
              <w:rPr>
                <w:rFonts w:ascii="Times New Roman"/>
                <w:b w:val="false"/>
                <w:i w:val="false"/>
                <w:color w:val="000000"/>
                <w:sz w:val="20"/>
              </w:rPr>
              <w:t>
</w:t>
            </w:r>
            <w:r>
              <w:rPr>
                <w:rFonts w:ascii="Times New Roman"/>
                <w:b w:val="false"/>
                <w:i w:val="false"/>
                <w:color w:val="000000"/>
                <w:sz w:val="20"/>
              </w:rPr>
              <w:t>Вносить представления по устранению обстоятельств, способствовавших совершению преступления, и других нарушений закона, а также принимать иные профилактические меры.</w:t>
            </w:r>
            <w:r>
              <w:br/>
            </w:r>
            <w:r>
              <w:rPr>
                <w:rFonts w:ascii="Times New Roman"/>
                <w:b w:val="false"/>
                <w:i w:val="false"/>
                <w:color w:val="000000"/>
                <w:sz w:val="20"/>
              </w:rPr>
              <w:t>
</w:t>
            </w:r>
            <w:r>
              <w:rPr>
                <w:rFonts w:ascii="Times New Roman"/>
                <w:b w:val="false"/>
                <w:i w:val="false"/>
                <w:color w:val="000000"/>
                <w:sz w:val="20"/>
              </w:rPr>
              <w:t>Соблюдать установленные законами и актами Агентства требования по хранению служебной тайны и ведению делопроизводства, в том числе связанного с государственными секретами и документами для служебного пользования.</w:t>
            </w:r>
            <w:r>
              <w:br/>
            </w:r>
            <w:r>
              <w:rPr>
                <w:rFonts w:ascii="Times New Roman"/>
                <w:b w:val="false"/>
                <w:i w:val="false"/>
                <w:color w:val="000000"/>
                <w:sz w:val="20"/>
              </w:rPr>
              <w:t>
</w:t>
            </w:r>
            <w:r>
              <w:rPr>
                <w:rFonts w:ascii="Times New Roman"/>
                <w:b w:val="false"/>
                <w:i w:val="false"/>
                <w:color w:val="000000"/>
                <w:sz w:val="20"/>
              </w:rPr>
              <w:t>Обеспечивать сохранность находящихся в производстве уголовных дел, материалов доследственных проверок, вещественных доказательств, хранящихся при уголовном деле, рассматриваемых обращений и иных служебных документов.</w:t>
            </w:r>
            <w:r>
              <w:br/>
            </w:r>
            <w:r>
              <w:rPr>
                <w:rFonts w:ascii="Times New Roman"/>
                <w:b w:val="false"/>
                <w:i w:val="false"/>
                <w:color w:val="000000"/>
                <w:sz w:val="20"/>
              </w:rPr>
              <w:t>
</w:t>
            </w:r>
            <w:r>
              <w:rPr>
                <w:rFonts w:ascii="Times New Roman"/>
                <w:b w:val="false"/>
                <w:i w:val="false"/>
                <w:color w:val="000000"/>
                <w:sz w:val="20"/>
              </w:rPr>
              <w:t>Соблюдать установленный порядок конвоирования задержанных и лиц, заключенных под стражей, с момента передачи указанных лиц конвоем следователю для проведения следственных действий, до окончания следственного действия.</w:t>
            </w:r>
            <w:r>
              <w:br/>
            </w:r>
            <w:r>
              <w:rPr>
                <w:rFonts w:ascii="Times New Roman"/>
                <w:b w:val="false"/>
                <w:i w:val="false"/>
                <w:color w:val="000000"/>
                <w:sz w:val="20"/>
              </w:rPr>
              <w:t>
</w:t>
            </w:r>
            <w:r>
              <w:rPr>
                <w:rFonts w:ascii="Times New Roman"/>
                <w:b w:val="false"/>
                <w:i w:val="false"/>
                <w:color w:val="000000"/>
                <w:sz w:val="20"/>
              </w:rPr>
              <w:t>Вести наблюдательные производства по расследуемым уголовным делам (где должны содержаться копии постановлений основных процессуальных решений, копии актов прокурорского надзора, копии обращений, связанных с расследуемым уголовным делом, и ответов на них, справки о ходе расследования).</w:t>
            </w:r>
            <w:r>
              <w:br/>
            </w:r>
            <w:r>
              <w:rPr>
                <w:rFonts w:ascii="Times New Roman"/>
                <w:b w:val="false"/>
                <w:i w:val="false"/>
                <w:color w:val="000000"/>
                <w:sz w:val="20"/>
              </w:rPr>
              <w:t>
</w:t>
            </w:r>
            <w:r>
              <w:rPr>
                <w:rFonts w:ascii="Times New Roman"/>
                <w:b w:val="false"/>
                <w:i w:val="false"/>
                <w:color w:val="000000"/>
                <w:sz w:val="20"/>
              </w:rPr>
              <w:t>Соблюдать трудовую, исполнительскую и служебную дисциплину.</w:t>
            </w:r>
            <w:r>
              <w:br/>
            </w:r>
            <w:r>
              <w:rPr>
                <w:rFonts w:ascii="Times New Roman"/>
                <w:b w:val="false"/>
                <w:i w:val="false"/>
                <w:color w:val="000000"/>
                <w:sz w:val="20"/>
              </w:rPr>
              <w:t>
</w:t>
            </w:r>
            <w:r>
              <w:rPr>
                <w:rFonts w:ascii="Times New Roman"/>
                <w:b w:val="false"/>
                <w:i w:val="false"/>
                <w:color w:val="000000"/>
                <w:sz w:val="20"/>
              </w:rPr>
              <w:t>Исполнять иные предусмотренные законом требования, а также поручения и указания руководства Департамента и Агентства, либо лиц, их замещающих.</w:t>
            </w:r>
          </w:p>
        </w:tc>
      </w:tr>
    </w:tbl>
    <w:bookmarkStart w:name="z222" w:id="235"/>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отдела досудебного производства</w:t>
      </w:r>
      <w:r>
        <w:br/>
      </w:r>
      <w:r>
        <w:rPr>
          <w:rFonts w:ascii="Times New Roman"/>
          <w:b w:val="false"/>
          <w:i w:val="false"/>
          <w:color w:val="000000"/>
          <w:sz w:val="28"/>
        </w:rPr>
        <w:t>
</w:t>
      </w:r>
      <w:r>
        <w:rPr>
          <w:rFonts w:ascii="Times New Roman"/>
          <w:b/>
          <w:i w:val="false"/>
          <w:color w:val="000000"/>
          <w:sz w:val="28"/>
        </w:rPr>
        <w:t>      по преступлениям в сфере бюджетного финансирования УДПЭП</w:t>
      </w:r>
      <w:r>
        <w:br/>
      </w:r>
      <w:r>
        <w:rPr>
          <w:rFonts w:ascii="Times New Roman"/>
          <w:b w:val="false"/>
          <w:i w:val="false"/>
          <w:color w:val="000000"/>
          <w:sz w:val="28"/>
        </w:rPr>
        <w:t>
                             С-FPО-8 (№13-16)</w:t>
      </w:r>
    </w:p>
    <w:bookmarkEnd w:id="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11008"/>
      </w:tblGrid>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коррупционных и должностных преступлений в бюджетной сфере.</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коррупционных и должностных преступлениях в бюджетной сфере.</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223" w:id="236"/>
    <w:p>
      <w:pPr>
        <w:spacing w:after="0"/>
        <w:ind w:left="0"/>
        <w:jc w:val="both"/>
      </w:pPr>
      <w:r>
        <w:rPr>
          <w:rFonts w:ascii="Times New Roman"/>
          <w:b w:val="false"/>
          <w:i w:val="false"/>
          <w:color w:val="000000"/>
          <w:sz w:val="28"/>
        </w:rPr>
        <w:t>    
</w:t>
      </w:r>
      <w:r>
        <w:rPr>
          <w:rFonts w:ascii="Times New Roman"/>
          <w:b/>
          <w:i w:val="false"/>
          <w:color w:val="000000"/>
          <w:sz w:val="28"/>
        </w:rPr>
        <w:t xml:space="preserve"> Инспектор отдела досудебного производства по преступлениям</w:t>
      </w:r>
      <w:r>
        <w:br/>
      </w:r>
      <w:r>
        <w:rPr>
          <w:rFonts w:ascii="Times New Roman"/>
          <w:b w:val="false"/>
          <w:i w:val="false"/>
          <w:color w:val="000000"/>
          <w:sz w:val="28"/>
        </w:rPr>
        <w:t>
</w:t>
      </w:r>
      <w:r>
        <w:rPr>
          <w:rFonts w:ascii="Times New Roman"/>
          <w:b/>
          <w:i w:val="false"/>
          <w:color w:val="000000"/>
          <w:sz w:val="28"/>
        </w:rPr>
        <w:t>             в сфере бюджетного финансирования УДПЭП</w:t>
      </w:r>
      <w:r>
        <w:br/>
      </w:r>
      <w:r>
        <w:rPr>
          <w:rFonts w:ascii="Times New Roman"/>
          <w:b w:val="false"/>
          <w:i w:val="false"/>
          <w:color w:val="000000"/>
          <w:sz w:val="28"/>
        </w:rPr>
        <w:t>
                            С-FPО-9 (№13-17)</w:t>
      </w:r>
    </w:p>
    <w:bookmarkEnd w:id="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11008"/>
      </w:tblGrid>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коррупционных и должностных преступлений в бюджетной сфере.</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коррупционных и должностных преступлениях в бюджетной сфере.</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224" w:id="237"/>
    <w:p>
      <w:pPr>
        <w:spacing w:after="0"/>
        <w:ind w:left="0"/>
        <w:jc w:val="both"/>
      </w:pPr>
      <w:r>
        <w:rPr>
          <w:rFonts w:ascii="Times New Roman"/>
          <w:b w:val="false"/>
          <w:i w:val="false"/>
          <w:color w:val="000000"/>
          <w:sz w:val="28"/>
        </w:rPr>
        <w:t>
</w:t>
      </w:r>
      <w:r>
        <w:rPr>
          <w:rFonts w:ascii="Times New Roman"/>
          <w:b/>
          <w:i w:val="false"/>
          <w:color w:val="000000"/>
          <w:sz w:val="28"/>
        </w:rPr>
        <w:t>      Управление досудебного производства по коррупционным и</w:t>
      </w:r>
      <w:r>
        <w:br/>
      </w:r>
      <w:r>
        <w:rPr>
          <w:rFonts w:ascii="Times New Roman"/>
          <w:b w:val="false"/>
          <w:i w:val="false"/>
          <w:color w:val="000000"/>
          <w:sz w:val="28"/>
        </w:rPr>
        <w:t>
</w:t>
      </w:r>
      <w:r>
        <w:rPr>
          <w:rFonts w:ascii="Times New Roman"/>
          <w:b/>
          <w:i w:val="false"/>
          <w:color w:val="000000"/>
          <w:sz w:val="28"/>
        </w:rPr>
        <w:t>                   должностным преступлениям</w:t>
      </w:r>
    </w:p>
    <w:bookmarkEnd w:id="237"/>
    <w:bookmarkStart w:name="z225" w:id="238"/>
    <w:p>
      <w:pPr>
        <w:spacing w:after="0"/>
        <w:ind w:left="0"/>
        <w:jc w:val="both"/>
      </w:pPr>
      <w:r>
        <w:rPr>
          <w:rFonts w:ascii="Times New Roman"/>
          <w:b w:val="false"/>
          <w:i w:val="false"/>
          <w:color w:val="000000"/>
          <w:sz w:val="28"/>
        </w:rPr>
        <w:t>
</w:t>
      </w:r>
      <w:r>
        <w:rPr>
          <w:rFonts w:ascii="Times New Roman"/>
          <w:b/>
          <w:i w:val="false"/>
          <w:color w:val="000000"/>
          <w:sz w:val="28"/>
        </w:rPr>
        <w:t>                        Начальник управления</w:t>
      </w:r>
      <w:r>
        <w:br/>
      </w:r>
      <w:r>
        <w:rPr>
          <w:rFonts w:ascii="Times New Roman"/>
          <w:b w:val="false"/>
          <w:i w:val="false"/>
          <w:color w:val="000000"/>
          <w:sz w:val="28"/>
        </w:rPr>
        <w:t>
</w:t>
      </w:r>
      <w:r>
        <w:rPr>
          <w:rFonts w:ascii="Times New Roman"/>
          <w:b/>
          <w:i w:val="false"/>
          <w:color w:val="000000"/>
          <w:sz w:val="28"/>
        </w:rPr>
        <w:t>      досудебного производства по коррупционным и должностным</w:t>
      </w:r>
      <w:r>
        <w:br/>
      </w:r>
      <w:r>
        <w:rPr>
          <w:rFonts w:ascii="Times New Roman"/>
          <w:b w:val="false"/>
          <w:i w:val="false"/>
          <w:color w:val="000000"/>
          <w:sz w:val="28"/>
        </w:rPr>
        <w:t>
</w:t>
      </w:r>
      <w:r>
        <w:rPr>
          <w:rFonts w:ascii="Times New Roman"/>
          <w:b/>
          <w:i w:val="false"/>
          <w:color w:val="000000"/>
          <w:sz w:val="28"/>
        </w:rPr>
        <w:t>                         преступлениям</w:t>
      </w:r>
      <w:r>
        <w:br/>
      </w:r>
      <w:r>
        <w:rPr>
          <w:rFonts w:ascii="Times New Roman"/>
          <w:b w:val="false"/>
          <w:i w:val="false"/>
          <w:color w:val="000000"/>
          <w:sz w:val="28"/>
        </w:rPr>
        <w:t>
                          С-FPО-3 (№14–1)</w:t>
      </w:r>
    </w:p>
    <w:bookmarkEnd w:id="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0"/>
        <w:gridCol w:w="11010"/>
      </w:tblGrid>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шести лет стажа работы на правоохранительной службе, в том числе не менее двух лет на руководящих должностях либо не менее восьми лет работы в государственных органах, в том числе не менее четырех лет на руководящих должностях, либо не менее десяти лет стажа работы в сферах, соответствующих функциональным направлениям конкретной должности данной категории, в том числе не менее пяти лет на руководящих должностях</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84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обеспечивать:</w:t>
            </w:r>
            <w:r>
              <w:br/>
            </w:r>
            <w:r>
              <w:rPr>
                <w:rFonts w:ascii="Times New Roman"/>
                <w:b w:val="false"/>
                <w:i w:val="false"/>
                <w:color w:val="000000"/>
                <w:sz w:val="20"/>
              </w:rPr>
              <w:t>
</w:t>
            </w:r>
            <w:r>
              <w:rPr>
                <w:rFonts w:ascii="Times New Roman"/>
                <w:b w:val="false"/>
                <w:i w:val="false"/>
                <w:color w:val="000000"/>
                <w:sz w:val="20"/>
              </w:rPr>
              <w:t>Организацию работы Управления;</w:t>
            </w:r>
            <w:r>
              <w:br/>
            </w:r>
            <w:r>
              <w:rPr>
                <w:rFonts w:ascii="Times New Roman"/>
                <w:b w:val="false"/>
                <w:i w:val="false"/>
                <w:color w:val="000000"/>
                <w:sz w:val="20"/>
              </w:rPr>
              <w:t>
</w:t>
            </w:r>
            <w:r>
              <w:rPr>
                <w:rFonts w:ascii="Times New Roman"/>
                <w:b w:val="false"/>
                <w:i w:val="false"/>
                <w:color w:val="000000"/>
                <w:sz w:val="20"/>
              </w:rPr>
              <w:t>Перспективное и текущее планирование деятельности Управления, качественное и своевременное их исполнение;</w:t>
            </w:r>
            <w:r>
              <w:br/>
            </w:r>
            <w:r>
              <w:rPr>
                <w:rFonts w:ascii="Times New Roman"/>
                <w:b w:val="false"/>
                <w:i w:val="false"/>
                <w:color w:val="000000"/>
                <w:sz w:val="20"/>
              </w:rPr>
              <w:t>
</w:t>
            </w:r>
            <w:r>
              <w:rPr>
                <w:rFonts w:ascii="Times New Roman"/>
                <w:b w:val="false"/>
                <w:i w:val="false"/>
                <w:color w:val="000000"/>
                <w:sz w:val="20"/>
              </w:rPr>
              <w:t>Исполнение сотрудниками Управления возложенных на них обязанностей, качественное и своевременное выполнение ими поручений руководства Департамента и Агентства;</w:t>
            </w:r>
            <w:r>
              <w:br/>
            </w:r>
            <w:r>
              <w:rPr>
                <w:rFonts w:ascii="Times New Roman"/>
                <w:b w:val="false"/>
                <w:i w:val="false"/>
                <w:color w:val="000000"/>
                <w:sz w:val="20"/>
              </w:rPr>
              <w:t>
</w:t>
            </w:r>
            <w:r>
              <w:rPr>
                <w:rFonts w:ascii="Times New Roman"/>
                <w:b w:val="false"/>
                <w:i w:val="false"/>
                <w:color w:val="000000"/>
                <w:sz w:val="20"/>
              </w:rPr>
              <w:t xml:space="preserve">Взаимодействие со структурными подразделениями Департамента; </w:t>
            </w:r>
            <w:r>
              <w:br/>
            </w:r>
            <w:r>
              <w:rPr>
                <w:rFonts w:ascii="Times New Roman"/>
                <w:b w:val="false"/>
                <w:i w:val="false"/>
                <w:color w:val="000000"/>
                <w:sz w:val="20"/>
              </w:rPr>
              <w:t>
</w:t>
            </w:r>
            <w:r>
              <w:rPr>
                <w:rFonts w:ascii="Times New Roman"/>
                <w:b w:val="false"/>
                <w:i w:val="false"/>
                <w:color w:val="000000"/>
                <w:sz w:val="20"/>
              </w:rPr>
              <w:t>Исполнение входящей документации, плановых заданий Департамента и Агентства, подготовку и предоставление в установленном порядке отчетных и обзорных материалов, исполнение внутреннего и внешнего документооборота по вопросам деятельности Департамента и Агентства;</w:t>
            </w:r>
            <w:r>
              <w:br/>
            </w:r>
            <w:r>
              <w:rPr>
                <w:rFonts w:ascii="Times New Roman"/>
                <w:b w:val="false"/>
                <w:i w:val="false"/>
                <w:color w:val="000000"/>
                <w:sz w:val="20"/>
              </w:rPr>
              <w:t>
</w:t>
            </w:r>
            <w:r>
              <w:rPr>
                <w:rFonts w:ascii="Times New Roman"/>
                <w:b w:val="false"/>
                <w:i w:val="false"/>
                <w:color w:val="000000"/>
                <w:sz w:val="20"/>
              </w:rPr>
              <w:t>Контроль за соблюдением исполнительской и трудовой дисциплины сотрудниками Управления;</w:t>
            </w:r>
            <w:r>
              <w:br/>
            </w:r>
            <w:r>
              <w:rPr>
                <w:rFonts w:ascii="Times New Roman"/>
                <w:b w:val="false"/>
                <w:i w:val="false"/>
                <w:color w:val="000000"/>
                <w:sz w:val="20"/>
              </w:rPr>
              <w:t>
</w:t>
            </w:r>
            <w:r>
              <w:rPr>
                <w:rFonts w:ascii="Times New Roman"/>
                <w:b w:val="false"/>
                <w:i w:val="false"/>
                <w:color w:val="000000"/>
                <w:sz w:val="20"/>
              </w:rPr>
              <w:t>Выполнять иные поручения вышестоящего руководства.</w:t>
            </w:r>
          </w:p>
        </w:tc>
      </w:tr>
    </w:tbl>
    <w:bookmarkStart w:name="z226" w:id="239"/>
    <w:p>
      <w:pPr>
        <w:spacing w:after="0"/>
        <w:ind w:left="0"/>
        <w:jc w:val="both"/>
      </w:pPr>
      <w:r>
        <w:rPr>
          <w:rFonts w:ascii="Times New Roman"/>
          <w:b w:val="false"/>
          <w:i w:val="false"/>
          <w:color w:val="000000"/>
          <w:sz w:val="28"/>
        </w:rPr>
        <w:t>
</w:t>
      </w:r>
      <w:r>
        <w:rPr>
          <w:rFonts w:ascii="Times New Roman"/>
          <w:b/>
          <w:i w:val="false"/>
          <w:color w:val="000000"/>
          <w:sz w:val="28"/>
        </w:rPr>
        <w:t>                           Начальник отдела</w:t>
      </w:r>
      <w:r>
        <w:br/>
      </w:r>
      <w:r>
        <w:rPr>
          <w:rFonts w:ascii="Times New Roman"/>
          <w:b w:val="false"/>
          <w:i w:val="false"/>
          <w:color w:val="000000"/>
          <w:sz w:val="28"/>
        </w:rPr>
        <w:t>
</w:t>
      </w:r>
      <w:r>
        <w:rPr>
          <w:rFonts w:ascii="Times New Roman"/>
          <w:b/>
          <w:i w:val="false"/>
          <w:color w:val="000000"/>
          <w:sz w:val="28"/>
        </w:rPr>
        <w:t>            досудебного производства по преступлениям в</w:t>
      </w:r>
      <w:r>
        <w:br/>
      </w:r>
      <w:r>
        <w:rPr>
          <w:rFonts w:ascii="Times New Roman"/>
          <w:b w:val="false"/>
          <w:i w:val="false"/>
          <w:color w:val="000000"/>
          <w:sz w:val="28"/>
        </w:rPr>
        <w:t>
 </w:t>
      </w:r>
      <w:r>
        <w:rPr>
          <w:rFonts w:ascii="Times New Roman"/>
          <w:b/>
          <w:i w:val="false"/>
          <w:color w:val="000000"/>
          <w:sz w:val="28"/>
        </w:rPr>
        <w:t>                      социальной сфере УДПКДП</w:t>
      </w:r>
      <w:r>
        <w:br/>
      </w:r>
      <w:r>
        <w:rPr>
          <w:rFonts w:ascii="Times New Roman"/>
          <w:b w:val="false"/>
          <w:i w:val="false"/>
          <w:color w:val="000000"/>
          <w:sz w:val="28"/>
        </w:rPr>
        <w:t>
                              С-FPО-5 (№14–2)</w:t>
      </w:r>
    </w:p>
    <w:bookmarkEnd w:id="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или не менее одного года на должностях равнозначной или следующей нижестоящей категории, либо не менее шести лет стажа государственной службы, в том числе не менее двух лет на руководящих должностях либо не менее семи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непосредственное руководство и обеспечивать организацию работы отдела.</w:t>
            </w:r>
            <w:r>
              <w:br/>
            </w:r>
            <w:r>
              <w:rPr>
                <w:rFonts w:ascii="Times New Roman"/>
                <w:b w:val="false"/>
                <w:i w:val="false"/>
                <w:color w:val="000000"/>
                <w:sz w:val="20"/>
              </w:rPr>
              <w:t>
</w:t>
            </w:r>
            <w:r>
              <w:rPr>
                <w:rFonts w:ascii="Times New Roman"/>
                <w:b w:val="false"/>
                <w:i w:val="false"/>
                <w:color w:val="000000"/>
                <w:sz w:val="20"/>
              </w:rPr>
              <w:t>Распределять обязанности и поступающие материалы между сотрудниками отдела с учетом взаимозаменяемости.</w:t>
            </w:r>
            <w:r>
              <w:br/>
            </w:r>
            <w:r>
              <w:rPr>
                <w:rFonts w:ascii="Times New Roman"/>
                <w:b w:val="false"/>
                <w:i w:val="false"/>
                <w:color w:val="000000"/>
                <w:sz w:val="20"/>
              </w:rPr>
              <w:t>
</w:t>
            </w:r>
            <w:r>
              <w:rPr>
                <w:rFonts w:ascii="Times New Roman"/>
                <w:b w:val="false"/>
                <w:i w:val="false"/>
                <w:color w:val="000000"/>
                <w:sz w:val="20"/>
              </w:rPr>
              <w:t>Обеспечивать и осуществлять контроль за: исполнением сотрудниками отдела возложенных на них обязанностей, качественное и своевременное выполнение ими поручений руководства Департамента и Агентства; исполнением Стратегического и Операционного плана Агентства; подготовкой отделом и другими подразделениями Департамента материалов на коллегию Агентства, аппаратные и оперативные совещания Департамента, а также другие мероприятия, проводимые в Департаменте; подготовкой служебных документов начальнику Департамента и в вышестоящие государственные органы, а также докладов и выступлений начальника Департамента.</w:t>
            </w:r>
          </w:p>
        </w:tc>
      </w:tr>
    </w:tbl>
    <w:bookmarkStart w:name="z227" w:id="240"/>
    <w:p>
      <w:pPr>
        <w:spacing w:after="0"/>
        <w:ind w:left="0"/>
        <w:jc w:val="both"/>
      </w:pPr>
      <w:r>
        <w:rPr>
          <w:rFonts w:ascii="Times New Roman"/>
          <w:b w:val="false"/>
          <w:i w:val="false"/>
          <w:color w:val="000000"/>
          <w:sz w:val="28"/>
        </w:rPr>
        <w:t>
</w:t>
      </w:r>
      <w:r>
        <w:rPr>
          <w:rFonts w:ascii="Times New Roman"/>
          <w:b/>
          <w:i w:val="false"/>
          <w:color w:val="000000"/>
          <w:sz w:val="28"/>
        </w:rPr>
        <w:t>            Старший следователь по особо важным делам</w:t>
      </w:r>
      <w:r>
        <w:br/>
      </w:r>
      <w:r>
        <w:rPr>
          <w:rFonts w:ascii="Times New Roman"/>
          <w:b w:val="false"/>
          <w:i w:val="false"/>
          <w:color w:val="000000"/>
          <w:sz w:val="28"/>
        </w:rPr>
        <w:t>
</w:t>
      </w:r>
      <w:r>
        <w:rPr>
          <w:rFonts w:ascii="Times New Roman"/>
          <w:b/>
          <w:i w:val="false"/>
          <w:color w:val="000000"/>
          <w:sz w:val="28"/>
        </w:rPr>
        <w:t>      отдела досудебного производства по преступлениям</w:t>
      </w:r>
      <w:r>
        <w:br/>
      </w:r>
      <w:r>
        <w:rPr>
          <w:rFonts w:ascii="Times New Roman"/>
          <w:b w:val="false"/>
          <w:i w:val="false"/>
          <w:color w:val="000000"/>
          <w:sz w:val="28"/>
        </w:rPr>
        <w:t>
</w:t>
      </w:r>
      <w:r>
        <w:rPr>
          <w:rFonts w:ascii="Times New Roman"/>
          <w:b/>
          <w:i w:val="false"/>
          <w:color w:val="000000"/>
          <w:sz w:val="28"/>
        </w:rPr>
        <w:t>                  в социальной сфере УДПКДП</w:t>
      </w:r>
      <w:r>
        <w:br/>
      </w:r>
      <w:r>
        <w:rPr>
          <w:rFonts w:ascii="Times New Roman"/>
          <w:b w:val="false"/>
          <w:i w:val="false"/>
          <w:color w:val="000000"/>
          <w:sz w:val="28"/>
        </w:rPr>
        <w:t>
                        С-FPО-7 (№14-3, №14-4)</w:t>
      </w:r>
    </w:p>
    <w:bookmarkEnd w:id="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xml:space="preserve">», </w:t>
            </w:r>
            <w:r>
              <w:rPr>
                <w:rFonts w:ascii="Times New Roman"/>
                <w:b w:val="false"/>
                <w:i w:val="false"/>
                <w:color w:val="000000"/>
                <w:sz w:val="20"/>
              </w:rPr>
              <w:t>«</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своевременно и качественно исполнять поручения руководства Департамента.</w:t>
            </w:r>
            <w:r>
              <w:br/>
            </w:r>
            <w:r>
              <w:rPr>
                <w:rFonts w:ascii="Times New Roman"/>
                <w:b w:val="false"/>
                <w:i w:val="false"/>
                <w:color w:val="000000"/>
                <w:sz w:val="20"/>
              </w:rPr>
              <w:t>
</w:t>
            </w:r>
            <w:r>
              <w:rPr>
                <w:rFonts w:ascii="Times New Roman"/>
                <w:b w:val="false"/>
                <w:i w:val="false"/>
                <w:color w:val="000000"/>
                <w:sz w:val="20"/>
              </w:rPr>
              <w:t>Расследовать уголовные дела, отнесенные по подследственности к органам финансовой полиции.</w:t>
            </w:r>
            <w:r>
              <w:br/>
            </w:r>
            <w:r>
              <w:rPr>
                <w:rFonts w:ascii="Times New Roman"/>
                <w:b w:val="false"/>
                <w:i w:val="false"/>
                <w:color w:val="000000"/>
                <w:sz w:val="20"/>
              </w:rPr>
              <w:t>
</w:t>
            </w:r>
            <w:r>
              <w:rPr>
                <w:rFonts w:ascii="Times New Roman"/>
                <w:b w:val="false"/>
                <w:i w:val="false"/>
                <w:color w:val="000000"/>
                <w:sz w:val="20"/>
              </w:rPr>
              <w:t>По поручению руководства Департамента и Агентства, либо лиц, их замещающих, принимать в производство уголовные дела и осуществлять предварительное следствие, а также проводить доследственные проверки в установленном законом порядке либо участвовать в проведении проверок совместно с оперативными сотрудниками.</w:t>
            </w:r>
            <w:r>
              <w:br/>
            </w:r>
            <w:r>
              <w:rPr>
                <w:rFonts w:ascii="Times New Roman"/>
                <w:b w:val="false"/>
                <w:i w:val="false"/>
                <w:color w:val="000000"/>
                <w:sz w:val="20"/>
              </w:rPr>
              <w:t>
</w:t>
            </w:r>
            <w:r>
              <w:rPr>
                <w:rFonts w:ascii="Times New Roman"/>
                <w:b w:val="false"/>
                <w:i w:val="false"/>
                <w:color w:val="000000"/>
                <w:sz w:val="20"/>
              </w:rPr>
              <w:t>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процесса.</w:t>
            </w:r>
            <w:r>
              <w:br/>
            </w:r>
            <w:r>
              <w:rPr>
                <w:rFonts w:ascii="Times New Roman"/>
                <w:b w:val="false"/>
                <w:i w:val="false"/>
                <w:color w:val="000000"/>
                <w:sz w:val="20"/>
              </w:rPr>
              <w:t>
</w:t>
            </w:r>
            <w:r>
              <w:rPr>
                <w:rFonts w:ascii="Times New Roman"/>
                <w:b w:val="false"/>
                <w:i w:val="false"/>
                <w:color w:val="000000"/>
                <w:sz w:val="20"/>
              </w:rPr>
              <w:t>Принимать все меры к всестороннему, полному и объективному исследованию обстоятельств дела, в установленном законом порядке осуществлять уголовное преследование лица, в отношении которого собраны достаточные доказательства, указывающие на совершение им преступления.</w:t>
            </w:r>
            <w:r>
              <w:br/>
            </w:r>
            <w:r>
              <w:rPr>
                <w:rFonts w:ascii="Times New Roman"/>
                <w:b w:val="false"/>
                <w:i w:val="false"/>
                <w:color w:val="000000"/>
                <w:sz w:val="20"/>
              </w:rPr>
              <w:t>
</w:t>
            </w:r>
            <w:r>
              <w:rPr>
                <w:rFonts w:ascii="Times New Roman"/>
                <w:b w:val="false"/>
                <w:i w:val="false"/>
                <w:color w:val="000000"/>
                <w:sz w:val="20"/>
              </w:rPr>
              <w:t>Составлять планы расследования (проверок) по находящимся в производстве уголовным делам и материалам доследственных проверок, обеспечивать своевременное исполнение предусмотренных следственно-оперативных мероприятий.</w:t>
            </w:r>
            <w:r>
              <w:br/>
            </w:r>
            <w:r>
              <w:rPr>
                <w:rFonts w:ascii="Times New Roman"/>
                <w:b w:val="false"/>
                <w:i w:val="false"/>
                <w:color w:val="000000"/>
                <w:sz w:val="20"/>
              </w:rPr>
              <w:t>
</w:t>
            </w:r>
            <w:r>
              <w:rPr>
                <w:rFonts w:ascii="Times New Roman"/>
                <w:b w:val="false"/>
                <w:i w:val="false"/>
                <w:color w:val="000000"/>
                <w:sz w:val="20"/>
              </w:rPr>
              <w:t>Докладывать начальнику Управления и курирующему заместителю начальника Департамента о ходе расследования и доследственных проверок.</w:t>
            </w:r>
            <w:r>
              <w:br/>
            </w:r>
            <w:r>
              <w:rPr>
                <w:rFonts w:ascii="Times New Roman"/>
                <w:b w:val="false"/>
                <w:i w:val="false"/>
                <w:color w:val="000000"/>
                <w:sz w:val="20"/>
              </w:rPr>
              <w:t>
</w:t>
            </w:r>
            <w:r>
              <w:rPr>
                <w:rFonts w:ascii="Times New Roman"/>
                <w:b w:val="false"/>
                <w:i w:val="false"/>
                <w:color w:val="000000"/>
                <w:sz w:val="20"/>
              </w:rPr>
              <w:t>Соблюдать процессуальные сроки по уголовным делам и материалам доследственных проверок, а также сроки рассмотрения обращений граждан и юридических лиц.</w:t>
            </w:r>
            <w:r>
              <w:br/>
            </w:r>
            <w:r>
              <w:rPr>
                <w:rFonts w:ascii="Times New Roman"/>
                <w:b w:val="false"/>
                <w:i w:val="false"/>
                <w:color w:val="000000"/>
                <w:sz w:val="20"/>
              </w:rPr>
              <w:t>
</w:t>
            </w:r>
            <w:r>
              <w:rPr>
                <w:rFonts w:ascii="Times New Roman"/>
                <w:b w:val="false"/>
                <w:i w:val="false"/>
                <w:color w:val="000000"/>
                <w:sz w:val="20"/>
              </w:rPr>
              <w:t>Знакомиться с оперативно-розыскными материалами, относящимся к расследуемым уголовным делам либо материалам доследственных проверок. Координировать деятельность оперативных работников, осуществляющих оперативное сопровождение по материалам доследственных проверок и уголовным делам, находящимся в производстве, при необходимости давать по ним соответствующие письменные поручения и указания, контролировать их исполнение.</w:t>
            </w:r>
            <w:r>
              <w:br/>
            </w:r>
            <w:r>
              <w:rPr>
                <w:rFonts w:ascii="Times New Roman"/>
                <w:b w:val="false"/>
                <w:i w:val="false"/>
                <w:color w:val="000000"/>
                <w:sz w:val="20"/>
              </w:rPr>
              <w:t>
</w:t>
            </w:r>
            <w:r>
              <w:rPr>
                <w:rFonts w:ascii="Times New Roman"/>
                <w:b w:val="false"/>
                <w:i w:val="false"/>
                <w:color w:val="000000"/>
                <w:sz w:val="20"/>
              </w:rPr>
              <w:t>Обеспечивать исполнение указаний руководства Департамента и Агентства, либо лиц, их замещающих, актов реагирования прокурора, постановлений и решений суда по расследуемым уголовным делам.</w:t>
            </w:r>
            <w:r>
              <w:br/>
            </w:r>
            <w:r>
              <w:rPr>
                <w:rFonts w:ascii="Times New Roman"/>
                <w:b w:val="false"/>
                <w:i w:val="false"/>
                <w:color w:val="000000"/>
                <w:sz w:val="20"/>
              </w:rPr>
              <w:t>
</w:t>
            </w:r>
            <w:r>
              <w:rPr>
                <w:rFonts w:ascii="Times New Roman"/>
                <w:b w:val="false"/>
                <w:i w:val="false"/>
                <w:color w:val="000000"/>
                <w:sz w:val="20"/>
              </w:rPr>
              <w:t>Принимать предусмотренные законом меры по обеспечению возмещения ущерба, причиненного преступлениями, восстановлению нарушенных прав граждан, охраняемых законом интересов юридических лиц, общества и государства</w:t>
            </w:r>
            <w:r>
              <w:br/>
            </w:r>
            <w:r>
              <w:rPr>
                <w:rFonts w:ascii="Times New Roman"/>
                <w:b w:val="false"/>
                <w:i w:val="false"/>
                <w:color w:val="000000"/>
                <w:sz w:val="20"/>
              </w:rPr>
              <w:t>
</w:t>
            </w:r>
            <w:r>
              <w:rPr>
                <w:rFonts w:ascii="Times New Roman"/>
                <w:b w:val="false"/>
                <w:i w:val="false"/>
                <w:color w:val="000000"/>
                <w:sz w:val="20"/>
              </w:rPr>
              <w:t>Вносить представления по устранению обстоятельств, способствовавших совершению преступления, и других нарушений закона, а также принимать иные профилактические меры.</w:t>
            </w:r>
            <w:r>
              <w:br/>
            </w:r>
            <w:r>
              <w:rPr>
                <w:rFonts w:ascii="Times New Roman"/>
                <w:b w:val="false"/>
                <w:i w:val="false"/>
                <w:color w:val="000000"/>
                <w:sz w:val="20"/>
              </w:rPr>
              <w:t>
</w:t>
            </w:r>
            <w:r>
              <w:rPr>
                <w:rFonts w:ascii="Times New Roman"/>
                <w:b w:val="false"/>
                <w:i w:val="false"/>
                <w:color w:val="000000"/>
                <w:sz w:val="20"/>
              </w:rPr>
              <w:t>Соблюдать установленные законами и актами Агентства требования по хранению служебной тайны и ведению делопроизводства, в том числе связанного с государственными секретами и документами для служебного пользования.</w:t>
            </w:r>
            <w:r>
              <w:br/>
            </w:r>
            <w:r>
              <w:rPr>
                <w:rFonts w:ascii="Times New Roman"/>
                <w:b w:val="false"/>
                <w:i w:val="false"/>
                <w:color w:val="000000"/>
                <w:sz w:val="20"/>
              </w:rPr>
              <w:t>
</w:t>
            </w:r>
            <w:r>
              <w:rPr>
                <w:rFonts w:ascii="Times New Roman"/>
                <w:b w:val="false"/>
                <w:i w:val="false"/>
                <w:color w:val="000000"/>
                <w:sz w:val="20"/>
              </w:rPr>
              <w:t>Обеспечивать сохранность находящихся в производстве уголовных дел, материалов доследственных проверок, вещественных доказательств, хранящихся при уголовном деле, рассматриваемых обращений и иных служебных документов.</w:t>
            </w:r>
            <w:r>
              <w:br/>
            </w:r>
            <w:r>
              <w:rPr>
                <w:rFonts w:ascii="Times New Roman"/>
                <w:b w:val="false"/>
                <w:i w:val="false"/>
                <w:color w:val="000000"/>
                <w:sz w:val="20"/>
              </w:rPr>
              <w:t>
</w:t>
            </w:r>
            <w:r>
              <w:rPr>
                <w:rFonts w:ascii="Times New Roman"/>
                <w:b w:val="false"/>
                <w:i w:val="false"/>
                <w:color w:val="000000"/>
                <w:sz w:val="20"/>
              </w:rPr>
              <w:t>Соблюдать установленный порядок конвоирования задержанных и лиц, заключенных под стражей, с момента передачи указанных лиц конвоем следователю для проведения следственных действий, до окончания следственного действия.</w:t>
            </w:r>
            <w:r>
              <w:br/>
            </w:r>
            <w:r>
              <w:rPr>
                <w:rFonts w:ascii="Times New Roman"/>
                <w:b w:val="false"/>
                <w:i w:val="false"/>
                <w:color w:val="000000"/>
                <w:sz w:val="20"/>
              </w:rPr>
              <w:t>
</w:t>
            </w:r>
            <w:r>
              <w:rPr>
                <w:rFonts w:ascii="Times New Roman"/>
                <w:b w:val="false"/>
                <w:i w:val="false"/>
                <w:color w:val="000000"/>
                <w:sz w:val="20"/>
              </w:rPr>
              <w:t>Вести наблюдательные производства по расследуемым уголовным делам (где должны содержаться копии постановлений основных процессуальных решений, копии актов прокурорского надзора, копии обращений, связанных с расследуемым уголовным делом, и ответов на них, справки о ходе расследования).</w:t>
            </w:r>
            <w:r>
              <w:br/>
            </w:r>
            <w:r>
              <w:rPr>
                <w:rFonts w:ascii="Times New Roman"/>
                <w:b w:val="false"/>
                <w:i w:val="false"/>
                <w:color w:val="000000"/>
                <w:sz w:val="20"/>
              </w:rPr>
              <w:t>
</w:t>
            </w:r>
            <w:r>
              <w:rPr>
                <w:rFonts w:ascii="Times New Roman"/>
                <w:b w:val="false"/>
                <w:i w:val="false"/>
                <w:color w:val="000000"/>
                <w:sz w:val="20"/>
              </w:rPr>
              <w:t>Соблюдать трудовую, исполнительскую и служебную дисциплину.</w:t>
            </w:r>
            <w:r>
              <w:br/>
            </w:r>
            <w:r>
              <w:rPr>
                <w:rFonts w:ascii="Times New Roman"/>
                <w:b w:val="false"/>
                <w:i w:val="false"/>
                <w:color w:val="000000"/>
                <w:sz w:val="20"/>
              </w:rPr>
              <w:t>
</w:t>
            </w:r>
            <w:r>
              <w:rPr>
                <w:rFonts w:ascii="Times New Roman"/>
                <w:b w:val="false"/>
                <w:i w:val="false"/>
                <w:color w:val="000000"/>
                <w:sz w:val="20"/>
              </w:rPr>
              <w:t>Исполнять иные предусмотренные законом требования, а также поручения и указания руководства Департамента и Агентства, либо лиц, их замещающих.</w:t>
            </w:r>
          </w:p>
        </w:tc>
      </w:tr>
    </w:tbl>
    <w:bookmarkStart w:name="z228" w:id="241"/>
    <w:p>
      <w:pPr>
        <w:spacing w:after="0"/>
        <w:ind w:left="0"/>
        <w:jc w:val="both"/>
      </w:pPr>
      <w:r>
        <w:rPr>
          <w:rFonts w:ascii="Times New Roman"/>
          <w:b w:val="false"/>
          <w:i w:val="false"/>
          <w:color w:val="000000"/>
          <w:sz w:val="28"/>
        </w:rPr>
        <w:t>
</w:t>
      </w:r>
      <w:r>
        <w:rPr>
          <w:rFonts w:ascii="Times New Roman"/>
          <w:b/>
          <w:i w:val="false"/>
          <w:color w:val="000000"/>
          <w:sz w:val="28"/>
        </w:rPr>
        <w:t>                        Старший следователь</w:t>
      </w:r>
      <w:r>
        <w:br/>
      </w:r>
      <w:r>
        <w:rPr>
          <w:rFonts w:ascii="Times New Roman"/>
          <w:b w:val="false"/>
          <w:i w:val="false"/>
          <w:color w:val="000000"/>
          <w:sz w:val="28"/>
        </w:rPr>
        <w:t>
</w:t>
      </w:r>
      <w:r>
        <w:rPr>
          <w:rFonts w:ascii="Times New Roman"/>
          <w:b/>
          <w:i w:val="false"/>
          <w:color w:val="000000"/>
          <w:sz w:val="28"/>
        </w:rPr>
        <w:t>      отдела досудебного производства по преступлениям</w:t>
      </w:r>
      <w:r>
        <w:br/>
      </w:r>
      <w:r>
        <w:rPr>
          <w:rFonts w:ascii="Times New Roman"/>
          <w:b w:val="false"/>
          <w:i w:val="false"/>
          <w:color w:val="000000"/>
          <w:sz w:val="28"/>
        </w:rPr>
        <w:t>
</w:t>
      </w:r>
      <w:r>
        <w:rPr>
          <w:rFonts w:ascii="Times New Roman"/>
          <w:b/>
          <w:i w:val="false"/>
          <w:color w:val="000000"/>
          <w:sz w:val="28"/>
        </w:rPr>
        <w:t>                  в социальной сфере УДПКДП</w:t>
      </w:r>
      <w:r>
        <w:br/>
      </w:r>
      <w:r>
        <w:rPr>
          <w:rFonts w:ascii="Times New Roman"/>
          <w:b w:val="false"/>
          <w:i w:val="false"/>
          <w:color w:val="000000"/>
          <w:sz w:val="28"/>
        </w:rPr>
        <w:t>
                        С-FPО-8 (№14-5, №14-6)</w:t>
      </w:r>
    </w:p>
    <w:bookmarkEnd w:id="2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своевременно и качественно исполнять поручения руководства Департамента.</w:t>
            </w:r>
            <w:r>
              <w:br/>
            </w:r>
            <w:r>
              <w:rPr>
                <w:rFonts w:ascii="Times New Roman"/>
                <w:b w:val="false"/>
                <w:i w:val="false"/>
                <w:color w:val="000000"/>
                <w:sz w:val="20"/>
              </w:rPr>
              <w:t>
</w:t>
            </w:r>
            <w:r>
              <w:rPr>
                <w:rFonts w:ascii="Times New Roman"/>
                <w:b w:val="false"/>
                <w:i w:val="false"/>
                <w:color w:val="000000"/>
                <w:sz w:val="20"/>
              </w:rPr>
              <w:t>Расследовать уголовные дела, отнесенные по подследственности к органам финансовой полиции.</w:t>
            </w:r>
            <w:r>
              <w:br/>
            </w:r>
            <w:r>
              <w:rPr>
                <w:rFonts w:ascii="Times New Roman"/>
                <w:b w:val="false"/>
                <w:i w:val="false"/>
                <w:color w:val="000000"/>
                <w:sz w:val="20"/>
              </w:rPr>
              <w:t>
</w:t>
            </w:r>
            <w:r>
              <w:rPr>
                <w:rFonts w:ascii="Times New Roman"/>
                <w:b w:val="false"/>
                <w:i w:val="false"/>
                <w:color w:val="000000"/>
                <w:sz w:val="20"/>
              </w:rPr>
              <w:t>По поручению руководства Департамента и Агентства, либо лиц, их замещающих, принимать в производство уголовные дела и осуществлять предварительное следствие, а также проводить доследственные проверки в установленном законом порядке либо участвовать в проведении проверок совместно с оперативными сотрудниками.</w:t>
            </w:r>
            <w:r>
              <w:br/>
            </w:r>
            <w:r>
              <w:rPr>
                <w:rFonts w:ascii="Times New Roman"/>
                <w:b w:val="false"/>
                <w:i w:val="false"/>
                <w:color w:val="000000"/>
                <w:sz w:val="20"/>
              </w:rPr>
              <w:t>
</w:t>
            </w:r>
            <w:r>
              <w:rPr>
                <w:rFonts w:ascii="Times New Roman"/>
                <w:b w:val="false"/>
                <w:i w:val="false"/>
                <w:color w:val="000000"/>
                <w:sz w:val="20"/>
              </w:rPr>
              <w:t>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процесса.</w:t>
            </w:r>
            <w:r>
              <w:br/>
            </w:r>
            <w:r>
              <w:rPr>
                <w:rFonts w:ascii="Times New Roman"/>
                <w:b w:val="false"/>
                <w:i w:val="false"/>
                <w:color w:val="000000"/>
                <w:sz w:val="20"/>
              </w:rPr>
              <w:t>
</w:t>
            </w:r>
            <w:r>
              <w:rPr>
                <w:rFonts w:ascii="Times New Roman"/>
                <w:b w:val="false"/>
                <w:i w:val="false"/>
                <w:color w:val="000000"/>
                <w:sz w:val="20"/>
              </w:rPr>
              <w:t>Принимать все меры к всестороннему, полному и объективному исследованию обстоятельств дела, в установленном законом порядке осуществлять уголовное преследование лица, в отношении которого собраны достаточные доказательства, указывающие на совершение им преступления.</w:t>
            </w:r>
            <w:r>
              <w:br/>
            </w:r>
            <w:r>
              <w:rPr>
                <w:rFonts w:ascii="Times New Roman"/>
                <w:b w:val="false"/>
                <w:i w:val="false"/>
                <w:color w:val="000000"/>
                <w:sz w:val="20"/>
              </w:rPr>
              <w:t>
</w:t>
            </w:r>
            <w:r>
              <w:rPr>
                <w:rFonts w:ascii="Times New Roman"/>
                <w:b w:val="false"/>
                <w:i w:val="false"/>
                <w:color w:val="000000"/>
                <w:sz w:val="20"/>
              </w:rPr>
              <w:t>Составлять планы расследования (проверок) по находящимся в производстве уголовным делам и материалам доследственных проверок, обеспечивать своевременное исполнение предусмотренных следственно-оперативных мероприятий.</w:t>
            </w:r>
            <w:r>
              <w:br/>
            </w:r>
            <w:r>
              <w:rPr>
                <w:rFonts w:ascii="Times New Roman"/>
                <w:b w:val="false"/>
                <w:i w:val="false"/>
                <w:color w:val="000000"/>
                <w:sz w:val="20"/>
              </w:rPr>
              <w:t>
</w:t>
            </w:r>
            <w:r>
              <w:rPr>
                <w:rFonts w:ascii="Times New Roman"/>
                <w:b w:val="false"/>
                <w:i w:val="false"/>
                <w:color w:val="000000"/>
                <w:sz w:val="20"/>
              </w:rPr>
              <w:t>Докладывать начальнику Управления и курирующему заместителю начальника Департамента о ходе расследования и доследственных проверок.</w:t>
            </w:r>
            <w:r>
              <w:br/>
            </w:r>
            <w:r>
              <w:rPr>
                <w:rFonts w:ascii="Times New Roman"/>
                <w:b w:val="false"/>
                <w:i w:val="false"/>
                <w:color w:val="000000"/>
                <w:sz w:val="20"/>
              </w:rPr>
              <w:t>
</w:t>
            </w:r>
            <w:r>
              <w:rPr>
                <w:rFonts w:ascii="Times New Roman"/>
                <w:b w:val="false"/>
                <w:i w:val="false"/>
                <w:color w:val="000000"/>
                <w:sz w:val="20"/>
              </w:rPr>
              <w:t>Соблюдать процессуальные сроки по уголовным делам и материалам доследственных проверок, а также сроки рассмотрения обращений граждан и юридических лиц.</w:t>
            </w:r>
            <w:r>
              <w:br/>
            </w:r>
            <w:r>
              <w:rPr>
                <w:rFonts w:ascii="Times New Roman"/>
                <w:b w:val="false"/>
                <w:i w:val="false"/>
                <w:color w:val="000000"/>
                <w:sz w:val="20"/>
              </w:rPr>
              <w:t>
</w:t>
            </w:r>
            <w:r>
              <w:rPr>
                <w:rFonts w:ascii="Times New Roman"/>
                <w:b w:val="false"/>
                <w:i w:val="false"/>
                <w:color w:val="000000"/>
                <w:sz w:val="20"/>
              </w:rPr>
              <w:t>Знакомиться с оперативно-розыскными материалами, относящимся к расследуемым уголовным делам либо материалам доследственных проверок. Координировать деятельность оперативных работников, осуществляющих оперативное сопровождение по материалам доследственных проверок и уголовным делам, находящимся в производстве, при необходимости давать по ним соответствующие письменные поручения и указания, контролировать их исполнение.</w:t>
            </w:r>
            <w:r>
              <w:br/>
            </w:r>
            <w:r>
              <w:rPr>
                <w:rFonts w:ascii="Times New Roman"/>
                <w:b w:val="false"/>
                <w:i w:val="false"/>
                <w:color w:val="000000"/>
                <w:sz w:val="20"/>
              </w:rPr>
              <w:t>
</w:t>
            </w:r>
            <w:r>
              <w:rPr>
                <w:rFonts w:ascii="Times New Roman"/>
                <w:b w:val="false"/>
                <w:i w:val="false"/>
                <w:color w:val="000000"/>
                <w:sz w:val="20"/>
              </w:rPr>
              <w:t>Обеспечивать исполнение указаний руководства Департамента и Агентства, либо лиц, их замещающих, актов реагирования прокурора, постановлений и решений суда по расследуемым уголовным делам.</w:t>
            </w:r>
            <w:r>
              <w:br/>
            </w:r>
            <w:r>
              <w:rPr>
                <w:rFonts w:ascii="Times New Roman"/>
                <w:b w:val="false"/>
                <w:i w:val="false"/>
                <w:color w:val="000000"/>
                <w:sz w:val="20"/>
              </w:rPr>
              <w:t>
</w:t>
            </w:r>
            <w:r>
              <w:rPr>
                <w:rFonts w:ascii="Times New Roman"/>
                <w:b w:val="false"/>
                <w:i w:val="false"/>
                <w:color w:val="000000"/>
                <w:sz w:val="20"/>
              </w:rPr>
              <w:t>Принимать предусмотренные законом меры по обеспечению возмещения ущерба, причиненного преступлениями, восстановлению нарушенных прав граждан, охраняемых законом интересов юридических лиц, общества и государства</w:t>
            </w:r>
            <w:r>
              <w:br/>
            </w:r>
            <w:r>
              <w:rPr>
                <w:rFonts w:ascii="Times New Roman"/>
                <w:b w:val="false"/>
                <w:i w:val="false"/>
                <w:color w:val="000000"/>
                <w:sz w:val="20"/>
              </w:rPr>
              <w:t>
</w:t>
            </w:r>
            <w:r>
              <w:rPr>
                <w:rFonts w:ascii="Times New Roman"/>
                <w:b w:val="false"/>
                <w:i w:val="false"/>
                <w:color w:val="000000"/>
                <w:sz w:val="20"/>
              </w:rPr>
              <w:t>Вносить представления по устранению обстоятельств, способствовавших совершению преступления, и других нарушений закона, а также принимать иные профилактические меры.</w:t>
            </w:r>
            <w:r>
              <w:br/>
            </w:r>
            <w:r>
              <w:rPr>
                <w:rFonts w:ascii="Times New Roman"/>
                <w:b w:val="false"/>
                <w:i w:val="false"/>
                <w:color w:val="000000"/>
                <w:sz w:val="20"/>
              </w:rPr>
              <w:t>
</w:t>
            </w:r>
            <w:r>
              <w:rPr>
                <w:rFonts w:ascii="Times New Roman"/>
                <w:b w:val="false"/>
                <w:i w:val="false"/>
                <w:color w:val="000000"/>
                <w:sz w:val="20"/>
              </w:rPr>
              <w:t>Соблюдать установленные законами и актами Агентства требования по хранению служебной тайны и ведению делопроизводства, в том числе связанного с государственными секретами и документами для служебного пользования.</w:t>
            </w:r>
            <w:r>
              <w:br/>
            </w:r>
            <w:r>
              <w:rPr>
                <w:rFonts w:ascii="Times New Roman"/>
                <w:b w:val="false"/>
                <w:i w:val="false"/>
                <w:color w:val="000000"/>
                <w:sz w:val="20"/>
              </w:rPr>
              <w:t>
</w:t>
            </w:r>
            <w:r>
              <w:rPr>
                <w:rFonts w:ascii="Times New Roman"/>
                <w:b w:val="false"/>
                <w:i w:val="false"/>
                <w:color w:val="000000"/>
                <w:sz w:val="20"/>
              </w:rPr>
              <w:t>Обеспечивать сохранность находящихся в производстве уголовных дел, материалов доследственных проверок, вещественных доказательств, хранящихся при уголовном деле, рассматриваемых обращений и иных служебных документов.</w:t>
            </w:r>
            <w:r>
              <w:br/>
            </w:r>
            <w:r>
              <w:rPr>
                <w:rFonts w:ascii="Times New Roman"/>
                <w:b w:val="false"/>
                <w:i w:val="false"/>
                <w:color w:val="000000"/>
                <w:sz w:val="20"/>
              </w:rPr>
              <w:t>
</w:t>
            </w:r>
            <w:r>
              <w:rPr>
                <w:rFonts w:ascii="Times New Roman"/>
                <w:b w:val="false"/>
                <w:i w:val="false"/>
                <w:color w:val="000000"/>
                <w:sz w:val="20"/>
              </w:rPr>
              <w:t>Соблюдать установленный порядок конвоирования задержанных и лиц, заключенных под стражей, с момента передачи указанных лиц конвоем следователю для проведения следственных действий, до окончания следственного действия.</w:t>
            </w:r>
            <w:r>
              <w:br/>
            </w:r>
            <w:r>
              <w:rPr>
                <w:rFonts w:ascii="Times New Roman"/>
                <w:b w:val="false"/>
                <w:i w:val="false"/>
                <w:color w:val="000000"/>
                <w:sz w:val="20"/>
              </w:rPr>
              <w:t>
</w:t>
            </w:r>
            <w:r>
              <w:rPr>
                <w:rFonts w:ascii="Times New Roman"/>
                <w:b w:val="false"/>
                <w:i w:val="false"/>
                <w:color w:val="000000"/>
                <w:sz w:val="20"/>
              </w:rPr>
              <w:t>Вести наблюдательные производства по расследуемым уголовным делам (где должны содержаться копии постановлений основных процессуальных решений, копии актов прокурорского надзора, копии обращений, связанных с расследуемым уголовным делом, и ответов на них, справки о ходе расследования).</w:t>
            </w:r>
            <w:r>
              <w:br/>
            </w:r>
            <w:r>
              <w:rPr>
                <w:rFonts w:ascii="Times New Roman"/>
                <w:b w:val="false"/>
                <w:i w:val="false"/>
                <w:color w:val="000000"/>
                <w:sz w:val="20"/>
              </w:rPr>
              <w:t>
</w:t>
            </w:r>
            <w:r>
              <w:rPr>
                <w:rFonts w:ascii="Times New Roman"/>
                <w:b w:val="false"/>
                <w:i w:val="false"/>
                <w:color w:val="000000"/>
                <w:sz w:val="20"/>
              </w:rPr>
              <w:t>Соблюдать трудовую, исполнительскую и служебную дисциплину.</w:t>
            </w:r>
            <w:r>
              <w:br/>
            </w:r>
            <w:r>
              <w:rPr>
                <w:rFonts w:ascii="Times New Roman"/>
                <w:b w:val="false"/>
                <w:i w:val="false"/>
                <w:color w:val="000000"/>
                <w:sz w:val="20"/>
              </w:rPr>
              <w:t>
</w:t>
            </w:r>
            <w:r>
              <w:rPr>
                <w:rFonts w:ascii="Times New Roman"/>
                <w:b w:val="false"/>
                <w:i w:val="false"/>
                <w:color w:val="000000"/>
                <w:sz w:val="20"/>
              </w:rPr>
              <w:t>Исполнять иные предусмотренные законом требования, а также поручения и указания руководства Департамента и Агентства, либо лиц, их замещающих.</w:t>
            </w:r>
          </w:p>
        </w:tc>
      </w:tr>
    </w:tbl>
    <w:bookmarkStart w:name="z229" w:id="242"/>
    <w:p>
      <w:pPr>
        <w:spacing w:after="0"/>
        <w:ind w:left="0"/>
        <w:jc w:val="both"/>
      </w:pPr>
      <w:r>
        <w:rPr>
          <w:rFonts w:ascii="Times New Roman"/>
          <w:b w:val="false"/>
          <w:i w:val="false"/>
          <w:color w:val="000000"/>
          <w:sz w:val="28"/>
        </w:rPr>
        <w:t>
</w:t>
      </w:r>
      <w:r>
        <w:rPr>
          <w:rFonts w:ascii="Times New Roman"/>
          <w:b/>
          <w:i w:val="false"/>
          <w:color w:val="000000"/>
          <w:sz w:val="28"/>
        </w:rPr>
        <w:t>                          Следователь</w:t>
      </w:r>
      <w:r>
        <w:br/>
      </w:r>
      <w:r>
        <w:rPr>
          <w:rFonts w:ascii="Times New Roman"/>
          <w:b w:val="false"/>
          <w:i w:val="false"/>
          <w:color w:val="000000"/>
          <w:sz w:val="28"/>
        </w:rPr>
        <w:t>
</w:t>
      </w:r>
      <w:r>
        <w:rPr>
          <w:rFonts w:ascii="Times New Roman"/>
          <w:b/>
          <w:i w:val="false"/>
          <w:color w:val="000000"/>
          <w:sz w:val="28"/>
        </w:rPr>
        <w:t>      отдела досудебного производства по преступлениям</w:t>
      </w:r>
      <w:r>
        <w:br/>
      </w:r>
      <w:r>
        <w:rPr>
          <w:rFonts w:ascii="Times New Roman"/>
          <w:b w:val="false"/>
          <w:i w:val="false"/>
          <w:color w:val="000000"/>
          <w:sz w:val="28"/>
        </w:rPr>
        <w:t>
</w:t>
      </w:r>
      <w:r>
        <w:rPr>
          <w:rFonts w:ascii="Times New Roman"/>
          <w:b/>
          <w:i w:val="false"/>
          <w:color w:val="000000"/>
          <w:sz w:val="28"/>
        </w:rPr>
        <w:t>                  в социальной сфере УДПКДП</w:t>
      </w:r>
      <w:r>
        <w:br/>
      </w:r>
      <w:r>
        <w:rPr>
          <w:rFonts w:ascii="Times New Roman"/>
          <w:b w:val="false"/>
          <w:i w:val="false"/>
          <w:color w:val="000000"/>
          <w:sz w:val="28"/>
        </w:rPr>
        <w:t>
                          С-FPО-9 (№14-7)</w:t>
      </w:r>
    </w:p>
    <w:bookmarkEnd w:id="2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своевременно и качественно исполнять поручения руководства Департамента.</w:t>
            </w:r>
            <w:r>
              <w:br/>
            </w:r>
            <w:r>
              <w:rPr>
                <w:rFonts w:ascii="Times New Roman"/>
                <w:b w:val="false"/>
                <w:i w:val="false"/>
                <w:color w:val="000000"/>
                <w:sz w:val="20"/>
              </w:rPr>
              <w:t>
</w:t>
            </w:r>
            <w:r>
              <w:rPr>
                <w:rFonts w:ascii="Times New Roman"/>
                <w:b w:val="false"/>
                <w:i w:val="false"/>
                <w:color w:val="000000"/>
                <w:sz w:val="20"/>
              </w:rPr>
              <w:t>Расследовать уголовные дела, отнесенные по подследственности к органам финансовой полиции.</w:t>
            </w:r>
            <w:r>
              <w:br/>
            </w:r>
            <w:r>
              <w:rPr>
                <w:rFonts w:ascii="Times New Roman"/>
                <w:b w:val="false"/>
                <w:i w:val="false"/>
                <w:color w:val="000000"/>
                <w:sz w:val="20"/>
              </w:rPr>
              <w:t>
</w:t>
            </w:r>
            <w:r>
              <w:rPr>
                <w:rFonts w:ascii="Times New Roman"/>
                <w:b w:val="false"/>
                <w:i w:val="false"/>
                <w:color w:val="000000"/>
                <w:sz w:val="20"/>
              </w:rPr>
              <w:t>По поручению руководства Департамента и Агентства, либо лиц, их замещающих, принимать в производство уголовные дела и осуществлять предварительное следствие, а также проводить доследственные проверки в установленном законом порядке либо участвовать в проведении проверок совместно с оперативными сотрудниками.</w:t>
            </w:r>
            <w:r>
              <w:br/>
            </w:r>
            <w:r>
              <w:rPr>
                <w:rFonts w:ascii="Times New Roman"/>
                <w:b w:val="false"/>
                <w:i w:val="false"/>
                <w:color w:val="000000"/>
                <w:sz w:val="20"/>
              </w:rPr>
              <w:t>
</w:t>
            </w:r>
            <w:r>
              <w:rPr>
                <w:rFonts w:ascii="Times New Roman"/>
                <w:b w:val="false"/>
                <w:i w:val="false"/>
                <w:color w:val="000000"/>
                <w:sz w:val="20"/>
              </w:rPr>
              <w:t>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процесса.</w:t>
            </w:r>
            <w:r>
              <w:br/>
            </w:r>
            <w:r>
              <w:rPr>
                <w:rFonts w:ascii="Times New Roman"/>
                <w:b w:val="false"/>
                <w:i w:val="false"/>
                <w:color w:val="000000"/>
                <w:sz w:val="20"/>
              </w:rPr>
              <w:t>
</w:t>
            </w:r>
            <w:r>
              <w:rPr>
                <w:rFonts w:ascii="Times New Roman"/>
                <w:b w:val="false"/>
                <w:i w:val="false"/>
                <w:color w:val="000000"/>
                <w:sz w:val="20"/>
              </w:rPr>
              <w:t>Принимать все меры к всестороннему, полному и объективному исследованию обстоятельств дела, в установленном законом порядке осуществлять уголовное преследование лица, в отношении которого собраны достаточные доказательства, указывающие на совершение им преступления.</w:t>
            </w:r>
            <w:r>
              <w:br/>
            </w:r>
            <w:r>
              <w:rPr>
                <w:rFonts w:ascii="Times New Roman"/>
                <w:b w:val="false"/>
                <w:i w:val="false"/>
                <w:color w:val="000000"/>
                <w:sz w:val="20"/>
              </w:rPr>
              <w:t>
</w:t>
            </w:r>
            <w:r>
              <w:rPr>
                <w:rFonts w:ascii="Times New Roman"/>
                <w:b w:val="false"/>
                <w:i w:val="false"/>
                <w:color w:val="000000"/>
                <w:sz w:val="20"/>
              </w:rPr>
              <w:t>Составлять планы расследования (проверок) по находящимся в производстве уголовным делам и материалам доследственных проверок, обеспечивать своевременное исполнение предусмотренных следственно-оперативных мероприятий.</w:t>
            </w:r>
            <w:r>
              <w:br/>
            </w:r>
            <w:r>
              <w:rPr>
                <w:rFonts w:ascii="Times New Roman"/>
                <w:b w:val="false"/>
                <w:i w:val="false"/>
                <w:color w:val="000000"/>
                <w:sz w:val="20"/>
              </w:rPr>
              <w:t>
</w:t>
            </w:r>
            <w:r>
              <w:rPr>
                <w:rFonts w:ascii="Times New Roman"/>
                <w:b w:val="false"/>
                <w:i w:val="false"/>
                <w:color w:val="000000"/>
                <w:sz w:val="20"/>
              </w:rPr>
              <w:t>Докладывать начальнику Управления и курирующему заместителю начальника Департамента о ходе расследования и доследственных проверок.</w:t>
            </w:r>
            <w:r>
              <w:br/>
            </w:r>
            <w:r>
              <w:rPr>
                <w:rFonts w:ascii="Times New Roman"/>
                <w:b w:val="false"/>
                <w:i w:val="false"/>
                <w:color w:val="000000"/>
                <w:sz w:val="20"/>
              </w:rPr>
              <w:t>
</w:t>
            </w:r>
            <w:r>
              <w:rPr>
                <w:rFonts w:ascii="Times New Roman"/>
                <w:b w:val="false"/>
                <w:i w:val="false"/>
                <w:color w:val="000000"/>
                <w:sz w:val="20"/>
              </w:rPr>
              <w:t>Соблюдать процессуальные сроки по уголовным делам и материалам доследственных проверок, а также сроки рассмотрения обращений граждан и юридических лиц.</w:t>
            </w:r>
            <w:r>
              <w:br/>
            </w:r>
            <w:r>
              <w:rPr>
                <w:rFonts w:ascii="Times New Roman"/>
                <w:b w:val="false"/>
                <w:i w:val="false"/>
                <w:color w:val="000000"/>
                <w:sz w:val="20"/>
              </w:rPr>
              <w:t>
</w:t>
            </w:r>
            <w:r>
              <w:rPr>
                <w:rFonts w:ascii="Times New Roman"/>
                <w:b w:val="false"/>
                <w:i w:val="false"/>
                <w:color w:val="000000"/>
                <w:sz w:val="20"/>
              </w:rPr>
              <w:t>Знакомиться с оперативно-розыскными материалами, относящимся к расследуемым уголовным делам либо материалам доследственных проверок. Координировать деятельность оперативных работников, осуществляющих оперативное сопровождение по материалам доследственных проверок и уголовным делам, находящимся в производстве, при необходимости давать по ним соответствующие письменные поручения и указания, контролировать их исполнение.</w:t>
            </w:r>
            <w:r>
              <w:br/>
            </w:r>
            <w:r>
              <w:rPr>
                <w:rFonts w:ascii="Times New Roman"/>
                <w:b w:val="false"/>
                <w:i w:val="false"/>
                <w:color w:val="000000"/>
                <w:sz w:val="20"/>
              </w:rPr>
              <w:t>
</w:t>
            </w:r>
            <w:r>
              <w:rPr>
                <w:rFonts w:ascii="Times New Roman"/>
                <w:b w:val="false"/>
                <w:i w:val="false"/>
                <w:color w:val="000000"/>
                <w:sz w:val="20"/>
              </w:rPr>
              <w:t>Обеспечивать исполнение указаний руководства Департамента и Агентства, либо лиц, их замещающих, актов реагирования прокурора, постановлений и решений суда по расследуемым уголовным делам.</w:t>
            </w:r>
            <w:r>
              <w:br/>
            </w:r>
            <w:r>
              <w:rPr>
                <w:rFonts w:ascii="Times New Roman"/>
                <w:b w:val="false"/>
                <w:i w:val="false"/>
                <w:color w:val="000000"/>
                <w:sz w:val="20"/>
              </w:rPr>
              <w:t>
</w:t>
            </w:r>
            <w:r>
              <w:rPr>
                <w:rFonts w:ascii="Times New Roman"/>
                <w:b w:val="false"/>
                <w:i w:val="false"/>
                <w:color w:val="000000"/>
                <w:sz w:val="20"/>
              </w:rPr>
              <w:t>Принимать предусмотренные законом меры по обеспечению возмещения ущерба, причиненного преступлениями, восстановлению нарушенных прав граждан, охраняемых законом интересов юридических лиц, общества и государства</w:t>
            </w:r>
            <w:r>
              <w:br/>
            </w:r>
            <w:r>
              <w:rPr>
                <w:rFonts w:ascii="Times New Roman"/>
                <w:b w:val="false"/>
                <w:i w:val="false"/>
                <w:color w:val="000000"/>
                <w:sz w:val="20"/>
              </w:rPr>
              <w:t>
</w:t>
            </w:r>
            <w:r>
              <w:rPr>
                <w:rFonts w:ascii="Times New Roman"/>
                <w:b w:val="false"/>
                <w:i w:val="false"/>
                <w:color w:val="000000"/>
                <w:sz w:val="20"/>
              </w:rPr>
              <w:t>Вносить представления по устранению обстоятельств, способствовавших совершению преступления, и других нарушений закона, а также принимать иные профилактические меры.</w:t>
            </w:r>
            <w:r>
              <w:br/>
            </w:r>
            <w:r>
              <w:rPr>
                <w:rFonts w:ascii="Times New Roman"/>
                <w:b w:val="false"/>
                <w:i w:val="false"/>
                <w:color w:val="000000"/>
                <w:sz w:val="20"/>
              </w:rPr>
              <w:t>
</w:t>
            </w:r>
            <w:r>
              <w:rPr>
                <w:rFonts w:ascii="Times New Roman"/>
                <w:b w:val="false"/>
                <w:i w:val="false"/>
                <w:color w:val="000000"/>
                <w:sz w:val="20"/>
              </w:rPr>
              <w:t>Соблюдать установленные законами и актами Агентства требования по хранению служебной тайны и ведению делопроизводства, в том числе связанного с государственными секретами и документами для служебного пользования.</w:t>
            </w:r>
            <w:r>
              <w:br/>
            </w:r>
            <w:r>
              <w:rPr>
                <w:rFonts w:ascii="Times New Roman"/>
                <w:b w:val="false"/>
                <w:i w:val="false"/>
                <w:color w:val="000000"/>
                <w:sz w:val="20"/>
              </w:rPr>
              <w:t>
</w:t>
            </w:r>
            <w:r>
              <w:rPr>
                <w:rFonts w:ascii="Times New Roman"/>
                <w:b w:val="false"/>
                <w:i w:val="false"/>
                <w:color w:val="000000"/>
                <w:sz w:val="20"/>
              </w:rPr>
              <w:t>Обеспечивать сохранность находящихся в производстве уголовных дел, материалов доследственных проверок, вещественных доказательств, хранящихся при уголовном деле, рассматриваемых обращений и иных служебных документов.</w:t>
            </w:r>
            <w:r>
              <w:br/>
            </w:r>
            <w:r>
              <w:rPr>
                <w:rFonts w:ascii="Times New Roman"/>
                <w:b w:val="false"/>
                <w:i w:val="false"/>
                <w:color w:val="000000"/>
                <w:sz w:val="20"/>
              </w:rPr>
              <w:t>
</w:t>
            </w:r>
            <w:r>
              <w:rPr>
                <w:rFonts w:ascii="Times New Roman"/>
                <w:b w:val="false"/>
                <w:i w:val="false"/>
                <w:color w:val="000000"/>
                <w:sz w:val="20"/>
              </w:rPr>
              <w:t>Соблюдать установленный порядок конвоирования задержанных и лиц, заключенных под стражей, с момента передачи указанных лиц конвоем следователю для проведения следственных действий, до окончания следственного действия.</w:t>
            </w:r>
            <w:r>
              <w:br/>
            </w:r>
            <w:r>
              <w:rPr>
                <w:rFonts w:ascii="Times New Roman"/>
                <w:b w:val="false"/>
                <w:i w:val="false"/>
                <w:color w:val="000000"/>
                <w:sz w:val="20"/>
              </w:rPr>
              <w:t>
</w:t>
            </w:r>
            <w:r>
              <w:rPr>
                <w:rFonts w:ascii="Times New Roman"/>
                <w:b w:val="false"/>
                <w:i w:val="false"/>
                <w:color w:val="000000"/>
                <w:sz w:val="20"/>
              </w:rPr>
              <w:t>Вести наблюдательные производства по расследуемым уголовным делам (где должны содержаться копии постановлений основных процессуальных решений, копии актов прокурорского надзора, копии обращений, связанных с расследуемым уголовным делом, и ответов на них, справки о ходе расследования).</w:t>
            </w:r>
            <w:r>
              <w:br/>
            </w:r>
            <w:r>
              <w:rPr>
                <w:rFonts w:ascii="Times New Roman"/>
                <w:b w:val="false"/>
                <w:i w:val="false"/>
                <w:color w:val="000000"/>
                <w:sz w:val="20"/>
              </w:rPr>
              <w:t>
</w:t>
            </w:r>
            <w:r>
              <w:rPr>
                <w:rFonts w:ascii="Times New Roman"/>
                <w:b w:val="false"/>
                <w:i w:val="false"/>
                <w:color w:val="000000"/>
                <w:sz w:val="20"/>
              </w:rPr>
              <w:t>Соблюдать трудовую, исполнительскую и служебную дисциплину.</w:t>
            </w:r>
            <w:r>
              <w:br/>
            </w:r>
            <w:r>
              <w:rPr>
                <w:rFonts w:ascii="Times New Roman"/>
                <w:b w:val="false"/>
                <w:i w:val="false"/>
                <w:color w:val="000000"/>
                <w:sz w:val="20"/>
              </w:rPr>
              <w:t>
</w:t>
            </w:r>
            <w:r>
              <w:rPr>
                <w:rFonts w:ascii="Times New Roman"/>
                <w:b w:val="false"/>
                <w:i w:val="false"/>
                <w:color w:val="000000"/>
                <w:sz w:val="20"/>
              </w:rPr>
              <w:t>Исполнять иные предусмотренные законом требования, а также поручения и указания руководства Департамента и Агентства, либо лиц, их замещающих.</w:t>
            </w:r>
          </w:p>
        </w:tc>
      </w:tr>
    </w:tbl>
    <w:bookmarkStart w:name="z230" w:id="243"/>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w:t>
      </w:r>
      <w:r>
        <w:br/>
      </w:r>
      <w:r>
        <w:rPr>
          <w:rFonts w:ascii="Times New Roman"/>
          <w:b w:val="false"/>
          <w:i w:val="false"/>
          <w:color w:val="000000"/>
          <w:sz w:val="28"/>
        </w:rPr>
        <w:t>
    </w:t>
      </w:r>
      <w:r>
        <w:rPr>
          <w:rFonts w:ascii="Times New Roman"/>
          <w:b/>
          <w:i w:val="false"/>
          <w:color w:val="000000"/>
          <w:sz w:val="28"/>
        </w:rPr>
        <w:t>      отдела досудебного производства по преступлениям</w:t>
      </w:r>
      <w:r>
        <w:br/>
      </w:r>
      <w:r>
        <w:rPr>
          <w:rFonts w:ascii="Times New Roman"/>
          <w:b w:val="false"/>
          <w:i w:val="false"/>
          <w:color w:val="000000"/>
          <w:sz w:val="28"/>
        </w:rPr>
        <w:t>
</w:t>
      </w:r>
      <w:r>
        <w:rPr>
          <w:rFonts w:ascii="Times New Roman"/>
          <w:b/>
          <w:i w:val="false"/>
          <w:color w:val="000000"/>
          <w:sz w:val="28"/>
        </w:rPr>
        <w:t>                     в социальной сфере УДПКДП</w:t>
      </w:r>
      <w:r>
        <w:br/>
      </w:r>
      <w:r>
        <w:rPr>
          <w:rFonts w:ascii="Times New Roman"/>
          <w:b w:val="false"/>
          <w:i w:val="false"/>
          <w:color w:val="000000"/>
          <w:sz w:val="28"/>
        </w:rPr>
        <w:t>
                           С-FPО-7 (№14-8)</w:t>
      </w:r>
    </w:p>
    <w:bookmarkEnd w:id="2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11008"/>
      </w:tblGrid>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коррупционных и должностных преступлений в социальной сфере.</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коррупционных и должностных преступлениях в социальной сфере.</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231" w:id="244"/>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w:t>
      </w:r>
      <w:r>
        <w:br/>
      </w:r>
      <w:r>
        <w:rPr>
          <w:rFonts w:ascii="Times New Roman"/>
          <w:b w:val="false"/>
          <w:i w:val="false"/>
          <w:color w:val="000000"/>
          <w:sz w:val="28"/>
        </w:rPr>
        <w:t>
</w:t>
      </w:r>
      <w:r>
        <w:rPr>
          <w:rFonts w:ascii="Times New Roman"/>
          <w:b/>
          <w:i w:val="false"/>
          <w:color w:val="000000"/>
          <w:sz w:val="28"/>
        </w:rPr>
        <w:t>      отдела досудебного производства по преступлениям</w:t>
      </w:r>
      <w:r>
        <w:br/>
      </w:r>
      <w:r>
        <w:rPr>
          <w:rFonts w:ascii="Times New Roman"/>
          <w:b w:val="false"/>
          <w:i w:val="false"/>
          <w:color w:val="000000"/>
          <w:sz w:val="28"/>
        </w:rPr>
        <w:t>
</w:t>
      </w:r>
      <w:r>
        <w:rPr>
          <w:rFonts w:ascii="Times New Roman"/>
          <w:b/>
          <w:i w:val="false"/>
          <w:color w:val="000000"/>
          <w:sz w:val="28"/>
        </w:rPr>
        <w:t>                  в социальной сфере УДПКДП</w:t>
      </w:r>
      <w:r>
        <w:br/>
      </w:r>
      <w:r>
        <w:rPr>
          <w:rFonts w:ascii="Times New Roman"/>
          <w:b w:val="false"/>
          <w:i w:val="false"/>
          <w:color w:val="000000"/>
          <w:sz w:val="28"/>
        </w:rPr>
        <w:t>
                        С-FPО-8 (№14-9)</w:t>
      </w:r>
    </w:p>
    <w:bookmarkEnd w:id="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11008"/>
      </w:tblGrid>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коррупционных и должностных преступлений в социальной сфере.</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коррупционных и должностных преступлениях в социальной сфере.</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232" w:id="245"/>
    <w:p>
      <w:pPr>
        <w:spacing w:after="0"/>
        <w:ind w:left="0"/>
        <w:jc w:val="both"/>
      </w:pPr>
      <w:r>
        <w:rPr>
          <w:rFonts w:ascii="Times New Roman"/>
          <w:b w:val="false"/>
          <w:i w:val="false"/>
          <w:color w:val="000000"/>
          <w:sz w:val="28"/>
        </w:rPr>
        <w:t>
</w:t>
      </w:r>
      <w:r>
        <w:rPr>
          <w:rFonts w:ascii="Times New Roman"/>
          <w:b/>
          <w:i w:val="false"/>
          <w:color w:val="000000"/>
          <w:sz w:val="28"/>
        </w:rPr>
        <w:t>                        Начальник отдела</w:t>
      </w:r>
      <w:r>
        <w:br/>
      </w:r>
      <w:r>
        <w:rPr>
          <w:rFonts w:ascii="Times New Roman"/>
          <w:b w:val="false"/>
          <w:i w:val="false"/>
          <w:color w:val="000000"/>
          <w:sz w:val="28"/>
        </w:rPr>
        <w:t>
</w:t>
      </w:r>
      <w:r>
        <w:rPr>
          <w:rFonts w:ascii="Times New Roman"/>
          <w:b/>
          <w:i w:val="false"/>
          <w:color w:val="000000"/>
          <w:sz w:val="28"/>
        </w:rPr>
        <w:t>досудебного производства по преступлениям в бюджетной сфере</w:t>
      </w:r>
      <w:r>
        <w:br/>
      </w:r>
      <w:r>
        <w:rPr>
          <w:rFonts w:ascii="Times New Roman"/>
          <w:b w:val="false"/>
          <w:i w:val="false"/>
          <w:color w:val="000000"/>
          <w:sz w:val="28"/>
        </w:rPr>
        <w:t>
                        С-FPО-5 (№14–10)</w:t>
      </w:r>
    </w:p>
    <w:bookmarkEnd w:id="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или не менее одного года на должностях равнозначной или следующей нижестоящей категории, либо не менее шести лет стажа государственной службы, в том числе не менее двух лет на руководящих должностях либо не менее семи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непосредственное руководство и обеспечивать организацию работы отдела.</w:t>
            </w:r>
            <w:r>
              <w:br/>
            </w:r>
            <w:r>
              <w:rPr>
                <w:rFonts w:ascii="Times New Roman"/>
                <w:b w:val="false"/>
                <w:i w:val="false"/>
                <w:color w:val="000000"/>
                <w:sz w:val="20"/>
              </w:rPr>
              <w:t>
</w:t>
            </w:r>
            <w:r>
              <w:rPr>
                <w:rFonts w:ascii="Times New Roman"/>
                <w:b w:val="false"/>
                <w:i w:val="false"/>
                <w:color w:val="000000"/>
                <w:sz w:val="20"/>
              </w:rPr>
              <w:t>Распределять обязанности и поступающие материалы между сотрудниками отдела с учетом взаимозаменяемости.</w:t>
            </w:r>
            <w:r>
              <w:br/>
            </w:r>
            <w:r>
              <w:rPr>
                <w:rFonts w:ascii="Times New Roman"/>
                <w:b w:val="false"/>
                <w:i w:val="false"/>
                <w:color w:val="000000"/>
                <w:sz w:val="20"/>
              </w:rPr>
              <w:t>
</w:t>
            </w:r>
            <w:r>
              <w:rPr>
                <w:rFonts w:ascii="Times New Roman"/>
                <w:b w:val="false"/>
                <w:i w:val="false"/>
                <w:color w:val="000000"/>
                <w:sz w:val="20"/>
              </w:rPr>
              <w:t>Обеспечивать и осуществлять контроль за: исполнением сотрудниками отдела возложенных на них обязанностей, качественное и своевременное выполнение ими поручений руководства Департамента и Агентства; исполнением Стратегического и Операционного плана Агентства; подготовкой отделом и другими подразделениями Департамента материалов на коллегию Агентства, аппаратные и оперативные совещания Департамента, а также другие мероприятия, проводимые в Департаменте; подготовкой служебных документов начальнику Департамента и в вышестоящие государственные органы, а также докладов и выступлений начальника Департамента.</w:t>
            </w:r>
          </w:p>
        </w:tc>
      </w:tr>
    </w:tbl>
    <w:bookmarkStart w:name="z233" w:id="246"/>
    <w:p>
      <w:pPr>
        <w:spacing w:after="0"/>
        <w:ind w:left="0"/>
        <w:jc w:val="both"/>
      </w:pPr>
      <w:r>
        <w:rPr>
          <w:rFonts w:ascii="Times New Roman"/>
          <w:b w:val="false"/>
          <w:i w:val="false"/>
          <w:color w:val="000000"/>
          <w:sz w:val="28"/>
        </w:rPr>
        <w:t>
</w:t>
      </w:r>
      <w:r>
        <w:rPr>
          <w:rFonts w:ascii="Times New Roman"/>
          <w:b/>
          <w:i w:val="false"/>
          <w:color w:val="000000"/>
          <w:sz w:val="28"/>
        </w:rPr>
        <w:t>             Старший следователь по особо важным делам</w:t>
      </w:r>
      <w:r>
        <w:br/>
      </w:r>
      <w:r>
        <w:rPr>
          <w:rFonts w:ascii="Times New Roman"/>
          <w:b w:val="false"/>
          <w:i w:val="false"/>
          <w:color w:val="000000"/>
          <w:sz w:val="28"/>
        </w:rPr>
        <w:t>
</w:t>
      </w:r>
      <w:r>
        <w:rPr>
          <w:rFonts w:ascii="Times New Roman"/>
          <w:b/>
          <w:i w:val="false"/>
          <w:color w:val="000000"/>
          <w:sz w:val="28"/>
        </w:rPr>
        <w:t>      отдела досудебного производства по преступлениям</w:t>
      </w:r>
      <w:r>
        <w:br/>
      </w:r>
      <w:r>
        <w:rPr>
          <w:rFonts w:ascii="Times New Roman"/>
          <w:b w:val="false"/>
          <w:i w:val="false"/>
          <w:color w:val="000000"/>
          <w:sz w:val="28"/>
        </w:rPr>
        <w:t>
</w:t>
      </w:r>
      <w:r>
        <w:rPr>
          <w:rFonts w:ascii="Times New Roman"/>
          <w:b/>
          <w:i w:val="false"/>
          <w:color w:val="000000"/>
          <w:sz w:val="28"/>
        </w:rPr>
        <w:t>                  в бюджетной сфере УДПКДП</w:t>
      </w:r>
      <w:r>
        <w:br/>
      </w:r>
      <w:r>
        <w:rPr>
          <w:rFonts w:ascii="Times New Roman"/>
          <w:b w:val="false"/>
          <w:i w:val="false"/>
          <w:color w:val="000000"/>
          <w:sz w:val="28"/>
        </w:rPr>
        <w:t>
                      С-FPО-7 (№14-11, №14-12)</w:t>
      </w:r>
    </w:p>
    <w:bookmarkEnd w:id="2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своевременно и качественно исполнять поручения руководства Департамента.</w:t>
            </w:r>
            <w:r>
              <w:br/>
            </w:r>
            <w:r>
              <w:rPr>
                <w:rFonts w:ascii="Times New Roman"/>
                <w:b w:val="false"/>
                <w:i w:val="false"/>
                <w:color w:val="000000"/>
                <w:sz w:val="20"/>
              </w:rPr>
              <w:t>
</w:t>
            </w:r>
            <w:r>
              <w:rPr>
                <w:rFonts w:ascii="Times New Roman"/>
                <w:b w:val="false"/>
                <w:i w:val="false"/>
                <w:color w:val="000000"/>
                <w:sz w:val="20"/>
              </w:rPr>
              <w:t>Расследовать уголовные дела, отнесенные по подследственности к органам финансовой полиции.</w:t>
            </w:r>
            <w:r>
              <w:br/>
            </w:r>
            <w:r>
              <w:rPr>
                <w:rFonts w:ascii="Times New Roman"/>
                <w:b w:val="false"/>
                <w:i w:val="false"/>
                <w:color w:val="000000"/>
                <w:sz w:val="20"/>
              </w:rPr>
              <w:t>
</w:t>
            </w:r>
            <w:r>
              <w:rPr>
                <w:rFonts w:ascii="Times New Roman"/>
                <w:b w:val="false"/>
                <w:i w:val="false"/>
                <w:color w:val="000000"/>
                <w:sz w:val="20"/>
              </w:rPr>
              <w:t>По поручению руководства Департамента и Агентства, либо лиц, их замещающих, принимать в производство уголовные дела и осуществлять предварительное следствие, а также проводить доследственные проверки в установленном законом порядке либо участвовать в проведении проверок совместно с оперативными сотрудниками.</w:t>
            </w:r>
            <w:r>
              <w:br/>
            </w:r>
            <w:r>
              <w:rPr>
                <w:rFonts w:ascii="Times New Roman"/>
                <w:b w:val="false"/>
                <w:i w:val="false"/>
                <w:color w:val="000000"/>
                <w:sz w:val="20"/>
              </w:rPr>
              <w:t>
</w:t>
            </w:r>
            <w:r>
              <w:rPr>
                <w:rFonts w:ascii="Times New Roman"/>
                <w:b w:val="false"/>
                <w:i w:val="false"/>
                <w:color w:val="000000"/>
                <w:sz w:val="20"/>
              </w:rPr>
              <w:t>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процесса.</w:t>
            </w:r>
            <w:r>
              <w:br/>
            </w:r>
            <w:r>
              <w:rPr>
                <w:rFonts w:ascii="Times New Roman"/>
                <w:b w:val="false"/>
                <w:i w:val="false"/>
                <w:color w:val="000000"/>
                <w:sz w:val="20"/>
              </w:rPr>
              <w:t>
</w:t>
            </w:r>
            <w:r>
              <w:rPr>
                <w:rFonts w:ascii="Times New Roman"/>
                <w:b w:val="false"/>
                <w:i w:val="false"/>
                <w:color w:val="000000"/>
                <w:sz w:val="20"/>
              </w:rPr>
              <w:t>Принимать все меры к всестороннему, полному и объективному исследованию обстоятельств дела, в установленном законом порядке осуществлять уголовное преследование лица, в отношении которого собраны достаточные доказательства, указывающие на совершение им преступления.</w:t>
            </w:r>
            <w:r>
              <w:br/>
            </w:r>
            <w:r>
              <w:rPr>
                <w:rFonts w:ascii="Times New Roman"/>
                <w:b w:val="false"/>
                <w:i w:val="false"/>
                <w:color w:val="000000"/>
                <w:sz w:val="20"/>
              </w:rPr>
              <w:t>
</w:t>
            </w:r>
            <w:r>
              <w:rPr>
                <w:rFonts w:ascii="Times New Roman"/>
                <w:b w:val="false"/>
                <w:i w:val="false"/>
                <w:color w:val="000000"/>
                <w:sz w:val="20"/>
              </w:rPr>
              <w:t>Составлять планы расследования (проверок) по находящимся в производстве уголовным делам и материалам доследственных проверок, обеспечивать своевременное исполнение предусмотренных следственно-оперативных мероприятий.</w:t>
            </w:r>
            <w:r>
              <w:br/>
            </w:r>
            <w:r>
              <w:rPr>
                <w:rFonts w:ascii="Times New Roman"/>
                <w:b w:val="false"/>
                <w:i w:val="false"/>
                <w:color w:val="000000"/>
                <w:sz w:val="20"/>
              </w:rPr>
              <w:t>
</w:t>
            </w:r>
            <w:r>
              <w:rPr>
                <w:rFonts w:ascii="Times New Roman"/>
                <w:b w:val="false"/>
                <w:i w:val="false"/>
                <w:color w:val="000000"/>
                <w:sz w:val="20"/>
              </w:rPr>
              <w:t>Докладывать начальнику Управления и курирующему заместителю начальника Департамента о ходе расследования и доследственных проверок.</w:t>
            </w:r>
            <w:r>
              <w:br/>
            </w:r>
            <w:r>
              <w:rPr>
                <w:rFonts w:ascii="Times New Roman"/>
                <w:b w:val="false"/>
                <w:i w:val="false"/>
                <w:color w:val="000000"/>
                <w:sz w:val="20"/>
              </w:rPr>
              <w:t>
</w:t>
            </w:r>
            <w:r>
              <w:rPr>
                <w:rFonts w:ascii="Times New Roman"/>
                <w:b w:val="false"/>
                <w:i w:val="false"/>
                <w:color w:val="000000"/>
                <w:sz w:val="20"/>
              </w:rPr>
              <w:t>Соблюдать процессуальные сроки по уголовным делам и материалам доследственных проверок, а также сроки рассмотрения обращений граждан и юридических лиц.</w:t>
            </w:r>
            <w:r>
              <w:br/>
            </w:r>
            <w:r>
              <w:rPr>
                <w:rFonts w:ascii="Times New Roman"/>
                <w:b w:val="false"/>
                <w:i w:val="false"/>
                <w:color w:val="000000"/>
                <w:sz w:val="20"/>
              </w:rPr>
              <w:t>
</w:t>
            </w:r>
            <w:r>
              <w:rPr>
                <w:rFonts w:ascii="Times New Roman"/>
                <w:b w:val="false"/>
                <w:i w:val="false"/>
                <w:color w:val="000000"/>
                <w:sz w:val="20"/>
              </w:rPr>
              <w:t>Знакомиться с оперативно-розыскными материалами, относящимся к расследуемым уголовным делам либо материалам доследственных проверок. Координировать деятельность оперативных работников, осуществляющих оперативное сопровождение по материалам доследственных проверок и уголовным делам, находящимся в производстве, при необходимости давать по ним соответствующие письменные поручения и указания, контролировать их исполнение.</w:t>
            </w:r>
            <w:r>
              <w:br/>
            </w:r>
            <w:r>
              <w:rPr>
                <w:rFonts w:ascii="Times New Roman"/>
                <w:b w:val="false"/>
                <w:i w:val="false"/>
                <w:color w:val="000000"/>
                <w:sz w:val="20"/>
              </w:rPr>
              <w:t>
</w:t>
            </w:r>
            <w:r>
              <w:rPr>
                <w:rFonts w:ascii="Times New Roman"/>
                <w:b w:val="false"/>
                <w:i w:val="false"/>
                <w:color w:val="000000"/>
                <w:sz w:val="20"/>
              </w:rPr>
              <w:t>Обеспечивать исполнение указаний руководства Департамента и Агентства, либо лиц, их замещающих, актов реагирования прокурора, постановлений и решений суда по расследуемым уголовным делам.</w:t>
            </w:r>
            <w:r>
              <w:br/>
            </w:r>
            <w:r>
              <w:rPr>
                <w:rFonts w:ascii="Times New Roman"/>
                <w:b w:val="false"/>
                <w:i w:val="false"/>
                <w:color w:val="000000"/>
                <w:sz w:val="20"/>
              </w:rPr>
              <w:t>
</w:t>
            </w:r>
            <w:r>
              <w:rPr>
                <w:rFonts w:ascii="Times New Roman"/>
                <w:b w:val="false"/>
                <w:i w:val="false"/>
                <w:color w:val="000000"/>
                <w:sz w:val="20"/>
              </w:rPr>
              <w:t>Принимать предусмотренные законом меры по обеспечению возмещения ущерба, причиненного преступлениями, восстановлению нарушенных прав граждан, охраняемых законом интересов юридических лиц, общества и государства</w:t>
            </w:r>
            <w:r>
              <w:br/>
            </w:r>
            <w:r>
              <w:rPr>
                <w:rFonts w:ascii="Times New Roman"/>
                <w:b w:val="false"/>
                <w:i w:val="false"/>
                <w:color w:val="000000"/>
                <w:sz w:val="20"/>
              </w:rPr>
              <w:t>
</w:t>
            </w:r>
            <w:r>
              <w:rPr>
                <w:rFonts w:ascii="Times New Roman"/>
                <w:b w:val="false"/>
                <w:i w:val="false"/>
                <w:color w:val="000000"/>
                <w:sz w:val="20"/>
              </w:rPr>
              <w:t>Вносить представления по устранению обстоятельств, способствовавших совершению преступления, и других нарушений закона, а также принимать иные профилактические меры.</w:t>
            </w:r>
            <w:r>
              <w:br/>
            </w:r>
            <w:r>
              <w:rPr>
                <w:rFonts w:ascii="Times New Roman"/>
                <w:b w:val="false"/>
                <w:i w:val="false"/>
                <w:color w:val="000000"/>
                <w:sz w:val="20"/>
              </w:rPr>
              <w:t>
</w:t>
            </w:r>
            <w:r>
              <w:rPr>
                <w:rFonts w:ascii="Times New Roman"/>
                <w:b w:val="false"/>
                <w:i w:val="false"/>
                <w:color w:val="000000"/>
                <w:sz w:val="20"/>
              </w:rPr>
              <w:t>Соблюдать установленные законами и актами Агентства требования по хранению служебной тайны и ведению делопроизводства, в том числе связанного с государственными секретами и документами для служебного пользования.</w:t>
            </w:r>
            <w:r>
              <w:br/>
            </w:r>
            <w:r>
              <w:rPr>
                <w:rFonts w:ascii="Times New Roman"/>
                <w:b w:val="false"/>
                <w:i w:val="false"/>
                <w:color w:val="000000"/>
                <w:sz w:val="20"/>
              </w:rPr>
              <w:t>
</w:t>
            </w:r>
            <w:r>
              <w:rPr>
                <w:rFonts w:ascii="Times New Roman"/>
                <w:b w:val="false"/>
                <w:i w:val="false"/>
                <w:color w:val="000000"/>
                <w:sz w:val="20"/>
              </w:rPr>
              <w:t>Обеспечивать сохранность находящихся в производстве уголовных дел, материалов доследственных проверок, вещественных доказательств, хранящихся при уголовном деле, рассматриваемых обращений и иных служебных документов.</w:t>
            </w:r>
            <w:r>
              <w:br/>
            </w:r>
            <w:r>
              <w:rPr>
                <w:rFonts w:ascii="Times New Roman"/>
                <w:b w:val="false"/>
                <w:i w:val="false"/>
                <w:color w:val="000000"/>
                <w:sz w:val="20"/>
              </w:rPr>
              <w:t>
</w:t>
            </w:r>
            <w:r>
              <w:rPr>
                <w:rFonts w:ascii="Times New Roman"/>
                <w:b w:val="false"/>
                <w:i w:val="false"/>
                <w:color w:val="000000"/>
                <w:sz w:val="20"/>
              </w:rPr>
              <w:t>Соблюдать установленный порядок конвоирования задержанных и лиц, заключенных под стражей, с момента передачи указанных лиц конвоем следователю для проведения следственных действий, до окончания следственного действия.</w:t>
            </w:r>
            <w:r>
              <w:br/>
            </w:r>
            <w:r>
              <w:rPr>
                <w:rFonts w:ascii="Times New Roman"/>
                <w:b w:val="false"/>
                <w:i w:val="false"/>
                <w:color w:val="000000"/>
                <w:sz w:val="20"/>
              </w:rPr>
              <w:t>
</w:t>
            </w:r>
            <w:r>
              <w:rPr>
                <w:rFonts w:ascii="Times New Roman"/>
                <w:b w:val="false"/>
                <w:i w:val="false"/>
                <w:color w:val="000000"/>
                <w:sz w:val="20"/>
              </w:rPr>
              <w:t>Вести наблюдательные производства по расследуемым уголовным делам (где должны содержаться копии постановлений основных процессуальных решений, копии актов прокурорского надзора, копии обращений, связанных с расследуемым уголовным делом, и ответов на них, справки о ходе расследования).</w:t>
            </w:r>
            <w:r>
              <w:br/>
            </w:r>
            <w:r>
              <w:rPr>
                <w:rFonts w:ascii="Times New Roman"/>
                <w:b w:val="false"/>
                <w:i w:val="false"/>
                <w:color w:val="000000"/>
                <w:sz w:val="20"/>
              </w:rPr>
              <w:t>
</w:t>
            </w:r>
            <w:r>
              <w:rPr>
                <w:rFonts w:ascii="Times New Roman"/>
                <w:b w:val="false"/>
                <w:i w:val="false"/>
                <w:color w:val="000000"/>
                <w:sz w:val="20"/>
              </w:rPr>
              <w:t>Соблюдать трудовую, исполнительскую и служебную дисциплину.</w:t>
            </w:r>
            <w:r>
              <w:br/>
            </w:r>
            <w:r>
              <w:rPr>
                <w:rFonts w:ascii="Times New Roman"/>
                <w:b w:val="false"/>
                <w:i w:val="false"/>
                <w:color w:val="000000"/>
                <w:sz w:val="20"/>
              </w:rPr>
              <w:t>
</w:t>
            </w:r>
            <w:r>
              <w:rPr>
                <w:rFonts w:ascii="Times New Roman"/>
                <w:b w:val="false"/>
                <w:i w:val="false"/>
                <w:color w:val="000000"/>
                <w:sz w:val="20"/>
              </w:rPr>
              <w:t>Исполнять иные предусмотренные законом требования, а также поручения и указания руководства Департамента и Агентства, либо лиц, их замещающих.</w:t>
            </w:r>
          </w:p>
        </w:tc>
      </w:tr>
    </w:tbl>
    <w:bookmarkStart w:name="z234" w:id="247"/>
    <w:p>
      <w:pPr>
        <w:spacing w:after="0"/>
        <w:ind w:left="0"/>
        <w:jc w:val="both"/>
      </w:pPr>
      <w:r>
        <w:rPr>
          <w:rFonts w:ascii="Times New Roman"/>
          <w:b w:val="false"/>
          <w:i w:val="false"/>
          <w:color w:val="000000"/>
          <w:sz w:val="28"/>
        </w:rPr>
        <w:t>
</w:t>
      </w:r>
      <w:r>
        <w:rPr>
          <w:rFonts w:ascii="Times New Roman"/>
          <w:b/>
          <w:i w:val="false"/>
          <w:color w:val="000000"/>
          <w:sz w:val="28"/>
        </w:rPr>
        <w:t>                     Старший следователь</w:t>
      </w:r>
      <w:r>
        <w:br/>
      </w:r>
      <w:r>
        <w:rPr>
          <w:rFonts w:ascii="Times New Roman"/>
          <w:b w:val="false"/>
          <w:i w:val="false"/>
          <w:color w:val="000000"/>
          <w:sz w:val="28"/>
        </w:rPr>
        <w:t>
</w:t>
      </w:r>
      <w:r>
        <w:rPr>
          <w:rFonts w:ascii="Times New Roman"/>
          <w:b/>
          <w:i w:val="false"/>
          <w:color w:val="000000"/>
          <w:sz w:val="28"/>
        </w:rPr>
        <w:t>      отдела досудебного производства по преступлениям</w:t>
      </w:r>
      <w:r>
        <w:br/>
      </w:r>
      <w:r>
        <w:rPr>
          <w:rFonts w:ascii="Times New Roman"/>
          <w:b w:val="false"/>
          <w:i w:val="false"/>
          <w:color w:val="000000"/>
          <w:sz w:val="28"/>
        </w:rPr>
        <w:t>
</w:t>
      </w:r>
      <w:r>
        <w:rPr>
          <w:rFonts w:ascii="Times New Roman"/>
          <w:b/>
          <w:i w:val="false"/>
          <w:color w:val="000000"/>
          <w:sz w:val="28"/>
        </w:rPr>
        <w:t>                   в бюджетной сфере УДПКДП</w:t>
      </w:r>
      <w:r>
        <w:br/>
      </w:r>
      <w:r>
        <w:rPr>
          <w:rFonts w:ascii="Times New Roman"/>
          <w:b w:val="false"/>
          <w:i w:val="false"/>
          <w:color w:val="000000"/>
          <w:sz w:val="28"/>
        </w:rPr>
        <w:t>
                        С-FPО-8 (№14-13)</w:t>
      </w:r>
    </w:p>
    <w:bookmarkEnd w:id="2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своевременно и качественно исполнять поручения руководства Департамента.</w:t>
            </w:r>
            <w:r>
              <w:br/>
            </w:r>
            <w:r>
              <w:rPr>
                <w:rFonts w:ascii="Times New Roman"/>
                <w:b w:val="false"/>
                <w:i w:val="false"/>
                <w:color w:val="000000"/>
                <w:sz w:val="20"/>
              </w:rPr>
              <w:t>
</w:t>
            </w:r>
            <w:r>
              <w:rPr>
                <w:rFonts w:ascii="Times New Roman"/>
                <w:b w:val="false"/>
                <w:i w:val="false"/>
                <w:color w:val="000000"/>
                <w:sz w:val="20"/>
              </w:rPr>
              <w:t>Расследовать уголовные дела, отнесенные по подследственности к органам финансовой полиции.</w:t>
            </w:r>
            <w:r>
              <w:br/>
            </w:r>
            <w:r>
              <w:rPr>
                <w:rFonts w:ascii="Times New Roman"/>
                <w:b w:val="false"/>
                <w:i w:val="false"/>
                <w:color w:val="000000"/>
                <w:sz w:val="20"/>
              </w:rPr>
              <w:t>
</w:t>
            </w:r>
            <w:r>
              <w:rPr>
                <w:rFonts w:ascii="Times New Roman"/>
                <w:b w:val="false"/>
                <w:i w:val="false"/>
                <w:color w:val="000000"/>
                <w:sz w:val="20"/>
              </w:rPr>
              <w:t>По поручению руководства Департамента и Агентства, либо лиц, их замещающих, принимать в производство уголовные дела и осуществлять предварительное следствие, а также проводить доследственные проверки в установленном законом порядке либо участвовать в проведении проверок совместно с оперативными сотрудниками.</w:t>
            </w:r>
            <w:r>
              <w:br/>
            </w:r>
            <w:r>
              <w:rPr>
                <w:rFonts w:ascii="Times New Roman"/>
                <w:b w:val="false"/>
                <w:i w:val="false"/>
                <w:color w:val="000000"/>
                <w:sz w:val="20"/>
              </w:rPr>
              <w:t>
</w:t>
            </w:r>
            <w:r>
              <w:rPr>
                <w:rFonts w:ascii="Times New Roman"/>
                <w:b w:val="false"/>
                <w:i w:val="false"/>
                <w:color w:val="000000"/>
                <w:sz w:val="20"/>
              </w:rPr>
              <w:t>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процесса.</w:t>
            </w:r>
            <w:r>
              <w:br/>
            </w:r>
            <w:r>
              <w:rPr>
                <w:rFonts w:ascii="Times New Roman"/>
                <w:b w:val="false"/>
                <w:i w:val="false"/>
                <w:color w:val="000000"/>
                <w:sz w:val="20"/>
              </w:rPr>
              <w:t>
</w:t>
            </w:r>
            <w:r>
              <w:rPr>
                <w:rFonts w:ascii="Times New Roman"/>
                <w:b w:val="false"/>
                <w:i w:val="false"/>
                <w:color w:val="000000"/>
                <w:sz w:val="20"/>
              </w:rPr>
              <w:t>Принимать все меры к всестороннему, полному и объективному исследованию обстоятельств дела, в установленном законом порядке осуществлять уголовное преследование лица, в отношении которого собраны достаточные доказательства, указывающие на совершение им преступления.</w:t>
            </w:r>
            <w:r>
              <w:br/>
            </w:r>
            <w:r>
              <w:rPr>
                <w:rFonts w:ascii="Times New Roman"/>
                <w:b w:val="false"/>
                <w:i w:val="false"/>
                <w:color w:val="000000"/>
                <w:sz w:val="20"/>
              </w:rPr>
              <w:t>
</w:t>
            </w:r>
            <w:r>
              <w:rPr>
                <w:rFonts w:ascii="Times New Roman"/>
                <w:b w:val="false"/>
                <w:i w:val="false"/>
                <w:color w:val="000000"/>
                <w:sz w:val="20"/>
              </w:rPr>
              <w:t>Составлять планы расследования (проверок) по находящимся в производстве уголовным делам и материалам доследственных проверок, обеспечивать своевременное исполнение предусмотренных следственно-оперативных мероприятий.</w:t>
            </w:r>
            <w:r>
              <w:br/>
            </w:r>
            <w:r>
              <w:rPr>
                <w:rFonts w:ascii="Times New Roman"/>
                <w:b w:val="false"/>
                <w:i w:val="false"/>
                <w:color w:val="000000"/>
                <w:sz w:val="20"/>
              </w:rPr>
              <w:t>
</w:t>
            </w:r>
            <w:r>
              <w:rPr>
                <w:rFonts w:ascii="Times New Roman"/>
                <w:b w:val="false"/>
                <w:i w:val="false"/>
                <w:color w:val="000000"/>
                <w:sz w:val="20"/>
              </w:rPr>
              <w:t>Докладывать начальнику Управления и курирующему заместителю начальника Департамента о ходе расследования и доследственных проверок.</w:t>
            </w:r>
            <w:r>
              <w:br/>
            </w:r>
            <w:r>
              <w:rPr>
                <w:rFonts w:ascii="Times New Roman"/>
                <w:b w:val="false"/>
                <w:i w:val="false"/>
                <w:color w:val="000000"/>
                <w:sz w:val="20"/>
              </w:rPr>
              <w:t>
</w:t>
            </w:r>
            <w:r>
              <w:rPr>
                <w:rFonts w:ascii="Times New Roman"/>
                <w:b w:val="false"/>
                <w:i w:val="false"/>
                <w:color w:val="000000"/>
                <w:sz w:val="20"/>
              </w:rPr>
              <w:t>Соблюдать процессуальные сроки по уголовным делам и материалам доследственных проверок, а также сроки рассмотрения обращений граждан и юридических лиц.</w:t>
            </w:r>
            <w:r>
              <w:br/>
            </w:r>
            <w:r>
              <w:rPr>
                <w:rFonts w:ascii="Times New Roman"/>
                <w:b w:val="false"/>
                <w:i w:val="false"/>
                <w:color w:val="000000"/>
                <w:sz w:val="20"/>
              </w:rPr>
              <w:t>
</w:t>
            </w:r>
            <w:r>
              <w:rPr>
                <w:rFonts w:ascii="Times New Roman"/>
                <w:b w:val="false"/>
                <w:i w:val="false"/>
                <w:color w:val="000000"/>
                <w:sz w:val="20"/>
              </w:rPr>
              <w:t>Знакомиться с оперативно-розыскными материалами, относящимся к расследуемым уголовным делам либо материалам доследственных проверок. Координировать деятельность оперативных работников, осуществляющих оперативное сопровождение по материалам доследственных проверок и уголовным делам, находящимся в производстве, при необходимости давать по ним соответствующие письменные поручения и указания, контролировать их исполнение.</w:t>
            </w:r>
            <w:r>
              <w:br/>
            </w:r>
            <w:r>
              <w:rPr>
                <w:rFonts w:ascii="Times New Roman"/>
                <w:b w:val="false"/>
                <w:i w:val="false"/>
                <w:color w:val="000000"/>
                <w:sz w:val="20"/>
              </w:rPr>
              <w:t>
</w:t>
            </w:r>
            <w:r>
              <w:rPr>
                <w:rFonts w:ascii="Times New Roman"/>
                <w:b w:val="false"/>
                <w:i w:val="false"/>
                <w:color w:val="000000"/>
                <w:sz w:val="20"/>
              </w:rPr>
              <w:t>Обеспечивать исполнение указаний руководства Департамента и Агентства, либо лиц, их замещающих, актов реагирования прокурора, постановлений и решений суда по расследуемым уголовным делам.</w:t>
            </w:r>
            <w:r>
              <w:br/>
            </w:r>
            <w:r>
              <w:rPr>
                <w:rFonts w:ascii="Times New Roman"/>
                <w:b w:val="false"/>
                <w:i w:val="false"/>
                <w:color w:val="000000"/>
                <w:sz w:val="20"/>
              </w:rPr>
              <w:t>
</w:t>
            </w:r>
            <w:r>
              <w:rPr>
                <w:rFonts w:ascii="Times New Roman"/>
                <w:b w:val="false"/>
                <w:i w:val="false"/>
                <w:color w:val="000000"/>
                <w:sz w:val="20"/>
              </w:rPr>
              <w:t>Принимать предусмотренные законом меры по обеспечению возмещения ущерба, причиненного преступлениями, восстановлению нарушенных прав граждан, охраняемых законом интересов юридических лиц, общества и государства</w:t>
            </w:r>
            <w:r>
              <w:br/>
            </w:r>
            <w:r>
              <w:rPr>
                <w:rFonts w:ascii="Times New Roman"/>
                <w:b w:val="false"/>
                <w:i w:val="false"/>
                <w:color w:val="000000"/>
                <w:sz w:val="20"/>
              </w:rPr>
              <w:t>
</w:t>
            </w:r>
            <w:r>
              <w:rPr>
                <w:rFonts w:ascii="Times New Roman"/>
                <w:b w:val="false"/>
                <w:i w:val="false"/>
                <w:color w:val="000000"/>
                <w:sz w:val="20"/>
              </w:rPr>
              <w:t>Вносить представления по устранению обстоятельств, способствовавших совершению преступления, и других нарушений закона, а также принимать иные профилактические меры.</w:t>
            </w:r>
            <w:r>
              <w:br/>
            </w:r>
            <w:r>
              <w:rPr>
                <w:rFonts w:ascii="Times New Roman"/>
                <w:b w:val="false"/>
                <w:i w:val="false"/>
                <w:color w:val="000000"/>
                <w:sz w:val="20"/>
              </w:rPr>
              <w:t>
</w:t>
            </w:r>
            <w:r>
              <w:rPr>
                <w:rFonts w:ascii="Times New Roman"/>
                <w:b w:val="false"/>
                <w:i w:val="false"/>
                <w:color w:val="000000"/>
                <w:sz w:val="20"/>
              </w:rPr>
              <w:t>Соблюдать установленные законами и актами Агентства требования по хранению служебной тайны и ведению делопроизводства, в том числе связанного с государственными секретами и документами для служебного пользования.</w:t>
            </w:r>
            <w:r>
              <w:br/>
            </w:r>
            <w:r>
              <w:rPr>
                <w:rFonts w:ascii="Times New Roman"/>
                <w:b w:val="false"/>
                <w:i w:val="false"/>
                <w:color w:val="000000"/>
                <w:sz w:val="20"/>
              </w:rPr>
              <w:t>
</w:t>
            </w:r>
            <w:r>
              <w:rPr>
                <w:rFonts w:ascii="Times New Roman"/>
                <w:b w:val="false"/>
                <w:i w:val="false"/>
                <w:color w:val="000000"/>
                <w:sz w:val="20"/>
              </w:rPr>
              <w:t>Обеспечивать сохранность находящихся в производстве уголовных дел, материалов доследственных проверок, вещественных доказательств, хранящихся при уголовном деле, рассматриваемых обращений и иных служебных документов.</w:t>
            </w:r>
            <w:r>
              <w:br/>
            </w:r>
            <w:r>
              <w:rPr>
                <w:rFonts w:ascii="Times New Roman"/>
                <w:b w:val="false"/>
                <w:i w:val="false"/>
                <w:color w:val="000000"/>
                <w:sz w:val="20"/>
              </w:rPr>
              <w:t>
</w:t>
            </w:r>
            <w:r>
              <w:rPr>
                <w:rFonts w:ascii="Times New Roman"/>
                <w:b w:val="false"/>
                <w:i w:val="false"/>
                <w:color w:val="000000"/>
                <w:sz w:val="20"/>
              </w:rPr>
              <w:t>Соблюдать установленный порядок конвоирования задержанных и лиц, заключенных под стражей, с момента передачи указанных лиц конвоем следователю для проведения следственных действий, до окончания следственного действия.</w:t>
            </w:r>
            <w:r>
              <w:br/>
            </w:r>
            <w:r>
              <w:rPr>
                <w:rFonts w:ascii="Times New Roman"/>
                <w:b w:val="false"/>
                <w:i w:val="false"/>
                <w:color w:val="000000"/>
                <w:sz w:val="20"/>
              </w:rPr>
              <w:t>
</w:t>
            </w:r>
            <w:r>
              <w:rPr>
                <w:rFonts w:ascii="Times New Roman"/>
                <w:b w:val="false"/>
                <w:i w:val="false"/>
                <w:color w:val="000000"/>
                <w:sz w:val="20"/>
              </w:rPr>
              <w:t>Вести наблюдательные производства по расследуемым уголовным делам (где должны содержаться копии постановлений основных процессуальных решений, копии актов прокурорского надзора, копии обращений, связанных с расследуемым уголовным делом, и ответов на них, справки о ходе расследования).</w:t>
            </w:r>
            <w:r>
              <w:br/>
            </w:r>
            <w:r>
              <w:rPr>
                <w:rFonts w:ascii="Times New Roman"/>
                <w:b w:val="false"/>
                <w:i w:val="false"/>
                <w:color w:val="000000"/>
                <w:sz w:val="20"/>
              </w:rPr>
              <w:t>
</w:t>
            </w:r>
            <w:r>
              <w:rPr>
                <w:rFonts w:ascii="Times New Roman"/>
                <w:b w:val="false"/>
                <w:i w:val="false"/>
                <w:color w:val="000000"/>
                <w:sz w:val="20"/>
              </w:rPr>
              <w:t>Соблюдать трудовую, исполнительскую и служебную дисциплину.</w:t>
            </w:r>
            <w:r>
              <w:br/>
            </w:r>
            <w:r>
              <w:rPr>
                <w:rFonts w:ascii="Times New Roman"/>
                <w:b w:val="false"/>
                <w:i w:val="false"/>
                <w:color w:val="000000"/>
                <w:sz w:val="20"/>
              </w:rPr>
              <w:t>
</w:t>
            </w:r>
            <w:r>
              <w:rPr>
                <w:rFonts w:ascii="Times New Roman"/>
                <w:b w:val="false"/>
                <w:i w:val="false"/>
                <w:color w:val="000000"/>
                <w:sz w:val="20"/>
              </w:rPr>
              <w:t>Исполнять иные предусмотренные законом требования, а также поручения и указания руководства Департамента и Агентства, либо лиц, их замещающих.</w:t>
            </w:r>
          </w:p>
        </w:tc>
      </w:tr>
    </w:tbl>
    <w:bookmarkStart w:name="z235" w:id="248"/>
    <w:p>
      <w:pPr>
        <w:spacing w:after="0"/>
        <w:ind w:left="0"/>
        <w:jc w:val="both"/>
      </w:pPr>
      <w:r>
        <w:rPr>
          <w:rFonts w:ascii="Times New Roman"/>
          <w:b w:val="false"/>
          <w:i w:val="false"/>
          <w:color w:val="000000"/>
          <w:sz w:val="28"/>
        </w:rPr>
        <w:t>
</w:t>
      </w:r>
      <w:r>
        <w:rPr>
          <w:rFonts w:ascii="Times New Roman"/>
          <w:b/>
          <w:i w:val="false"/>
          <w:color w:val="000000"/>
          <w:sz w:val="28"/>
        </w:rPr>
        <w:t>                        Следователь</w:t>
      </w:r>
      <w:r>
        <w:br/>
      </w:r>
      <w:r>
        <w:rPr>
          <w:rFonts w:ascii="Times New Roman"/>
          <w:b w:val="false"/>
          <w:i w:val="false"/>
          <w:color w:val="000000"/>
          <w:sz w:val="28"/>
        </w:rPr>
        <w:t>
</w:t>
      </w:r>
      <w:r>
        <w:rPr>
          <w:rFonts w:ascii="Times New Roman"/>
          <w:b/>
          <w:i w:val="false"/>
          <w:color w:val="000000"/>
          <w:sz w:val="28"/>
        </w:rPr>
        <w:t>      отдела досудебного производства по преступлениям</w:t>
      </w:r>
      <w:r>
        <w:br/>
      </w:r>
      <w:r>
        <w:rPr>
          <w:rFonts w:ascii="Times New Roman"/>
          <w:b w:val="false"/>
          <w:i w:val="false"/>
          <w:color w:val="000000"/>
          <w:sz w:val="28"/>
        </w:rPr>
        <w:t>
</w:t>
      </w:r>
      <w:r>
        <w:rPr>
          <w:rFonts w:ascii="Times New Roman"/>
          <w:b/>
          <w:i w:val="false"/>
          <w:color w:val="000000"/>
          <w:sz w:val="28"/>
        </w:rPr>
        <w:t>                  в бюджетной сфере УДПКДП</w:t>
      </w:r>
      <w:r>
        <w:br/>
      </w:r>
      <w:r>
        <w:rPr>
          <w:rFonts w:ascii="Times New Roman"/>
          <w:b w:val="false"/>
          <w:i w:val="false"/>
          <w:color w:val="000000"/>
          <w:sz w:val="28"/>
        </w:rPr>
        <w:t>
                        С-FPО-9 (№14-14)</w:t>
      </w:r>
    </w:p>
    <w:bookmarkEnd w:id="2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своевременно и качественно исполнять поручения руководства Департамента.</w:t>
            </w:r>
            <w:r>
              <w:br/>
            </w:r>
            <w:r>
              <w:rPr>
                <w:rFonts w:ascii="Times New Roman"/>
                <w:b w:val="false"/>
                <w:i w:val="false"/>
                <w:color w:val="000000"/>
                <w:sz w:val="20"/>
              </w:rPr>
              <w:t>
</w:t>
            </w:r>
            <w:r>
              <w:rPr>
                <w:rFonts w:ascii="Times New Roman"/>
                <w:b w:val="false"/>
                <w:i w:val="false"/>
                <w:color w:val="000000"/>
                <w:sz w:val="20"/>
              </w:rPr>
              <w:t>Расследовать уголовные дела, отнесенные по подследственности к органам финансовой полиции.</w:t>
            </w:r>
            <w:r>
              <w:br/>
            </w:r>
            <w:r>
              <w:rPr>
                <w:rFonts w:ascii="Times New Roman"/>
                <w:b w:val="false"/>
                <w:i w:val="false"/>
                <w:color w:val="000000"/>
                <w:sz w:val="20"/>
              </w:rPr>
              <w:t>
</w:t>
            </w:r>
            <w:r>
              <w:rPr>
                <w:rFonts w:ascii="Times New Roman"/>
                <w:b w:val="false"/>
                <w:i w:val="false"/>
                <w:color w:val="000000"/>
                <w:sz w:val="20"/>
              </w:rPr>
              <w:t>По поручению руководства Департамента и Агентства, либо лиц, их замещающих, принимать в производство уголовные дела и осуществлять предварительное следствие, а также проводить доследственные проверки в установленном законом порядке либо участвовать в проведении проверок совместно с оперативными сотрудниками.</w:t>
            </w:r>
            <w:r>
              <w:br/>
            </w:r>
            <w:r>
              <w:rPr>
                <w:rFonts w:ascii="Times New Roman"/>
                <w:b w:val="false"/>
                <w:i w:val="false"/>
                <w:color w:val="000000"/>
                <w:sz w:val="20"/>
              </w:rPr>
              <w:t>
</w:t>
            </w:r>
            <w:r>
              <w:rPr>
                <w:rFonts w:ascii="Times New Roman"/>
                <w:b w:val="false"/>
                <w:i w:val="false"/>
                <w:color w:val="000000"/>
                <w:sz w:val="20"/>
              </w:rPr>
              <w:t>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процесса.</w:t>
            </w:r>
            <w:r>
              <w:br/>
            </w:r>
            <w:r>
              <w:rPr>
                <w:rFonts w:ascii="Times New Roman"/>
                <w:b w:val="false"/>
                <w:i w:val="false"/>
                <w:color w:val="000000"/>
                <w:sz w:val="20"/>
              </w:rPr>
              <w:t>
</w:t>
            </w:r>
            <w:r>
              <w:rPr>
                <w:rFonts w:ascii="Times New Roman"/>
                <w:b w:val="false"/>
                <w:i w:val="false"/>
                <w:color w:val="000000"/>
                <w:sz w:val="20"/>
              </w:rPr>
              <w:t>Принимать все меры к всестороннему, полному и объективному исследованию обстоятельств дела, в установленном законом порядке осуществлять уголовное преследование лица, в отношении которого собраны достаточные доказательства, указывающие на совершение им преступления.</w:t>
            </w:r>
            <w:r>
              <w:br/>
            </w:r>
            <w:r>
              <w:rPr>
                <w:rFonts w:ascii="Times New Roman"/>
                <w:b w:val="false"/>
                <w:i w:val="false"/>
                <w:color w:val="000000"/>
                <w:sz w:val="20"/>
              </w:rPr>
              <w:t>
</w:t>
            </w:r>
            <w:r>
              <w:rPr>
                <w:rFonts w:ascii="Times New Roman"/>
                <w:b w:val="false"/>
                <w:i w:val="false"/>
                <w:color w:val="000000"/>
                <w:sz w:val="20"/>
              </w:rPr>
              <w:t>Составлять планы расследования (проверок) по находящимся в производстве уголовным делам и материалам доследственных проверок, обеспечивать своевременное исполнение предусмотренных следственно-оперативных мероприятий.</w:t>
            </w:r>
            <w:r>
              <w:br/>
            </w:r>
            <w:r>
              <w:rPr>
                <w:rFonts w:ascii="Times New Roman"/>
                <w:b w:val="false"/>
                <w:i w:val="false"/>
                <w:color w:val="000000"/>
                <w:sz w:val="20"/>
              </w:rPr>
              <w:t>
</w:t>
            </w:r>
            <w:r>
              <w:rPr>
                <w:rFonts w:ascii="Times New Roman"/>
                <w:b w:val="false"/>
                <w:i w:val="false"/>
                <w:color w:val="000000"/>
                <w:sz w:val="20"/>
              </w:rPr>
              <w:t>Докладывать начальнику Управления и курирующему заместителю начальника Департамента о ходе расследования и доследственных проверок.</w:t>
            </w:r>
            <w:r>
              <w:br/>
            </w:r>
            <w:r>
              <w:rPr>
                <w:rFonts w:ascii="Times New Roman"/>
                <w:b w:val="false"/>
                <w:i w:val="false"/>
                <w:color w:val="000000"/>
                <w:sz w:val="20"/>
              </w:rPr>
              <w:t>
</w:t>
            </w:r>
            <w:r>
              <w:rPr>
                <w:rFonts w:ascii="Times New Roman"/>
                <w:b w:val="false"/>
                <w:i w:val="false"/>
                <w:color w:val="000000"/>
                <w:sz w:val="20"/>
              </w:rPr>
              <w:t>Соблюдать процессуальные сроки по уголовным делам и материалам доследственных проверок, а также сроки рассмотрения обращений граждан и юридических лиц.</w:t>
            </w:r>
            <w:r>
              <w:br/>
            </w:r>
            <w:r>
              <w:rPr>
                <w:rFonts w:ascii="Times New Roman"/>
                <w:b w:val="false"/>
                <w:i w:val="false"/>
                <w:color w:val="000000"/>
                <w:sz w:val="20"/>
              </w:rPr>
              <w:t>
</w:t>
            </w:r>
            <w:r>
              <w:rPr>
                <w:rFonts w:ascii="Times New Roman"/>
                <w:b w:val="false"/>
                <w:i w:val="false"/>
                <w:color w:val="000000"/>
                <w:sz w:val="20"/>
              </w:rPr>
              <w:t>Знакомиться с оперативно-розыскными материалами, относящимся к расследуемым уголовным делам либо материалам доследственных проверок. Координировать деятельность оперативных работников, осуществляющих оперативное сопровождение по материалам доследственных проверок и уголовным делам, находящимся в производстве, при необходимости давать по ним соответствующие письменные поручения и указания, контролировать их исполнение.</w:t>
            </w:r>
            <w:r>
              <w:br/>
            </w:r>
            <w:r>
              <w:rPr>
                <w:rFonts w:ascii="Times New Roman"/>
                <w:b w:val="false"/>
                <w:i w:val="false"/>
                <w:color w:val="000000"/>
                <w:sz w:val="20"/>
              </w:rPr>
              <w:t>
</w:t>
            </w:r>
            <w:r>
              <w:rPr>
                <w:rFonts w:ascii="Times New Roman"/>
                <w:b w:val="false"/>
                <w:i w:val="false"/>
                <w:color w:val="000000"/>
                <w:sz w:val="20"/>
              </w:rPr>
              <w:t>Обеспечивать исполнение указаний руководства Департамента и Агентства, либо лиц, их замещающих, актов реагирования прокурора, постановлений и решений суда по расследуемым уголовным делам.</w:t>
            </w:r>
            <w:r>
              <w:br/>
            </w:r>
            <w:r>
              <w:rPr>
                <w:rFonts w:ascii="Times New Roman"/>
                <w:b w:val="false"/>
                <w:i w:val="false"/>
                <w:color w:val="000000"/>
                <w:sz w:val="20"/>
              </w:rPr>
              <w:t>
</w:t>
            </w:r>
            <w:r>
              <w:rPr>
                <w:rFonts w:ascii="Times New Roman"/>
                <w:b w:val="false"/>
                <w:i w:val="false"/>
                <w:color w:val="000000"/>
                <w:sz w:val="20"/>
              </w:rPr>
              <w:t>Принимать предусмотренные законом меры по обеспечению возмещения ущерба, причиненного преступлениями, восстановлению нарушенных прав граждан, охраняемых законом интересов юридических лиц, общества и государства</w:t>
            </w:r>
            <w:r>
              <w:br/>
            </w:r>
            <w:r>
              <w:rPr>
                <w:rFonts w:ascii="Times New Roman"/>
                <w:b w:val="false"/>
                <w:i w:val="false"/>
                <w:color w:val="000000"/>
                <w:sz w:val="20"/>
              </w:rPr>
              <w:t>
</w:t>
            </w:r>
            <w:r>
              <w:rPr>
                <w:rFonts w:ascii="Times New Roman"/>
                <w:b w:val="false"/>
                <w:i w:val="false"/>
                <w:color w:val="000000"/>
                <w:sz w:val="20"/>
              </w:rPr>
              <w:t>Вносить представления по устранению обстоятельств, способствовавших совершению преступления, и других нарушений закона, а также принимать иные профилактические меры.</w:t>
            </w:r>
            <w:r>
              <w:br/>
            </w:r>
            <w:r>
              <w:rPr>
                <w:rFonts w:ascii="Times New Roman"/>
                <w:b w:val="false"/>
                <w:i w:val="false"/>
                <w:color w:val="000000"/>
                <w:sz w:val="20"/>
              </w:rPr>
              <w:t>
</w:t>
            </w:r>
            <w:r>
              <w:rPr>
                <w:rFonts w:ascii="Times New Roman"/>
                <w:b w:val="false"/>
                <w:i w:val="false"/>
                <w:color w:val="000000"/>
                <w:sz w:val="20"/>
              </w:rPr>
              <w:t>Соблюдать установленные законами и актами Агентства требования по хранению служебной тайны и ведению делопроизводства, в том числе связанного с государственными секретами и документами для служебного пользования.</w:t>
            </w:r>
            <w:r>
              <w:br/>
            </w:r>
            <w:r>
              <w:rPr>
                <w:rFonts w:ascii="Times New Roman"/>
                <w:b w:val="false"/>
                <w:i w:val="false"/>
                <w:color w:val="000000"/>
                <w:sz w:val="20"/>
              </w:rPr>
              <w:t>
</w:t>
            </w:r>
            <w:r>
              <w:rPr>
                <w:rFonts w:ascii="Times New Roman"/>
                <w:b w:val="false"/>
                <w:i w:val="false"/>
                <w:color w:val="000000"/>
                <w:sz w:val="20"/>
              </w:rPr>
              <w:t>Обеспечивать сохранность находящихся в производстве уголовных дел, материалов доследственных проверок, вещественных доказательств, хранящихся при уголовном деле, рассматриваемых обращений и иных служебных документов.</w:t>
            </w:r>
            <w:r>
              <w:br/>
            </w:r>
            <w:r>
              <w:rPr>
                <w:rFonts w:ascii="Times New Roman"/>
                <w:b w:val="false"/>
                <w:i w:val="false"/>
                <w:color w:val="000000"/>
                <w:sz w:val="20"/>
              </w:rPr>
              <w:t>
</w:t>
            </w:r>
            <w:r>
              <w:rPr>
                <w:rFonts w:ascii="Times New Roman"/>
                <w:b w:val="false"/>
                <w:i w:val="false"/>
                <w:color w:val="000000"/>
                <w:sz w:val="20"/>
              </w:rPr>
              <w:t>Соблюдать установленный порядок конвоирования задержанных и лиц, заключенных под стражей, с момента передачи указанных лиц конвоем следователю для проведения следственных действий, до окончания следственного действия.</w:t>
            </w:r>
            <w:r>
              <w:br/>
            </w:r>
            <w:r>
              <w:rPr>
                <w:rFonts w:ascii="Times New Roman"/>
                <w:b w:val="false"/>
                <w:i w:val="false"/>
                <w:color w:val="000000"/>
                <w:sz w:val="20"/>
              </w:rPr>
              <w:t>
</w:t>
            </w:r>
            <w:r>
              <w:rPr>
                <w:rFonts w:ascii="Times New Roman"/>
                <w:b w:val="false"/>
                <w:i w:val="false"/>
                <w:color w:val="000000"/>
                <w:sz w:val="20"/>
              </w:rPr>
              <w:t>Вести наблюдательные производства по расследуемым уголовным делам (где должны содержаться копии постановлений основных процессуальных решений, копии актов прокурорского надзора, копии обращений, связанных с расследуемым уголовным делом, и ответов на них, справки о ходе расследования).</w:t>
            </w:r>
            <w:r>
              <w:br/>
            </w:r>
            <w:r>
              <w:rPr>
                <w:rFonts w:ascii="Times New Roman"/>
                <w:b w:val="false"/>
                <w:i w:val="false"/>
                <w:color w:val="000000"/>
                <w:sz w:val="20"/>
              </w:rPr>
              <w:t>
</w:t>
            </w:r>
            <w:r>
              <w:rPr>
                <w:rFonts w:ascii="Times New Roman"/>
                <w:b w:val="false"/>
                <w:i w:val="false"/>
                <w:color w:val="000000"/>
                <w:sz w:val="20"/>
              </w:rPr>
              <w:t>Соблюдать трудовую, исполнительскую и служебную дисциплину.</w:t>
            </w:r>
            <w:r>
              <w:br/>
            </w:r>
            <w:r>
              <w:rPr>
                <w:rFonts w:ascii="Times New Roman"/>
                <w:b w:val="false"/>
                <w:i w:val="false"/>
                <w:color w:val="000000"/>
                <w:sz w:val="20"/>
              </w:rPr>
              <w:t>
</w:t>
            </w:r>
            <w:r>
              <w:rPr>
                <w:rFonts w:ascii="Times New Roman"/>
                <w:b w:val="false"/>
                <w:i w:val="false"/>
                <w:color w:val="000000"/>
                <w:sz w:val="20"/>
              </w:rPr>
              <w:t>Исполнять иные предусмотренные законом требования, а также поручения и указания руководства Департамента и Агентства, либо лиц, их замещающих.</w:t>
            </w:r>
          </w:p>
        </w:tc>
      </w:tr>
    </w:tbl>
    <w:bookmarkStart w:name="z236" w:id="249"/>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w:t>
      </w:r>
      <w:r>
        <w:br/>
      </w:r>
      <w:r>
        <w:rPr>
          <w:rFonts w:ascii="Times New Roman"/>
          <w:b w:val="false"/>
          <w:i w:val="false"/>
          <w:color w:val="000000"/>
          <w:sz w:val="28"/>
        </w:rPr>
        <w:t>
    </w:t>
      </w:r>
      <w:r>
        <w:rPr>
          <w:rFonts w:ascii="Times New Roman"/>
          <w:b/>
          <w:i w:val="false"/>
          <w:color w:val="000000"/>
          <w:sz w:val="28"/>
        </w:rPr>
        <w:t>      отдела досудебного производства по преступлениям</w:t>
      </w:r>
      <w:r>
        <w:br/>
      </w:r>
      <w:r>
        <w:rPr>
          <w:rFonts w:ascii="Times New Roman"/>
          <w:b w:val="false"/>
          <w:i w:val="false"/>
          <w:color w:val="000000"/>
          <w:sz w:val="28"/>
        </w:rPr>
        <w:t>
</w:t>
      </w:r>
      <w:r>
        <w:rPr>
          <w:rFonts w:ascii="Times New Roman"/>
          <w:b/>
          <w:i w:val="false"/>
          <w:color w:val="000000"/>
          <w:sz w:val="28"/>
        </w:rPr>
        <w:t>                    в бюджетной сфере УДПКДП</w:t>
      </w:r>
      <w:r>
        <w:br/>
      </w:r>
      <w:r>
        <w:rPr>
          <w:rFonts w:ascii="Times New Roman"/>
          <w:b w:val="false"/>
          <w:i w:val="false"/>
          <w:color w:val="000000"/>
          <w:sz w:val="28"/>
        </w:rPr>
        <w:t>
                          С-FPО-8 (№14-15)</w:t>
      </w:r>
    </w:p>
    <w:bookmarkEnd w:id="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11008"/>
      </w:tblGrid>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коррупционных и должностных преступлений в бюджетной сфере.</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коррупционных и должностных преступлениях в бюджетной сфере.</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237" w:id="250"/>
    <w:p>
      <w:pPr>
        <w:spacing w:after="0"/>
        <w:ind w:left="0"/>
        <w:jc w:val="both"/>
      </w:pPr>
      <w:r>
        <w:rPr>
          <w:rFonts w:ascii="Times New Roman"/>
          <w:b w:val="false"/>
          <w:i w:val="false"/>
          <w:color w:val="000000"/>
          <w:sz w:val="28"/>
        </w:rPr>
        <w:t>
</w:t>
      </w:r>
      <w:r>
        <w:rPr>
          <w:rFonts w:ascii="Times New Roman"/>
          <w:b/>
          <w:i w:val="false"/>
          <w:color w:val="000000"/>
          <w:sz w:val="28"/>
        </w:rPr>
        <w:t>                         Инспектор</w:t>
      </w:r>
      <w:r>
        <w:br/>
      </w:r>
      <w:r>
        <w:rPr>
          <w:rFonts w:ascii="Times New Roman"/>
          <w:b w:val="false"/>
          <w:i w:val="false"/>
          <w:color w:val="000000"/>
          <w:sz w:val="28"/>
        </w:rPr>
        <w:t>
</w:t>
      </w:r>
      <w:r>
        <w:rPr>
          <w:rFonts w:ascii="Times New Roman"/>
          <w:b/>
          <w:i w:val="false"/>
          <w:color w:val="000000"/>
          <w:sz w:val="28"/>
        </w:rPr>
        <w:t>      отдела досудебного производства по преступлениям</w:t>
      </w:r>
      <w:r>
        <w:br/>
      </w:r>
      <w:r>
        <w:rPr>
          <w:rFonts w:ascii="Times New Roman"/>
          <w:b w:val="false"/>
          <w:i w:val="false"/>
          <w:color w:val="000000"/>
          <w:sz w:val="28"/>
        </w:rPr>
        <w:t>
</w:t>
      </w:r>
      <w:r>
        <w:rPr>
          <w:rFonts w:ascii="Times New Roman"/>
          <w:b/>
          <w:i w:val="false"/>
          <w:color w:val="000000"/>
          <w:sz w:val="28"/>
        </w:rPr>
        <w:t>                  в бюджетной сфере УДПКДП</w:t>
      </w:r>
      <w:r>
        <w:br/>
      </w:r>
      <w:r>
        <w:rPr>
          <w:rFonts w:ascii="Times New Roman"/>
          <w:b w:val="false"/>
          <w:i w:val="false"/>
          <w:color w:val="000000"/>
          <w:sz w:val="28"/>
        </w:rPr>
        <w:t>
                        С-FPО-9 (№14-16)</w:t>
      </w:r>
    </w:p>
    <w:bookmarkEnd w:id="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11008"/>
      </w:tblGrid>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коррупционных и должностных преступлений в бюджетной сфере.</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коррупционных и должностных преступлениях в бюджетной сфере.</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238" w:id="251"/>
    <w:p>
      <w:pPr>
        <w:spacing w:after="0"/>
        <w:ind w:left="0"/>
        <w:jc w:val="both"/>
      </w:pPr>
      <w:r>
        <w:rPr>
          <w:rFonts w:ascii="Times New Roman"/>
          <w:b w:val="false"/>
          <w:i w:val="false"/>
          <w:color w:val="000000"/>
          <w:sz w:val="28"/>
        </w:rPr>
        <w:t>
</w:t>
      </w:r>
      <w:r>
        <w:rPr>
          <w:rFonts w:ascii="Times New Roman"/>
          <w:b/>
          <w:i w:val="false"/>
          <w:color w:val="000000"/>
          <w:sz w:val="28"/>
        </w:rPr>
        <w:t>                  Контрольно-методический отдел</w:t>
      </w:r>
    </w:p>
    <w:bookmarkEnd w:id="251"/>
    <w:bookmarkStart w:name="z239" w:id="252"/>
    <w:p>
      <w:pPr>
        <w:spacing w:after="0"/>
        <w:ind w:left="0"/>
        <w:jc w:val="both"/>
      </w:pPr>
      <w:r>
        <w:rPr>
          <w:rFonts w:ascii="Times New Roman"/>
          <w:b w:val="false"/>
          <w:i w:val="false"/>
          <w:color w:val="000000"/>
          <w:sz w:val="28"/>
        </w:rPr>
        <w:t>
</w:t>
      </w:r>
      <w:r>
        <w:rPr>
          <w:rFonts w:ascii="Times New Roman"/>
          <w:b/>
          <w:i w:val="false"/>
          <w:color w:val="000000"/>
          <w:sz w:val="28"/>
        </w:rPr>
        <w:t>            Начальник контрольно-методического отдела</w:t>
      </w:r>
      <w:r>
        <w:br/>
      </w:r>
      <w:r>
        <w:rPr>
          <w:rFonts w:ascii="Times New Roman"/>
          <w:b w:val="false"/>
          <w:i w:val="false"/>
          <w:color w:val="000000"/>
          <w:sz w:val="28"/>
        </w:rPr>
        <w:t>
                            С-FPО-4 (№15-1)</w:t>
      </w:r>
    </w:p>
    <w:bookmarkEnd w:id="2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в том числе не менее двух лет на должностях равнозначной или следующей нижестоящей категории, либо не менее семи лет стажа государственной службы, в том числе не менее трех лет на руководящих должностях либо не менее девяти лет стажа работы в сферах, соответствующих функциональным направлениям конкретной должности данной категории, в том числе не менее четырех лет на руководящих должностях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xml:space="preserve">», </w:t>
            </w:r>
            <w:r>
              <w:rPr>
                <w:rFonts w:ascii="Times New Roman"/>
                <w:b w:val="false"/>
                <w:i w:val="false"/>
                <w:color w:val="000000"/>
                <w:sz w:val="20"/>
              </w:rPr>
              <w:t>«</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обеспечивать организацию работы отдела:</w:t>
            </w:r>
            <w:r>
              <w:br/>
            </w:r>
            <w:r>
              <w:rPr>
                <w:rFonts w:ascii="Times New Roman"/>
                <w:b w:val="false"/>
                <w:i w:val="false"/>
                <w:color w:val="000000"/>
                <w:sz w:val="20"/>
              </w:rPr>
              <w:t>
</w:t>
            </w:r>
            <w:r>
              <w:rPr>
                <w:rFonts w:ascii="Times New Roman"/>
                <w:b w:val="false"/>
                <w:i w:val="false"/>
                <w:color w:val="000000"/>
                <w:sz w:val="20"/>
              </w:rPr>
              <w:t>Перспективное и текущее планирование деятельности отдела, внесение предложений в планирование деятельности Департамента, качественное и своевременное их исполнение;</w:t>
            </w:r>
            <w:r>
              <w:br/>
            </w:r>
            <w:r>
              <w:rPr>
                <w:rFonts w:ascii="Times New Roman"/>
                <w:b w:val="false"/>
                <w:i w:val="false"/>
                <w:color w:val="000000"/>
                <w:sz w:val="20"/>
              </w:rPr>
              <w:t>
</w:t>
            </w:r>
            <w:r>
              <w:rPr>
                <w:rFonts w:ascii="Times New Roman"/>
                <w:b w:val="false"/>
                <w:i w:val="false"/>
                <w:color w:val="000000"/>
                <w:sz w:val="20"/>
              </w:rPr>
              <w:t>Исполнение сотрудниками отдела возложенных на них обязанностей, качественное и своевременное выполнение ими поручений руководства Департамента и Агентства;</w:t>
            </w:r>
            <w:r>
              <w:br/>
            </w:r>
            <w:r>
              <w:rPr>
                <w:rFonts w:ascii="Times New Roman"/>
                <w:b w:val="false"/>
                <w:i w:val="false"/>
                <w:color w:val="000000"/>
                <w:sz w:val="20"/>
              </w:rPr>
              <w:t>
</w:t>
            </w:r>
            <w:r>
              <w:rPr>
                <w:rFonts w:ascii="Times New Roman"/>
                <w:b w:val="false"/>
                <w:i w:val="false"/>
                <w:color w:val="000000"/>
                <w:sz w:val="20"/>
              </w:rPr>
              <w:t>Подготовку информационных материалов на заседание коллегии, аппаратные совещания, в доклады руководству Агентства;</w:t>
            </w:r>
            <w:r>
              <w:br/>
            </w:r>
            <w:r>
              <w:rPr>
                <w:rFonts w:ascii="Times New Roman"/>
                <w:b w:val="false"/>
                <w:i w:val="false"/>
                <w:color w:val="000000"/>
                <w:sz w:val="20"/>
              </w:rPr>
              <w:t>
</w:t>
            </w:r>
            <w:r>
              <w:rPr>
                <w:rFonts w:ascii="Times New Roman"/>
                <w:b w:val="false"/>
                <w:i w:val="false"/>
                <w:color w:val="000000"/>
                <w:sz w:val="20"/>
              </w:rPr>
              <w:t>Взаимодействие с другими правоохранительными и государственными органами по вопросам служебной деятельности;</w:t>
            </w:r>
            <w:r>
              <w:br/>
            </w:r>
            <w:r>
              <w:rPr>
                <w:rFonts w:ascii="Times New Roman"/>
                <w:b w:val="false"/>
                <w:i w:val="false"/>
                <w:color w:val="000000"/>
                <w:sz w:val="20"/>
              </w:rPr>
              <w:t>
</w:t>
            </w:r>
            <w:r>
              <w:rPr>
                <w:rFonts w:ascii="Times New Roman"/>
                <w:b w:val="false"/>
                <w:i w:val="false"/>
                <w:color w:val="000000"/>
                <w:sz w:val="20"/>
              </w:rPr>
              <w:t>На основе следственной практики и положительного опыта подготовку и распространение методических рекомендаций и указаний по расследованию уголовных дел, отнесенных к компетенции органов финансовой полиции;</w:t>
            </w:r>
            <w:r>
              <w:br/>
            </w:r>
            <w:r>
              <w:rPr>
                <w:rFonts w:ascii="Times New Roman"/>
                <w:b w:val="false"/>
                <w:i w:val="false"/>
                <w:color w:val="000000"/>
                <w:sz w:val="20"/>
              </w:rPr>
              <w:t>
</w:t>
            </w:r>
            <w:r>
              <w:rPr>
                <w:rFonts w:ascii="Times New Roman"/>
                <w:b w:val="false"/>
                <w:i w:val="false"/>
                <w:color w:val="000000"/>
                <w:sz w:val="20"/>
              </w:rPr>
              <w:t>Организацию работы по оказанию методической и практической помощи межрегиональным подразделениям органов финансовой полиции;</w:t>
            </w:r>
            <w:r>
              <w:br/>
            </w:r>
            <w:r>
              <w:rPr>
                <w:rFonts w:ascii="Times New Roman"/>
                <w:b w:val="false"/>
                <w:i w:val="false"/>
                <w:color w:val="000000"/>
                <w:sz w:val="20"/>
              </w:rPr>
              <w:t>
</w:t>
            </w:r>
            <w:r>
              <w:rPr>
                <w:rFonts w:ascii="Times New Roman"/>
                <w:b w:val="false"/>
                <w:i w:val="false"/>
                <w:color w:val="000000"/>
                <w:sz w:val="20"/>
              </w:rPr>
              <w:t>На основе статистических данных подготовку рекомендаций по совершенствованию следственной работы и повышению ее эффективности, информационных писем о положительном опыте работы, недостатках следствия;</w:t>
            </w:r>
            <w:r>
              <w:br/>
            </w:r>
            <w:r>
              <w:rPr>
                <w:rFonts w:ascii="Times New Roman"/>
                <w:b w:val="false"/>
                <w:i w:val="false"/>
                <w:color w:val="000000"/>
                <w:sz w:val="20"/>
              </w:rPr>
              <w:t>
</w:t>
            </w:r>
            <w:r>
              <w:rPr>
                <w:rFonts w:ascii="Times New Roman"/>
                <w:b w:val="false"/>
                <w:i w:val="false"/>
                <w:color w:val="000000"/>
                <w:sz w:val="20"/>
              </w:rPr>
              <w:t>Исполнение входящей документации, плановых заданий Агентства, подготовку и предоставление в установленном порядке отчетных и обзорных материалов, исполнение внутреннего и внешнего документооборота по вопросам деятельности Департамента.</w:t>
            </w:r>
            <w:r>
              <w:br/>
            </w:r>
            <w:r>
              <w:rPr>
                <w:rFonts w:ascii="Times New Roman"/>
                <w:b w:val="false"/>
                <w:i w:val="false"/>
                <w:color w:val="000000"/>
                <w:sz w:val="20"/>
              </w:rPr>
              <w:t>
</w:t>
            </w:r>
            <w:r>
              <w:rPr>
                <w:rFonts w:ascii="Times New Roman"/>
                <w:b w:val="false"/>
                <w:i w:val="false"/>
                <w:color w:val="000000"/>
                <w:sz w:val="20"/>
              </w:rPr>
              <w:t>Обеспечивать контроль за соблюдением сотрудниками отдела трудовой и служебной дисциплины.</w:t>
            </w:r>
            <w:r>
              <w:br/>
            </w:r>
            <w:r>
              <w:rPr>
                <w:rFonts w:ascii="Times New Roman"/>
                <w:b w:val="false"/>
                <w:i w:val="false"/>
                <w:color w:val="000000"/>
                <w:sz w:val="20"/>
              </w:rPr>
              <w:t>
</w:t>
            </w:r>
            <w:r>
              <w:rPr>
                <w:rFonts w:ascii="Times New Roman"/>
                <w:b w:val="false"/>
                <w:i w:val="false"/>
                <w:color w:val="000000"/>
                <w:sz w:val="20"/>
              </w:rPr>
              <w:t>Обеспечивать своевременное рассмотрение обращений физических и юридических лиц, представлений прокуроров, постановлений суда.</w:t>
            </w:r>
            <w:r>
              <w:br/>
            </w:r>
            <w:r>
              <w:rPr>
                <w:rFonts w:ascii="Times New Roman"/>
                <w:b w:val="false"/>
                <w:i w:val="false"/>
                <w:color w:val="000000"/>
                <w:sz w:val="20"/>
              </w:rPr>
              <w:t>
</w:t>
            </w:r>
            <w:r>
              <w:rPr>
                <w:rFonts w:ascii="Times New Roman"/>
                <w:b w:val="false"/>
                <w:i w:val="false"/>
                <w:color w:val="000000"/>
                <w:sz w:val="20"/>
              </w:rPr>
              <w:t>Выполнять иные поручения руководства Департамента и Агентства.</w:t>
            </w:r>
          </w:p>
        </w:tc>
      </w:tr>
    </w:tbl>
    <w:bookmarkStart w:name="z240" w:id="253"/>
    <w:p>
      <w:pPr>
        <w:spacing w:after="0"/>
        <w:ind w:left="0"/>
        <w:jc w:val="both"/>
      </w:pPr>
      <w:r>
        <w:rPr>
          <w:rFonts w:ascii="Times New Roman"/>
          <w:b w:val="false"/>
          <w:i w:val="false"/>
          <w:color w:val="000000"/>
          <w:sz w:val="28"/>
        </w:rPr>
        <w:t>
</w:t>
      </w:r>
      <w:r>
        <w:rPr>
          <w:rFonts w:ascii="Times New Roman"/>
          <w:b/>
          <w:i w:val="false"/>
          <w:color w:val="000000"/>
          <w:sz w:val="28"/>
        </w:rPr>
        <w:t>            Старший следователь по особо важным делам</w:t>
      </w:r>
      <w:r>
        <w:br/>
      </w:r>
      <w:r>
        <w:rPr>
          <w:rFonts w:ascii="Times New Roman"/>
          <w:b w:val="false"/>
          <w:i w:val="false"/>
          <w:color w:val="000000"/>
          <w:sz w:val="28"/>
        </w:rPr>
        <w:t>
</w:t>
      </w:r>
      <w:r>
        <w:rPr>
          <w:rFonts w:ascii="Times New Roman"/>
          <w:b/>
          <w:i w:val="false"/>
          <w:color w:val="000000"/>
          <w:sz w:val="28"/>
        </w:rPr>
        <w:t>                  контрольно-методического отдела</w:t>
      </w:r>
      <w:r>
        <w:br/>
      </w:r>
      <w:r>
        <w:rPr>
          <w:rFonts w:ascii="Times New Roman"/>
          <w:b w:val="false"/>
          <w:i w:val="false"/>
          <w:color w:val="000000"/>
          <w:sz w:val="28"/>
        </w:rPr>
        <w:t>
                              С-FPО-7 (№15-2)</w:t>
      </w:r>
    </w:p>
    <w:bookmarkEnd w:id="2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Рассматривать жалобы и обращения физических и юридических лиц.</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следственных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Осуществлять взаимодействие с другими правоохранительными и государственными органами по вопросам служебной деятельности.</w:t>
            </w:r>
            <w:r>
              <w:br/>
            </w:r>
            <w:r>
              <w:rPr>
                <w:rFonts w:ascii="Times New Roman"/>
                <w:b w:val="false"/>
                <w:i w:val="false"/>
                <w:color w:val="000000"/>
                <w:sz w:val="20"/>
              </w:rPr>
              <w:t>
</w:t>
            </w:r>
            <w:r>
              <w:rPr>
                <w:rFonts w:ascii="Times New Roman"/>
                <w:b w:val="false"/>
                <w:i w:val="false"/>
                <w:color w:val="000000"/>
                <w:sz w:val="20"/>
              </w:rPr>
              <w:t>Осуществлять сбор статистических данных по линии следствия, производить их сверку с Комитетом правовой статистики и специальных учетов Генеральной прокуратуры РК, с учетом которых проводить анализ и обобщение результатов деятельности досудебного производства. Анализировать и обобщать основные показатели следственной работы, готовить аналитические и обзорные справки с предложениями по улучшению следственной работы.</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Соблюдение трудовой и служебной дисциплины.</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241" w:id="254"/>
    <w:p>
      <w:pPr>
        <w:spacing w:after="0"/>
        <w:ind w:left="0"/>
        <w:jc w:val="both"/>
      </w:pPr>
      <w:r>
        <w:rPr>
          <w:rFonts w:ascii="Times New Roman"/>
          <w:b w:val="false"/>
          <w:i w:val="false"/>
          <w:color w:val="000000"/>
          <w:sz w:val="28"/>
        </w:rPr>
        <w:t>
</w:t>
      </w:r>
      <w:r>
        <w:rPr>
          <w:rFonts w:ascii="Times New Roman"/>
          <w:b/>
          <w:i w:val="false"/>
          <w:color w:val="000000"/>
          <w:sz w:val="28"/>
        </w:rPr>
        <w:t>      Старший следователь контрольно-методического отдела</w:t>
      </w:r>
      <w:r>
        <w:br/>
      </w:r>
      <w:r>
        <w:rPr>
          <w:rFonts w:ascii="Times New Roman"/>
          <w:b w:val="false"/>
          <w:i w:val="false"/>
          <w:color w:val="000000"/>
          <w:sz w:val="28"/>
        </w:rPr>
        <w:t>
                        С-FPО-8 (№15-3, №15-4)</w:t>
      </w:r>
    </w:p>
    <w:bookmarkEnd w:id="2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Рассматривать жалобы и обращения физических и юридических лиц.</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следственных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Осуществлять взаимодействие с другими правоохранительными и государственными органами по вопросам служебной деятельности.</w:t>
            </w:r>
            <w:r>
              <w:br/>
            </w:r>
            <w:r>
              <w:rPr>
                <w:rFonts w:ascii="Times New Roman"/>
                <w:b w:val="false"/>
                <w:i w:val="false"/>
                <w:color w:val="000000"/>
                <w:sz w:val="20"/>
              </w:rPr>
              <w:t>
</w:t>
            </w:r>
            <w:r>
              <w:rPr>
                <w:rFonts w:ascii="Times New Roman"/>
                <w:b w:val="false"/>
                <w:i w:val="false"/>
                <w:color w:val="000000"/>
                <w:sz w:val="20"/>
              </w:rPr>
              <w:t>Осуществлять сбор статистических данных по линии следствия, производить их сверку с Комитетом правовой статистики и специальных учетов Генеральной прокуратуры РК, с учетом которых проводить анализ и обобщение результатов деятельности досудебного производства. Анализировать и обобщать основные показатели следственной работы, готовить аналитические и обзорные справки с предложениями по улучшению следственной работы.</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Соблюдение трудовой и служебной дисциплины.</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242" w:id="255"/>
    <w:p>
      <w:pPr>
        <w:spacing w:after="0"/>
        <w:ind w:left="0"/>
        <w:jc w:val="both"/>
      </w:pPr>
      <w:r>
        <w:rPr>
          <w:rFonts w:ascii="Times New Roman"/>
          <w:b w:val="false"/>
          <w:i w:val="false"/>
          <w:color w:val="000000"/>
          <w:sz w:val="28"/>
        </w:rPr>
        <w:t>
</w:t>
      </w:r>
      <w:r>
        <w:rPr>
          <w:rFonts w:ascii="Times New Roman"/>
          <w:b/>
          <w:i w:val="false"/>
          <w:color w:val="000000"/>
          <w:sz w:val="28"/>
        </w:rPr>
        <w:t>      Управление по раскрытию и предупреждению дел о коррупции</w:t>
      </w:r>
    </w:p>
    <w:bookmarkEnd w:id="255"/>
    <w:bookmarkStart w:name="z243" w:id="256"/>
    <w:p>
      <w:pPr>
        <w:spacing w:after="0"/>
        <w:ind w:left="0"/>
        <w:jc w:val="both"/>
      </w:pPr>
      <w:r>
        <w:rPr>
          <w:rFonts w:ascii="Times New Roman"/>
          <w:b w:val="false"/>
          <w:i w:val="false"/>
          <w:color w:val="000000"/>
          <w:sz w:val="28"/>
        </w:rPr>
        <w:t>
</w:t>
      </w:r>
      <w:r>
        <w:rPr>
          <w:rFonts w:ascii="Times New Roman"/>
          <w:b/>
          <w:i w:val="false"/>
          <w:color w:val="000000"/>
          <w:sz w:val="28"/>
        </w:rPr>
        <w:t>                              Начальник</w:t>
      </w:r>
      <w:r>
        <w:br/>
      </w:r>
      <w:r>
        <w:rPr>
          <w:rFonts w:ascii="Times New Roman"/>
          <w:b w:val="false"/>
          <w:i w:val="false"/>
          <w:color w:val="000000"/>
          <w:sz w:val="28"/>
        </w:rPr>
        <w:t>
</w:t>
      </w:r>
      <w:r>
        <w:rPr>
          <w:rFonts w:ascii="Times New Roman"/>
          <w:b/>
          <w:i w:val="false"/>
          <w:color w:val="000000"/>
          <w:sz w:val="28"/>
        </w:rPr>
        <w:t>      управления по раскрытию и предупреждению дел о коррупции</w:t>
      </w:r>
      <w:r>
        <w:br/>
      </w:r>
      <w:r>
        <w:rPr>
          <w:rFonts w:ascii="Times New Roman"/>
          <w:b w:val="false"/>
          <w:i w:val="false"/>
          <w:color w:val="000000"/>
          <w:sz w:val="28"/>
        </w:rPr>
        <w:t>
                              С-FPО-3 (№16–1)</w:t>
      </w:r>
    </w:p>
    <w:bookmarkEnd w:id="2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0"/>
        <w:gridCol w:w="11010"/>
      </w:tblGrid>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шести лет стажа работы на правоохранительной службе, в том числе не менее двух лет на руководящих должностях либо не менее восьми лет работы в государственных органах, в том числе не менее четырех лет на руководящих должностях, либо не менее десяти лет стажа работы в сферах, соответствующих функциональным направлениям конкретной должности данной категории, в том числе не менее пяти лет на руководящих должностях</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w:t>
            </w:r>
            <w:r>
              <w:rPr>
                <w:rFonts w:ascii="Times New Roman"/>
                <w:b w:val="false"/>
                <w:i w:val="false"/>
                <w:color w:val="000000"/>
                <w:sz w:val="20"/>
              </w:rPr>
              <w:t xml:space="preserve">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24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Организовывать исполнение и осуществлять непосредственный контроль за исполнением планов работы, документов вышестоящих органов, приказов и указаний Департамента и Агентства по линии раскрытия коррупционных преступлений.</w:t>
            </w:r>
            <w:r>
              <w:br/>
            </w:r>
            <w:r>
              <w:rPr>
                <w:rFonts w:ascii="Times New Roman"/>
                <w:b w:val="false"/>
                <w:i w:val="false"/>
                <w:color w:val="000000"/>
                <w:sz w:val="20"/>
              </w:rPr>
              <w:t>
</w:t>
            </w:r>
            <w:r>
              <w:rPr>
                <w:rFonts w:ascii="Times New Roman"/>
                <w:b w:val="false"/>
                <w:i w:val="false"/>
                <w:color w:val="000000"/>
                <w:sz w:val="20"/>
              </w:rPr>
              <w:t>Непосредственно организовывать оперативно-розыскные мероприятия, направленные на выявление, предупреждение, пресечение и раскрытие коррупционных преступлений.</w:t>
            </w:r>
            <w:r>
              <w:br/>
            </w:r>
            <w:r>
              <w:rPr>
                <w:rFonts w:ascii="Times New Roman"/>
                <w:b w:val="false"/>
                <w:i w:val="false"/>
                <w:color w:val="000000"/>
                <w:sz w:val="20"/>
              </w:rPr>
              <w:t>
</w:t>
            </w:r>
            <w:r>
              <w:rPr>
                <w:rFonts w:ascii="Times New Roman"/>
                <w:b w:val="false"/>
                <w:i w:val="false"/>
                <w:color w:val="000000"/>
                <w:sz w:val="20"/>
              </w:rPr>
              <w:t>Осуществлять постоянный контроль за ходом доследственной проверки материалов, а также за своевременным разрешением жалоб, заявлений, обращений и сообщений о коррупционных правонарушениях, находящихся на исполнении в Управлении.</w:t>
            </w:r>
            <w:r>
              <w:br/>
            </w:r>
            <w:r>
              <w:rPr>
                <w:rFonts w:ascii="Times New Roman"/>
                <w:b w:val="false"/>
                <w:i w:val="false"/>
                <w:color w:val="000000"/>
                <w:sz w:val="20"/>
              </w:rPr>
              <w:t>
</w:t>
            </w:r>
            <w:r>
              <w:rPr>
                <w:rFonts w:ascii="Times New Roman"/>
                <w:b w:val="false"/>
                <w:i w:val="false"/>
                <w:color w:val="000000"/>
                <w:sz w:val="20"/>
              </w:rPr>
              <w:t>Обеспечивать соблюдение служебной дисциплины, законности и режима секретности в Управлении.</w:t>
            </w:r>
            <w:r>
              <w:br/>
            </w:r>
            <w:r>
              <w:rPr>
                <w:rFonts w:ascii="Times New Roman"/>
                <w:b w:val="false"/>
                <w:i w:val="false"/>
                <w:color w:val="000000"/>
                <w:sz w:val="20"/>
              </w:rPr>
              <w:t>
</w:t>
            </w:r>
            <w:r>
              <w:rPr>
                <w:rFonts w:ascii="Times New Roman"/>
                <w:b w:val="false"/>
                <w:i w:val="false"/>
                <w:color w:val="000000"/>
                <w:sz w:val="20"/>
              </w:rPr>
              <w:t>Исполнять иные обязанности, возложенные руководством Департамента и Агентства.</w:t>
            </w:r>
          </w:p>
        </w:tc>
      </w:tr>
    </w:tbl>
    <w:bookmarkStart w:name="z244" w:id="257"/>
    <w:p>
      <w:pPr>
        <w:spacing w:after="0"/>
        <w:ind w:left="0"/>
        <w:jc w:val="both"/>
      </w:pPr>
      <w:r>
        <w:rPr>
          <w:rFonts w:ascii="Times New Roman"/>
          <w:b w:val="false"/>
          <w:i w:val="false"/>
          <w:color w:val="000000"/>
          <w:sz w:val="28"/>
        </w:rPr>
        <w:t>
</w:t>
      </w:r>
      <w:r>
        <w:rPr>
          <w:rFonts w:ascii="Times New Roman"/>
          <w:b/>
          <w:i w:val="false"/>
          <w:color w:val="000000"/>
          <w:sz w:val="28"/>
        </w:rPr>
        <w:t>                    Начальник 1 отдела УРПДК</w:t>
      </w:r>
      <w:r>
        <w:br/>
      </w:r>
      <w:r>
        <w:rPr>
          <w:rFonts w:ascii="Times New Roman"/>
          <w:b w:val="false"/>
          <w:i w:val="false"/>
          <w:color w:val="000000"/>
          <w:sz w:val="28"/>
        </w:rPr>
        <w:t>
    (по борьбе с коррупционными проявлениями в социальной сфере)</w:t>
      </w:r>
      <w:r>
        <w:br/>
      </w:r>
      <w:r>
        <w:rPr>
          <w:rFonts w:ascii="Times New Roman"/>
          <w:b w:val="false"/>
          <w:i w:val="false"/>
          <w:color w:val="000000"/>
          <w:sz w:val="28"/>
        </w:rPr>
        <w:t>
                          С-FPО-5 (№16–2)</w:t>
      </w:r>
    </w:p>
    <w:bookmarkEnd w:id="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11008"/>
      </w:tblGrid>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или не менее одного года на должностях равнозначной или следующей нижестоящей категории, либо не менее шести лет стажа государственной службы, в том числе не менее двух лет на руководящих должностях либо не менее семи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Распределять обязанности и поступающие материалы и обращения между сотрудниками отдела с учетом взаимозаменяемости.</w:t>
            </w:r>
            <w:r>
              <w:br/>
            </w:r>
            <w:r>
              <w:rPr>
                <w:rFonts w:ascii="Times New Roman"/>
                <w:b w:val="false"/>
                <w:i w:val="false"/>
                <w:color w:val="000000"/>
                <w:sz w:val="20"/>
              </w:rPr>
              <w:t>
</w:t>
            </w:r>
            <w:r>
              <w:rPr>
                <w:rFonts w:ascii="Times New Roman"/>
                <w:b w:val="false"/>
                <w:i w:val="false"/>
                <w:color w:val="000000"/>
                <w:sz w:val="20"/>
              </w:rPr>
              <w:t>Обеспечивать контроль за: работой отдела; ведением учетно-регистрационной дисциплины; ходом проверок материалов, а также за своевременным принятием решений по жалобам, заявлениям и сообщениям о преступлениях, находящихся в производстве сотрудников отделов; ходом проведения документальных проверок юридических и физических лиц, предусмотренных законом; качеством составления информации руководству Департамента о состоянии криминогенной обстановки по обслуживаемым линиям; проводить оперативно-розыскную деятельность по предупреждению, выявлению, пресечению и раскрытию коррупционных преступлений; соблюдения законности и служебной дисциплины сотрудниками отдела; обеспечением режима секретности в отделе.</w:t>
            </w:r>
            <w:r>
              <w:br/>
            </w:r>
            <w:r>
              <w:rPr>
                <w:rFonts w:ascii="Times New Roman"/>
                <w:b w:val="false"/>
                <w:i w:val="false"/>
                <w:color w:val="000000"/>
                <w:sz w:val="20"/>
              </w:rPr>
              <w:t>
</w:t>
            </w:r>
            <w:r>
              <w:rPr>
                <w:rFonts w:ascii="Times New Roman"/>
                <w:b w:val="false"/>
                <w:i w:val="false"/>
                <w:color w:val="000000"/>
                <w:sz w:val="20"/>
              </w:rPr>
              <w:t xml:space="preserve">Осуществлять иные полномочия, возложенные на него вышестоящим руководством. </w:t>
            </w:r>
          </w:p>
        </w:tc>
      </w:tr>
    </w:tbl>
    <w:bookmarkStart w:name="z245" w:id="258"/>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 1 отдела УРПДК</w:t>
      </w:r>
      <w:r>
        <w:br/>
      </w:r>
      <w:r>
        <w:rPr>
          <w:rFonts w:ascii="Times New Roman"/>
          <w:b w:val="false"/>
          <w:i w:val="false"/>
          <w:color w:val="000000"/>
          <w:sz w:val="28"/>
        </w:rPr>
        <w:t>
    (по борьбе с коррупционными проявлениями в социальной сфере)</w:t>
      </w:r>
      <w:r>
        <w:br/>
      </w:r>
      <w:r>
        <w:rPr>
          <w:rFonts w:ascii="Times New Roman"/>
          <w:b w:val="false"/>
          <w:i w:val="false"/>
          <w:color w:val="000000"/>
          <w:sz w:val="28"/>
        </w:rPr>
        <w:t>
                       С-FPО-7 (№16-3, №16-4)</w:t>
      </w:r>
    </w:p>
    <w:bookmarkEnd w:id="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11008"/>
      </w:tblGrid>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коррупционных преступлений в социальной сфере.</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коррупционных преступлениях в социальной сфере.</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246" w:id="259"/>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1 отдела УРПДК</w:t>
      </w:r>
      <w:r>
        <w:br/>
      </w:r>
      <w:r>
        <w:rPr>
          <w:rFonts w:ascii="Times New Roman"/>
          <w:b w:val="false"/>
          <w:i w:val="false"/>
          <w:color w:val="000000"/>
          <w:sz w:val="28"/>
        </w:rPr>
        <w:t>
      (по борьбе с коррупционными проявлениями в социальной сфере)</w:t>
      </w:r>
      <w:r>
        <w:br/>
      </w:r>
      <w:r>
        <w:rPr>
          <w:rFonts w:ascii="Times New Roman"/>
          <w:b w:val="false"/>
          <w:i w:val="false"/>
          <w:color w:val="000000"/>
          <w:sz w:val="28"/>
        </w:rPr>
        <w:t>
                        С-FPО-8 (№16-5, №16-6)</w:t>
      </w:r>
    </w:p>
    <w:bookmarkEnd w:id="2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11008"/>
      </w:tblGrid>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коррупционных преступлений в социальной сфере.</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коррупционных преступлениях в социальной сфере.</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247" w:id="260"/>
    <w:p>
      <w:pPr>
        <w:spacing w:after="0"/>
        <w:ind w:left="0"/>
        <w:jc w:val="both"/>
      </w:pPr>
      <w:r>
        <w:rPr>
          <w:rFonts w:ascii="Times New Roman"/>
          <w:b w:val="false"/>
          <w:i w:val="false"/>
          <w:color w:val="000000"/>
          <w:sz w:val="28"/>
        </w:rPr>
        <w:t>
</w:t>
      </w:r>
      <w:r>
        <w:rPr>
          <w:rFonts w:ascii="Times New Roman"/>
          <w:b/>
          <w:i w:val="false"/>
          <w:color w:val="000000"/>
          <w:sz w:val="28"/>
        </w:rPr>
        <w:t>                     Инспектор 1 отдела УРПДК</w:t>
      </w:r>
      <w:r>
        <w:br/>
      </w:r>
      <w:r>
        <w:rPr>
          <w:rFonts w:ascii="Times New Roman"/>
          <w:b w:val="false"/>
          <w:i w:val="false"/>
          <w:color w:val="000000"/>
          <w:sz w:val="28"/>
        </w:rPr>
        <w:t>
     (по борьбе с коррупционными проявлениями в социальной сфере)</w:t>
      </w:r>
      <w:r>
        <w:br/>
      </w:r>
      <w:r>
        <w:rPr>
          <w:rFonts w:ascii="Times New Roman"/>
          <w:b w:val="false"/>
          <w:i w:val="false"/>
          <w:color w:val="000000"/>
          <w:sz w:val="28"/>
        </w:rPr>
        <w:t>
                        С-FPО-9 (№16-7, №16-8)</w:t>
      </w:r>
    </w:p>
    <w:bookmarkEnd w:id="2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11008"/>
      </w:tblGrid>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коррупционных преступлений в социальной сфере.</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коррупционных преступлениях в социальной сфере.</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248" w:id="261"/>
    <w:p>
      <w:pPr>
        <w:spacing w:after="0"/>
        <w:ind w:left="0"/>
        <w:jc w:val="both"/>
      </w:pPr>
      <w:r>
        <w:rPr>
          <w:rFonts w:ascii="Times New Roman"/>
          <w:b w:val="false"/>
          <w:i w:val="false"/>
          <w:color w:val="000000"/>
          <w:sz w:val="28"/>
        </w:rPr>
        <w:t>
</w:t>
      </w:r>
      <w:r>
        <w:rPr>
          <w:rFonts w:ascii="Times New Roman"/>
          <w:b/>
          <w:i w:val="false"/>
          <w:color w:val="000000"/>
          <w:sz w:val="28"/>
        </w:rPr>
        <w:t>                    Начальник 2 отдела УРПДК</w:t>
      </w:r>
      <w:r>
        <w:br/>
      </w:r>
      <w:r>
        <w:rPr>
          <w:rFonts w:ascii="Times New Roman"/>
          <w:b w:val="false"/>
          <w:i w:val="false"/>
          <w:color w:val="000000"/>
          <w:sz w:val="28"/>
        </w:rPr>
        <w:t>
     (по борьбе с коррупционными проявлениями в бюджетной сфере)</w:t>
      </w:r>
      <w:r>
        <w:br/>
      </w:r>
      <w:r>
        <w:rPr>
          <w:rFonts w:ascii="Times New Roman"/>
          <w:b w:val="false"/>
          <w:i w:val="false"/>
          <w:color w:val="000000"/>
          <w:sz w:val="28"/>
        </w:rPr>
        <w:t>
                           С-FPО-5 (№16–9)</w:t>
      </w:r>
    </w:p>
    <w:bookmarkEnd w:id="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11008"/>
      </w:tblGrid>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или не менее одного года на должностях равнозначной или следующей нижестоящей категории, либо не менее шести лет стажа государственной службы, в том числе не менее двух лет на руководящих должностях либо не менее семи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Распределять обязанности и поступающие материалы и обращения между сотрудниками отдела с учетом взаимозаменяемости.</w:t>
            </w:r>
            <w:r>
              <w:br/>
            </w:r>
            <w:r>
              <w:rPr>
                <w:rFonts w:ascii="Times New Roman"/>
                <w:b w:val="false"/>
                <w:i w:val="false"/>
                <w:color w:val="000000"/>
                <w:sz w:val="20"/>
              </w:rPr>
              <w:t>
</w:t>
            </w:r>
            <w:r>
              <w:rPr>
                <w:rFonts w:ascii="Times New Roman"/>
                <w:b w:val="false"/>
                <w:i w:val="false"/>
                <w:color w:val="000000"/>
                <w:sz w:val="20"/>
              </w:rPr>
              <w:t>Обеспечивать контроль за: работой отдела; ведением учетно-регистрационной дисциплины; ходом проверок материалов, а также за своевременным принятием решений по жалобам, заявлениям и сообщениям о преступлениях, находящихся в производстве сотрудников отделов; ходом проведения документальных проверок юридических и физических лиц, предусмотренных законом; качеством составления информации руководству Департамента о состоянии криминогенной обстановки по обслуживаемым линиям; проводить оперативно-розыскную деятельность по предупреждению, выявлению, пресечению и раскрытию коррупционных преступлений; соблюдения законности и служебной дисциплины сотрудниками отдела; обеспечением режима секретности в отделе.</w:t>
            </w:r>
            <w:r>
              <w:br/>
            </w:r>
            <w:r>
              <w:rPr>
                <w:rFonts w:ascii="Times New Roman"/>
                <w:b w:val="false"/>
                <w:i w:val="false"/>
                <w:color w:val="000000"/>
                <w:sz w:val="20"/>
              </w:rPr>
              <w:t>
</w:t>
            </w:r>
            <w:r>
              <w:rPr>
                <w:rFonts w:ascii="Times New Roman"/>
                <w:b w:val="false"/>
                <w:i w:val="false"/>
                <w:color w:val="000000"/>
                <w:sz w:val="20"/>
              </w:rPr>
              <w:t xml:space="preserve">Осуществлять иные полномочия, возложенные на него руководством Управления, Департамента и Агентства. </w:t>
            </w:r>
          </w:p>
        </w:tc>
      </w:tr>
    </w:tbl>
    <w:bookmarkStart w:name="z249" w:id="262"/>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 2 отдела УРПДК</w:t>
      </w:r>
      <w:r>
        <w:br/>
      </w:r>
      <w:r>
        <w:rPr>
          <w:rFonts w:ascii="Times New Roman"/>
          <w:b w:val="false"/>
          <w:i w:val="false"/>
          <w:color w:val="000000"/>
          <w:sz w:val="28"/>
        </w:rPr>
        <w:t>
     (по борьбе с коррупционными проявлениями в бюджетной сфере)</w:t>
      </w:r>
      <w:r>
        <w:br/>
      </w:r>
      <w:r>
        <w:rPr>
          <w:rFonts w:ascii="Times New Roman"/>
          <w:b w:val="false"/>
          <w:i w:val="false"/>
          <w:color w:val="000000"/>
          <w:sz w:val="28"/>
        </w:rPr>
        <w:t>
                С-FPО-7 (№16-10, №16-11, №16-12, №16-13)</w:t>
      </w:r>
    </w:p>
    <w:bookmarkEnd w:id="2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11008"/>
      </w:tblGrid>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коррупционных преступлений в бюджетной сфере.</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коррупционных преступлениях в бюджетной сфере.</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250" w:id="263"/>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2 отдела УРПДК</w:t>
      </w:r>
      <w:r>
        <w:br/>
      </w:r>
      <w:r>
        <w:rPr>
          <w:rFonts w:ascii="Times New Roman"/>
          <w:b w:val="false"/>
          <w:i w:val="false"/>
          <w:color w:val="000000"/>
          <w:sz w:val="28"/>
        </w:rPr>
        <w:t>
     (по борьбе с коррупционными проявлениями в бюджетной сфере)</w:t>
      </w:r>
      <w:r>
        <w:br/>
      </w:r>
      <w:r>
        <w:rPr>
          <w:rFonts w:ascii="Times New Roman"/>
          <w:b w:val="false"/>
          <w:i w:val="false"/>
          <w:color w:val="000000"/>
          <w:sz w:val="28"/>
        </w:rPr>
        <w:t>
                      С-FPО-8 (№16-14, №16-15)</w:t>
      </w:r>
    </w:p>
    <w:bookmarkEnd w:id="2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11008"/>
      </w:tblGrid>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коррупционных преступлений в бюджетной сфере.</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коррупционных преступлениях в бюджетной сфере.</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251" w:id="264"/>
    <w:p>
      <w:pPr>
        <w:spacing w:after="0"/>
        <w:ind w:left="0"/>
        <w:jc w:val="both"/>
      </w:pPr>
      <w:r>
        <w:rPr>
          <w:rFonts w:ascii="Times New Roman"/>
          <w:b w:val="false"/>
          <w:i w:val="false"/>
          <w:color w:val="000000"/>
          <w:sz w:val="28"/>
        </w:rPr>
        <w:t>
</w:t>
      </w:r>
      <w:r>
        <w:rPr>
          <w:rFonts w:ascii="Times New Roman"/>
          <w:b/>
          <w:i w:val="false"/>
          <w:color w:val="000000"/>
          <w:sz w:val="28"/>
        </w:rPr>
        <w:t>                     Инспектор 2 отдела УРПДК</w:t>
      </w:r>
      <w:r>
        <w:br/>
      </w:r>
      <w:r>
        <w:rPr>
          <w:rFonts w:ascii="Times New Roman"/>
          <w:b w:val="false"/>
          <w:i w:val="false"/>
          <w:color w:val="000000"/>
          <w:sz w:val="28"/>
        </w:rPr>
        <w:t>
     (по борьбе с коррупционными проявлениями в бюджетной сфере)</w:t>
      </w:r>
      <w:r>
        <w:br/>
      </w:r>
      <w:r>
        <w:rPr>
          <w:rFonts w:ascii="Times New Roman"/>
          <w:b w:val="false"/>
          <w:i w:val="false"/>
          <w:color w:val="000000"/>
          <w:sz w:val="28"/>
        </w:rPr>
        <w:t>
                            С-FPО-9 (№16-16)</w:t>
      </w:r>
    </w:p>
    <w:bookmarkEnd w:id="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11008"/>
      </w:tblGrid>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коррупционных преступлений в бюджетной сфере.</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коррупционных преступлениях в бюджетной сфере.</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252" w:id="265"/>
    <w:p>
      <w:pPr>
        <w:spacing w:after="0"/>
        <w:ind w:left="0"/>
        <w:jc w:val="both"/>
      </w:pPr>
      <w:r>
        <w:rPr>
          <w:rFonts w:ascii="Times New Roman"/>
          <w:b w:val="false"/>
          <w:i w:val="false"/>
          <w:color w:val="000000"/>
          <w:sz w:val="28"/>
        </w:rPr>
        <w:t>
</w:t>
      </w:r>
      <w:r>
        <w:rPr>
          <w:rFonts w:ascii="Times New Roman"/>
          <w:b/>
          <w:i w:val="false"/>
          <w:color w:val="000000"/>
          <w:sz w:val="28"/>
        </w:rPr>
        <w:t>    Межрайонный отдел финансовой полиции по Рудненскому региону</w:t>
      </w:r>
    </w:p>
    <w:bookmarkEnd w:id="265"/>
    <w:bookmarkStart w:name="z253" w:id="266"/>
    <w:p>
      <w:pPr>
        <w:spacing w:after="0"/>
        <w:ind w:left="0"/>
        <w:jc w:val="both"/>
      </w:pPr>
      <w:r>
        <w:rPr>
          <w:rFonts w:ascii="Times New Roman"/>
          <w:b w:val="false"/>
          <w:i w:val="false"/>
          <w:color w:val="000000"/>
          <w:sz w:val="28"/>
        </w:rPr>
        <w:t>
</w:t>
      </w:r>
      <w:r>
        <w:rPr>
          <w:rFonts w:ascii="Times New Roman"/>
          <w:b/>
          <w:i w:val="false"/>
          <w:color w:val="000000"/>
          <w:sz w:val="28"/>
        </w:rPr>
        <w:t>                  Начальник межрайонного отдела</w:t>
      </w:r>
      <w:r>
        <w:br/>
      </w:r>
      <w:r>
        <w:rPr>
          <w:rFonts w:ascii="Times New Roman"/>
          <w:b w:val="false"/>
          <w:i w:val="false"/>
          <w:color w:val="000000"/>
          <w:sz w:val="28"/>
        </w:rPr>
        <w:t>
</w:t>
      </w:r>
      <w:r>
        <w:rPr>
          <w:rFonts w:ascii="Times New Roman"/>
          <w:b/>
          <w:i w:val="false"/>
          <w:color w:val="000000"/>
          <w:sz w:val="28"/>
        </w:rPr>
        <w:t>            финансовой полиции по Рудненскому региону</w:t>
      </w:r>
      <w:r>
        <w:br/>
      </w:r>
      <w:r>
        <w:rPr>
          <w:rFonts w:ascii="Times New Roman"/>
          <w:b w:val="false"/>
          <w:i w:val="false"/>
          <w:color w:val="000000"/>
          <w:sz w:val="28"/>
        </w:rPr>
        <w:t>
                        С-FPО-4 (№17–1)</w:t>
      </w:r>
    </w:p>
    <w:bookmarkEnd w:id="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0"/>
        <w:gridCol w:w="11010"/>
      </w:tblGrid>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в том числе не менее двух лет на должностях равнозначной или следующей нижестоящей категории, либо не менее семи лет стажа государственной службы, в том числе не менее трех лет на руководящих должностях либо не менее девяти лет стажа работы в сферах, соответствующих функциональным направлениям конкретной должности данной категории, в том числе не менее четырех лет на руководящих должностях</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непосредственное руководство и обеспечивать организацию работы отдела.</w:t>
            </w:r>
            <w:r>
              <w:br/>
            </w:r>
            <w:r>
              <w:rPr>
                <w:rFonts w:ascii="Times New Roman"/>
                <w:b w:val="false"/>
                <w:i w:val="false"/>
                <w:color w:val="000000"/>
                <w:sz w:val="20"/>
              </w:rPr>
              <w:t>
</w:t>
            </w:r>
            <w:r>
              <w:rPr>
                <w:rFonts w:ascii="Times New Roman"/>
                <w:b w:val="false"/>
                <w:i w:val="false"/>
                <w:color w:val="000000"/>
                <w:sz w:val="20"/>
              </w:rPr>
              <w:t>Распределять обязанности и поступающие материалы между сотрудниками отдела с учетом взаимозаменяемости.</w:t>
            </w:r>
            <w:r>
              <w:br/>
            </w:r>
            <w:r>
              <w:rPr>
                <w:rFonts w:ascii="Times New Roman"/>
                <w:b w:val="false"/>
                <w:i w:val="false"/>
                <w:color w:val="000000"/>
                <w:sz w:val="20"/>
              </w:rPr>
              <w:t>
</w:t>
            </w:r>
            <w:r>
              <w:rPr>
                <w:rFonts w:ascii="Times New Roman"/>
                <w:b w:val="false"/>
                <w:i w:val="false"/>
                <w:color w:val="000000"/>
                <w:sz w:val="20"/>
              </w:rPr>
              <w:t>Обеспечивать и осуществлять контроль за: исполнением сотрудниками отдела возложенных на них обязанностей, качественное и своевременное выполнение ими поручений руководства Департамента и Агентства; исполнением Стратегического и Операционного плана Агентства; подготовкой отделом и другими подразделениями Департамента материалов на коллегию Агентства, аппаратные и оперативные совещания Департамента, а также другие мероприятия, проводимые в Департаменте; подготовкой служебных документов начальнику Департамента и в вышестоящие государственные органы, а также докладов и выступлений начальника Департамента.</w:t>
            </w:r>
          </w:p>
        </w:tc>
      </w:tr>
    </w:tbl>
    <w:bookmarkStart w:name="z254" w:id="267"/>
    <w:p>
      <w:pPr>
        <w:spacing w:after="0"/>
        <w:ind w:left="0"/>
        <w:jc w:val="both"/>
      </w:pPr>
      <w:r>
        <w:rPr>
          <w:rFonts w:ascii="Times New Roman"/>
          <w:b w:val="false"/>
          <w:i w:val="false"/>
          <w:color w:val="000000"/>
          <w:sz w:val="28"/>
        </w:rPr>
        <w:t>
</w:t>
      </w:r>
      <w:r>
        <w:rPr>
          <w:rFonts w:ascii="Times New Roman"/>
          <w:b/>
          <w:i w:val="false"/>
          <w:color w:val="000000"/>
          <w:sz w:val="28"/>
        </w:rPr>
        <w:t>                     Заместитель начальника</w:t>
      </w:r>
      <w:r>
        <w:br/>
      </w:r>
      <w:r>
        <w:rPr>
          <w:rFonts w:ascii="Times New Roman"/>
          <w:b w:val="false"/>
          <w:i w:val="false"/>
          <w:color w:val="000000"/>
          <w:sz w:val="28"/>
        </w:rPr>
        <w:t>
</w:t>
      </w:r>
      <w:r>
        <w:rPr>
          <w:rFonts w:ascii="Times New Roman"/>
          <w:b/>
          <w:i w:val="false"/>
          <w:color w:val="000000"/>
          <w:sz w:val="28"/>
        </w:rPr>
        <w:t>межрайонного отдела финансовой полиции по Рудненскому региону</w:t>
      </w:r>
      <w:r>
        <w:br/>
      </w:r>
      <w:r>
        <w:rPr>
          <w:rFonts w:ascii="Times New Roman"/>
          <w:b w:val="false"/>
          <w:i w:val="false"/>
          <w:color w:val="000000"/>
          <w:sz w:val="28"/>
        </w:rPr>
        <w:t>
                        С-FPО-5 (№17–2)</w:t>
      </w:r>
    </w:p>
    <w:bookmarkEnd w:id="2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0"/>
        <w:gridCol w:w="11010"/>
      </w:tblGrid>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или не менее одного года на должностях равнозначной или следующей нижестоящей категории, либо не менее шести лет стажа государственной службы, в том числе не менее двух лет на руководящих должностях либо не менее семи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в пределах своей компетенции руководство и обеспечивать организацию работы отдела. Распределять обязанности и поступающие материалы и обращения между сотрудниками отдела с учетом взаимозаменяемости.</w:t>
            </w:r>
            <w:r>
              <w:br/>
            </w:r>
            <w:r>
              <w:rPr>
                <w:rFonts w:ascii="Times New Roman"/>
                <w:b w:val="false"/>
                <w:i w:val="false"/>
                <w:color w:val="000000"/>
                <w:sz w:val="20"/>
              </w:rPr>
              <w:t>
</w:t>
            </w:r>
            <w:r>
              <w:rPr>
                <w:rFonts w:ascii="Times New Roman"/>
                <w:b w:val="false"/>
                <w:i w:val="false"/>
                <w:color w:val="000000"/>
                <w:sz w:val="20"/>
              </w:rPr>
              <w:t>Готовить оперативные и технические задания по делам оперативных разработок. Обеспечивает выполнение стоящих перед ними задач в борьбе с преступлениями в сфере деятельности институтов развития и национальных компаний. Обеспечивать и осуществлять контроль за выполнением поручений руководства Департамента и Агентства, выполнением текущего и перспективного планирования работы сотрудниками отдела.</w:t>
            </w:r>
          </w:p>
        </w:tc>
      </w:tr>
    </w:tbl>
    <w:bookmarkStart w:name="z255" w:id="268"/>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w:t>
      </w:r>
      <w:r>
        <w:br/>
      </w:r>
      <w:r>
        <w:rPr>
          <w:rFonts w:ascii="Times New Roman"/>
          <w:b w:val="false"/>
          <w:i w:val="false"/>
          <w:color w:val="000000"/>
          <w:sz w:val="28"/>
        </w:rPr>
        <w:t>
</w:t>
      </w:r>
      <w:r>
        <w:rPr>
          <w:rFonts w:ascii="Times New Roman"/>
          <w:b/>
          <w:i w:val="false"/>
          <w:color w:val="000000"/>
          <w:sz w:val="28"/>
        </w:rPr>
        <w:t>межрайонного отдела финансовой полиции по Рудненскому региону</w:t>
      </w:r>
      <w:r>
        <w:br/>
      </w:r>
      <w:r>
        <w:rPr>
          <w:rFonts w:ascii="Times New Roman"/>
          <w:b w:val="false"/>
          <w:i w:val="false"/>
          <w:color w:val="000000"/>
          <w:sz w:val="28"/>
        </w:rPr>
        <w:t>
                        С-FPО-7 (№17-3, №17-4)</w:t>
      </w:r>
    </w:p>
    <w:bookmarkEnd w:id="2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11008"/>
      </w:tblGrid>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экономических и коррупционных преступлений.</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экономических и коррупционных преступлениях.</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256" w:id="269"/>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w:t>
      </w:r>
      <w:r>
        <w:br/>
      </w:r>
      <w:r>
        <w:rPr>
          <w:rFonts w:ascii="Times New Roman"/>
          <w:b w:val="false"/>
          <w:i w:val="false"/>
          <w:color w:val="000000"/>
          <w:sz w:val="28"/>
        </w:rPr>
        <w:t>
</w:t>
      </w:r>
      <w:r>
        <w:rPr>
          <w:rFonts w:ascii="Times New Roman"/>
          <w:b/>
          <w:i w:val="false"/>
          <w:color w:val="000000"/>
          <w:sz w:val="28"/>
        </w:rPr>
        <w:t>межрайонного отдела финансовой полиции по Рудненскому региону</w:t>
      </w:r>
      <w:r>
        <w:br/>
      </w:r>
      <w:r>
        <w:rPr>
          <w:rFonts w:ascii="Times New Roman"/>
          <w:b w:val="false"/>
          <w:i w:val="false"/>
          <w:color w:val="000000"/>
          <w:sz w:val="28"/>
        </w:rPr>
        <w:t>
                        С-FPО-8 (№17-5, №17-6)</w:t>
      </w:r>
    </w:p>
    <w:bookmarkEnd w:id="2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11008"/>
      </w:tblGrid>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экономических и коррупционных преступлений.</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экономических и коррупционных преступлений.</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257" w:id="270"/>
    <w:p>
      <w:pPr>
        <w:spacing w:after="0"/>
        <w:ind w:left="0"/>
        <w:jc w:val="both"/>
      </w:pPr>
      <w:r>
        <w:rPr>
          <w:rFonts w:ascii="Times New Roman"/>
          <w:b w:val="false"/>
          <w:i w:val="false"/>
          <w:color w:val="000000"/>
          <w:sz w:val="28"/>
        </w:rPr>
        <w:t>
</w:t>
      </w:r>
      <w:r>
        <w:rPr>
          <w:rFonts w:ascii="Times New Roman"/>
          <w:b/>
          <w:i w:val="false"/>
          <w:color w:val="000000"/>
          <w:sz w:val="28"/>
        </w:rPr>
        <w:t>            Инспектор межрайонного отдела финансовой полиции</w:t>
      </w:r>
      <w:r>
        <w:br/>
      </w:r>
      <w:r>
        <w:rPr>
          <w:rFonts w:ascii="Times New Roman"/>
          <w:b w:val="false"/>
          <w:i w:val="false"/>
          <w:color w:val="000000"/>
          <w:sz w:val="28"/>
        </w:rPr>
        <w:t>
</w:t>
      </w:r>
      <w:r>
        <w:rPr>
          <w:rFonts w:ascii="Times New Roman"/>
          <w:b/>
          <w:i w:val="false"/>
          <w:color w:val="000000"/>
          <w:sz w:val="28"/>
        </w:rPr>
        <w:t>                       по Рудненскому региону</w:t>
      </w:r>
      <w:r>
        <w:br/>
      </w:r>
      <w:r>
        <w:rPr>
          <w:rFonts w:ascii="Times New Roman"/>
          <w:b w:val="false"/>
          <w:i w:val="false"/>
          <w:color w:val="000000"/>
          <w:sz w:val="28"/>
        </w:rPr>
        <w:t>
                          С-FPО-9 (№17-7, №17-8)</w:t>
      </w:r>
    </w:p>
    <w:bookmarkEnd w:id="2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11008"/>
      </w:tblGrid>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экономических и коррупционных преступлений.</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экономических и коррупционных преступлений.</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258" w:id="271"/>
    <w:p>
      <w:pPr>
        <w:spacing w:after="0"/>
        <w:ind w:left="0"/>
        <w:jc w:val="both"/>
      </w:pPr>
      <w:r>
        <w:rPr>
          <w:rFonts w:ascii="Times New Roman"/>
          <w:b w:val="false"/>
          <w:i w:val="false"/>
          <w:color w:val="000000"/>
          <w:sz w:val="28"/>
        </w:rPr>
        <w:t>
</w:t>
      </w:r>
      <w:r>
        <w:rPr>
          <w:rFonts w:ascii="Times New Roman"/>
          <w:b/>
          <w:i w:val="false"/>
          <w:color w:val="000000"/>
          <w:sz w:val="28"/>
        </w:rPr>
        <w:t>                        Старший следователь</w:t>
      </w:r>
      <w:r>
        <w:br/>
      </w:r>
      <w:r>
        <w:rPr>
          <w:rFonts w:ascii="Times New Roman"/>
          <w:b w:val="false"/>
          <w:i w:val="false"/>
          <w:color w:val="000000"/>
          <w:sz w:val="28"/>
        </w:rPr>
        <w:t>
</w:t>
      </w:r>
      <w:r>
        <w:rPr>
          <w:rFonts w:ascii="Times New Roman"/>
          <w:b/>
          <w:i w:val="false"/>
          <w:color w:val="000000"/>
          <w:sz w:val="28"/>
        </w:rPr>
        <w:t>межрайонного отдела финансовой полиции по Рудненскому региону</w:t>
      </w:r>
      <w:r>
        <w:br/>
      </w:r>
      <w:r>
        <w:rPr>
          <w:rFonts w:ascii="Times New Roman"/>
          <w:b w:val="false"/>
          <w:i w:val="false"/>
          <w:color w:val="000000"/>
          <w:sz w:val="28"/>
        </w:rPr>
        <w:t>
                            С-FPО-8 (№17-9)</w:t>
      </w:r>
    </w:p>
    <w:bookmarkEnd w:id="2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своевременно и качественно исполнять поручения руководства Управления.</w:t>
            </w:r>
            <w:r>
              <w:br/>
            </w:r>
            <w:r>
              <w:rPr>
                <w:rFonts w:ascii="Times New Roman"/>
                <w:b w:val="false"/>
                <w:i w:val="false"/>
                <w:color w:val="000000"/>
                <w:sz w:val="20"/>
              </w:rPr>
              <w:t>
</w:t>
            </w:r>
            <w:r>
              <w:rPr>
                <w:rFonts w:ascii="Times New Roman"/>
                <w:b w:val="false"/>
                <w:i w:val="false"/>
                <w:color w:val="000000"/>
                <w:sz w:val="20"/>
              </w:rPr>
              <w:t>Расследовать уголовные дела, отнесенные по подследственности к органам финансовой полиции.</w:t>
            </w:r>
            <w:r>
              <w:br/>
            </w:r>
            <w:r>
              <w:rPr>
                <w:rFonts w:ascii="Times New Roman"/>
                <w:b w:val="false"/>
                <w:i w:val="false"/>
                <w:color w:val="000000"/>
                <w:sz w:val="20"/>
              </w:rPr>
              <w:t>
</w:t>
            </w:r>
            <w:r>
              <w:rPr>
                <w:rFonts w:ascii="Times New Roman"/>
                <w:b w:val="false"/>
                <w:i w:val="false"/>
                <w:color w:val="000000"/>
                <w:sz w:val="20"/>
              </w:rPr>
              <w:t>По поручению руководства Управления и Департамента, либо лиц, их замещающих, принимать в производство уголовные дела и осуществлять предварительное следствие, а также проводить доследственные проверки в установленном законом порядке либо участвовать в проведении проверок совместно с оперативными сотрудниками.</w:t>
            </w:r>
            <w:r>
              <w:br/>
            </w:r>
            <w:r>
              <w:rPr>
                <w:rFonts w:ascii="Times New Roman"/>
                <w:b w:val="false"/>
                <w:i w:val="false"/>
                <w:color w:val="000000"/>
                <w:sz w:val="20"/>
              </w:rPr>
              <w:t>
</w:t>
            </w:r>
            <w:r>
              <w:rPr>
                <w:rFonts w:ascii="Times New Roman"/>
                <w:b w:val="false"/>
                <w:i w:val="false"/>
                <w:color w:val="000000"/>
                <w:sz w:val="20"/>
              </w:rPr>
              <w:t>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процесса.</w:t>
            </w:r>
            <w:r>
              <w:br/>
            </w:r>
            <w:r>
              <w:rPr>
                <w:rFonts w:ascii="Times New Roman"/>
                <w:b w:val="false"/>
                <w:i w:val="false"/>
                <w:color w:val="000000"/>
                <w:sz w:val="20"/>
              </w:rPr>
              <w:t>
</w:t>
            </w:r>
            <w:r>
              <w:rPr>
                <w:rFonts w:ascii="Times New Roman"/>
                <w:b w:val="false"/>
                <w:i w:val="false"/>
                <w:color w:val="000000"/>
                <w:sz w:val="20"/>
              </w:rPr>
              <w:t>Принимать все меры к всестороннему, полному и объективному исследованию обстоятельств дела, в установленном законом порядке осуществлять уголовное преследование лица, в отношении которого собраны достаточные доказательства, указывающие на совершение им преступления.</w:t>
            </w:r>
            <w:r>
              <w:br/>
            </w:r>
            <w:r>
              <w:rPr>
                <w:rFonts w:ascii="Times New Roman"/>
                <w:b w:val="false"/>
                <w:i w:val="false"/>
                <w:color w:val="000000"/>
                <w:sz w:val="20"/>
              </w:rPr>
              <w:t>
</w:t>
            </w:r>
            <w:r>
              <w:rPr>
                <w:rFonts w:ascii="Times New Roman"/>
                <w:b w:val="false"/>
                <w:i w:val="false"/>
                <w:color w:val="000000"/>
                <w:sz w:val="20"/>
              </w:rPr>
              <w:t>Составлять планы расследования (проверок) по находящимся в производстве уголовным делам и материалам доследственных проверок, обеспечивать своевременное исполнение предусмотренных следственно-оперативных мероприятий.</w:t>
            </w:r>
            <w:r>
              <w:br/>
            </w:r>
            <w:r>
              <w:rPr>
                <w:rFonts w:ascii="Times New Roman"/>
                <w:b w:val="false"/>
                <w:i w:val="false"/>
                <w:color w:val="000000"/>
                <w:sz w:val="20"/>
              </w:rPr>
              <w:t>
</w:t>
            </w:r>
            <w:r>
              <w:rPr>
                <w:rFonts w:ascii="Times New Roman"/>
                <w:b w:val="false"/>
                <w:i w:val="false"/>
                <w:color w:val="000000"/>
                <w:sz w:val="20"/>
              </w:rPr>
              <w:t>Докладывать начальнику Управления о ходе расследования и доследственных проверок.</w:t>
            </w:r>
            <w:r>
              <w:br/>
            </w:r>
            <w:r>
              <w:rPr>
                <w:rFonts w:ascii="Times New Roman"/>
                <w:b w:val="false"/>
                <w:i w:val="false"/>
                <w:color w:val="000000"/>
                <w:sz w:val="20"/>
              </w:rPr>
              <w:t>
</w:t>
            </w:r>
            <w:r>
              <w:rPr>
                <w:rFonts w:ascii="Times New Roman"/>
                <w:b w:val="false"/>
                <w:i w:val="false"/>
                <w:color w:val="000000"/>
                <w:sz w:val="20"/>
              </w:rPr>
              <w:t>Соблюдать процессуальные сроки по уголовным делам и материалам доследственных проверок, а также сроки рассмотрения обращений граждан и юридических лиц.</w:t>
            </w:r>
            <w:r>
              <w:br/>
            </w:r>
            <w:r>
              <w:rPr>
                <w:rFonts w:ascii="Times New Roman"/>
                <w:b w:val="false"/>
                <w:i w:val="false"/>
                <w:color w:val="000000"/>
                <w:sz w:val="20"/>
              </w:rPr>
              <w:t>
</w:t>
            </w:r>
            <w:r>
              <w:rPr>
                <w:rFonts w:ascii="Times New Roman"/>
                <w:b w:val="false"/>
                <w:i w:val="false"/>
                <w:color w:val="000000"/>
                <w:sz w:val="20"/>
              </w:rPr>
              <w:t>Знакомиться с оперативно-розыскными материалами, относящимся к расследуемым уголовным делам либо материалам доследственных проверок. Координировать деятельность оперативных работников, осуществляющих оперативное сопровождение по материалам доследственных проверок и уголовным делам, находящимся в производстве, при необходимости давать по ним соответствующие письменные поручения и указания, контролировать их исполнение.</w:t>
            </w:r>
            <w:r>
              <w:br/>
            </w:r>
            <w:r>
              <w:rPr>
                <w:rFonts w:ascii="Times New Roman"/>
                <w:b w:val="false"/>
                <w:i w:val="false"/>
                <w:color w:val="000000"/>
                <w:sz w:val="20"/>
              </w:rPr>
              <w:t>
</w:t>
            </w:r>
            <w:r>
              <w:rPr>
                <w:rFonts w:ascii="Times New Roman"/>
                <w:b w:val="false"/>
                <w:i w:val="false"/>
                <w:color w:val="000000"/>
                <w:sz w:val="20"/>
              </w:rPr>
              <w:t>Обеспечивать исполнение указаний руководства Управления, Департамента и Агентства, либо лиц, их замещающих, актов реагирования прокурора, постановлений и решений суда по расследуемым уголовным делам.</w:t>
            </w:r>
            <w:r>
              <w:br/>
            </w:r>
            <w:r>
              <w:rPr>
                <w:rFonts w:ascii="Times New Roman"/>
                <w:b w:val="false"/>
                <w:i w:val="false"/>
                <w:color w:val="000000"/>
                <w:sz w:val="20"/>
              </w:rPr>
              <w:t>
</w:t>
            </w:r>
            <w:r>
              <w:rPr>
                <w:rFonts w:ascii="Times New Roman"/>
                <w:b w:val="false"/>
                <w:i w:val="false"/>
                <w:color w:val="000000"/>
                <w:sz w:val="20"/>
              </w:rPr>
              <w:t>Принимать предусмотренные законом меры по обеспечению возмещения ущерба, причиненного преступлениями, восстановлению нарушенных прав граждан, охраняемых законом интересов юридических лиц, общества и государства</w:t>
            </w:r>
            <w:r>
              <w:br/>
            </w:r>
            <w:r>
              <w:rPr>
                <w:rFonts w:ascii="Times New Roman"/>
                <w:b w:val="false"/>
                <w:i w:val="false"/>
                <w:color w:val="000000"/>
                <w:sz w:val="20"/>
              </w:rPr>
              <w:t>
</w:t>
            </w:r>
            <w:r>
              <w:rPr>
                <w:rFonts w:ascii="Times New Roman"/>
                <w:b w:val="false"/>
                <w:i w:val="false"/>
                <w:color w:val="000000"/>
                <w:sz w:val="20"/>
              </w:rPr>
              <w:t>Вносить представления по устранению обстоятельств, способствовавших совершению преступления, и других нарушений закона, а также принимать иные профилактические меры.</w:t>
            </w:r>
            <w:r>
              <w:br/>
            </w:r>
            <w:r>
              <w:rPr>
                <w:rFonts w:ascii="Times New Roman"/>
                <w:b w:val="false"/>
                <w:i w:val="false"/>
                <w:color w:val="000000"/>
                <w:sz w:val="20"/>
              </w:rPr>
              <w:t>
</w:t>
            </w:r>
            <w:r>
              <w:rPr>
                <w:rFonts w:ascii="Times New Roman"/>
                <w:b w:val="false"/>
                <w:i w:val="false"/>
                <w:color w:val="000000"/>
                <w:sz w:val="20"/>
              </w:rPr>
              <w:t>Соблюдать установленные законами и актами Агентства требования по хранению служебной тайны и ведению делопроизводства, в том числе связанного с государственными секретами и документами для служебного пользования.</w:t>
            </w:r>
            <w:r>
              <w:br/>
            </w:r>
            <w:r>
              <w:rPr>
                <w:rFonts w:ascii="Times New Roman"/>
                <w:b w:val="false"/>
                <w:i w:val="false"/>
                <w:color w:val="000000"/>
                <w:sz w:val="20"/>
              </w:rPr>
              <w:t>
</w:t>
            </w:r>
            <w:r>
              <w:rPr>
                <w:rFonts w:ascii="Times New Roman"/>
                <w:b w:val="false"/>
                <w:i w:val="false"/>
                <w:color w:val="000000"/>
                <w:sz w:val="20"/>
              </w:rPr>
              <w:t>Обеспечивать сохранность находящихся в производстве уголовных дел, материалов доследственных проверок, вещественных доказательств, хранящихся при уголовном деле, рассматриваемых обращений и иных служебных документов.</w:t>
            </w:r>
            <w:r>
              <w:br/>
            </w:r>
            <w:r>
              <w:rPr>
                <w:rFonts w:ascii="Times New Roman"/>
                <w:b w:val="false"/>
                <w:i w:val="false"/>
                <w:color w:val="000000"/>
                <w:sz w:val="20"/>
              </w:rPr>
              <w:t>
</w:t>
            </w:r>
            <w:r>
              <w:rPr>
                <w:rFonts w:ascii="Times New Roman"/>
                <w:b w:val="false"/>
                <w:i w:val="false"/>
                <w:color w:val="000000"/>
                <w:sz w:val="20"/>
              </w:rPr>
              <w:t>Соблюдать установленный порядок конвоирования задержанных и лиц, заключенных под стражей, с момента передачи указанных лиц конвоем следователю для проведения следственных действий, до окончания следственного действия.</w:t>
            </w:r>
            <w:r>
              <w:br/>
            </w:r>
            <w:r>
              <w:rPr>
                <w:rFonts w:ascii="Times New Roman"/>
                <w:b w:val="false"/>
                <w:i w:val="false"/>
                <w:color w:val="000000"/>
                <w:sz w:val="20"/>
              </w:rPr>
              <w:t>
</w:t>
            </w:r>
            <w:r>
              <w:rPr>
                <w:rFonts w:ascii="Times New Roman"/>
                <w:b w:val="false"/>
                <w:i w:val="false"/>
                <w:color w:val="000000"/>
                <w:sz w:val="20"/>
              </w:rPr>
              <w:t>Вести наблюдательные производства по расследуемым уголовным делам (где должны содержаться копии постановлений основных процессуальных решений, копии актов прокурорского надзора, копии обращений, связанных с расследуемым уголовным делом, и ответов на них, справки о ходе расследования).</w:t>
            </w:r>
            <w:r>
              <w:br/>
            </w:r>
            <w:r>
              <w:rPr>
                <w:rFonts w:ascii="Times New Roman"/>
                <w:b w:val="false"/>
                <w:i w:val="false"/>
                <w:color w:val="000000"/>
                <w:sz w:val="20"/>
              </w:rPr>
              <w:t>
</w:t>
            </w:r>
            <w:r>
              <w:rPr>
                <w:rFonts w:ascii="Times New Roman"/>
                <w:b w:val="false"/>
                <w:i w:val="false"/>
                <w:color w:val="000000"/>
                <w:sz w:val="20"/>
              </w:rPr>
              <w:t>Соблюдать трудовую, исполнительскую и служебную дисциплину.</w:t>
            </w:r>
            <w:r>
              <w:br/>
            </w:r>
            <w:r>
              <w:rPr>
                <w:rFonts w:ascii="Times New Roman"/>
                <w:b w:val="false"/>
                <w:i w:val="false"/>
                <w:color w:val="000000"/>
                <w:sz w:val="20"/>
              </w:rPr>
              <w:t>
</w:t>
            </w:r>
            <w:r>
              <w:rPr>
                <w:rFonts w:ascii="Times New Roman"/>
                <w:b w:val="false"/>
                <w:i w:val="false"/>
                <w:color w:val="000000"/>
                <w:sz w:val="20"/>
              </w:rPr>
              <w:t>Исполнять иные предусмотренные законом требования, а также поручения и указания руководства Управления и Департамента, либо лиц, их замещающих.</w:t>
            </w:r>
          </w:p>
        </w:tc>
      </w:tr>
    </w:tbl>
    <w:bookmarkStart w:name="z259" w:id="272"/>
    <w:p>
      <w:pPr>
        <w:spacing w:after="0"/>
        <w:ind w:left="0"/>
        <w:jc w:val="both"/>
      </w:pPr>
      <w:r>
        <w:rPr>
          <w:rFonts w:ascii="Times New Roman"/>
          <w:b w:val="false"/>
          <w:i w:val="false"/>
          <w:color w:val="000000"/>
          <w:sz w:val="28"/>
        </w:rPr>
        <w:t>
</w:t>
      </w:r>
      <w:r>
        <w:rPr>
          <w:rFonts w:ascii="Times New Roman"/>
          <w:b/>
          <w:i w:val="false"/>
          <w:color w:val="000000"/>
          <w:sz w:val="28"/>
        </w:rPr>
        <w:t>      Межрайонный отдел финансовой полиции по Западному региону</w:t>
      </w:r>
    </w:p>
    <w:bookmarkEnd w:id="272"/>
    <w:bookmarkStart w:name="z260" w:id="273"/>
    <w:p>
      <w:pPr>
        <w:spacing w:after="0"/>
        <w:ind w:left="0"/>
        <w:jc w:val="both"/>
      </w:pPr>
      <w:r>
        <w:rPr>
          <w:rFonts w:ascii="Times New Roman"/>
          <w:b w:val="false"/>
          <w:i w:val="false"/>
          <w:color w:val="000000"/>
          <w:sz w:val="28"/>
        </w:rPr>
        <w:t>
</w:t>
      </w:r>
      <w:r>
        <w:rPr>
          <w:rFonts w:ascii="Times New Roman"/>
          <w:b/>
          <w:i w:val="false"/>
          <w:color w:val="000000"/>
          <w:sz w:val="28"/>
        </w:rPr>
        <w:t>            Начальник межрайонного отдела финансовой полиции</w:t>
      </w:r>
      <w:r>
        <w:br/>
      </w:r>
      <w:r>
        <w:rPr>
          <w:rFonts w:ascii="Times New Roman"/>
          <w:b w:val="false"/>
          <w:i w:val="false"/>
          <w:color w:val="000000"/>
          <w:sz w:val="28"/>
        </w:rPr>
        <w:t>
</w:t>
      </w:r>
      <w:r>
        <w:rPr>
          <w:rFonts w:ascii="Times New Roman"/>
          <w:b/>
          <w:i w:val="false"/>
          <w:color w:val="000000"/>
          <w:sz w:val="28"/>
        </w:rPr>
        <w:t>                        по Западному региону</w:t>
      </w:r>
      <w:r>
        <w:br/>
      </w:r>
      <w:r>
        <w:rPr>
          <w:rFonts w:ascii="Times New Roman"/>
          <w:b w:val="false"/>
          <w:i w:val="false"/>
          <w:color w:val="000000"/>
          <w:sz w:val="28"/>
        </w:rPr>
        <w:t>
                           С-FPО-4 (№18–1)</w:t>
      </w:r>
    </w:p>
    <w:bookmarkEnd w:id="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0"/>
        <w:gridCol w:w="11010"/>
      </w:tblGrid>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в том числе не менее двух лет на должностях равнозначной или следующей нижестоящей категории, либо не менее семи лет стажа государственной службы, в том числе не менее трех лет на руководящих должностях либо не менее девяти лет стажа работы в сферах, соответствующих функциональным направлениям конкретной должности данной категории, в том числе не менее четырех лет на руководящих должностях</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непосредственное руководство и обеспечивать организацию работы отдела.</w:t>
            </w:r>
            <w:r>
              <w:br/>
            </w:r>
            <w:r>
              <w:rPr>
                <w:rFonts w:ascii="Times New Roman"/>
                <w:b w:val="false"/>
                <w:i w:val="false"/>
                <w:color w:val="000000"/>
                <w:sz w:val="20"/>
              </w:rPr>
              <w:t>
</w:t>
            </w:r>
            <w:r>
              <w:rPr>
                <w:rFonts w:ascii="Times New Roman"/>
                <w:b w:val="false"/>
                <w:i w:val="false"/>
                <w:color w:val="000000"/>
                <w:sz w:val="20"/>
              </w:rPr>
              <w:t>Распределять обязанности и поступающие материалы между сотрудниками отдела с учетом взаимозаменяемости.</w:t>
            </w:r>
            <w:r>
              <w:br/>
            </w:r>
            <w:r>
              <w:rPr>
                <w:rFonts w:ascii="Times New Roman"/>
                <w:b w:val="false"/>
                <w:i w:val="false"/>
                <w:color w:val="000000"/>
                <w:sz w:val="20"/>
              </w:rPr>
              <w:t>
</w:t>
            </w:r>
            <w:r>
              <w:rPr>
                <w:rFonts w:ascii="Times New Roman"/>
                <w:b w:val="false"/>
                <w:i w:val="false"/>
                <w:color w:val="000000"/>
                <w:sz w:val="20"/>
              </w:rPr>
              <w:t>Обеспечивать и осуществлять контроль за: исполнением сотрудниками отдела возложенных на них обязанностей, качественное и своевременное выполнение ими поручений руководства Департамента и Агентства; исполнением Стратегического и Операционного плана Агентства; подготовкой отделом и другими подразделениями Департамента материалов на коллегию Агентства, аппаратные и оперативные совещания Департамента, а также другие мероприятия, проводимые в Департаменте; подготовкой служебных документов начальнику Департамента и в вышестоящие государственные органы, а также докладов и выступлений начальника Департамента.</w:t>
            </w:r>
          </w:p>
        </w:tc>
      </w:tr>
    </w:tbl>
    <w:bookmarkStart w:name="z261" w:id="274"/>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w:t>
      </w:r>
      <w:r>
        <w:br/>
      </w:r>
      <w:r>
        <w:rPr>
          <w:rFonts w:ascii="Times New Roman"/>
          <w:b w:val="false"/>
          <w:i w:val="false"/>
          <w:color w:val="000000"/>
          <w:sz w:val="28"/>
        </w:rPr>
        <w:t>
</w:t>
      </w:r>
      <w:r>
        <w:rPr>
          <w:rFonts w:ascii="Times New Roman"/>
          <w:b/>
          <w:i w:val="false"/>
          <w:color w:val="000000"/>
          <w:sz w:val="28"/>
        </w:rPr>
        <w:t>   межрайонного отдела финансовой полиции по Западному региону</w:t>
      </w:r>
      <w:r>
        <w:br/>
      </w:r>
      <w:r>
        <w:rPr>
          <w:rFonts w:ascii="Times New Roman"/>
          <w:b w:val="false"/>
          <w:i w:val="false"/>
          <w:color w:val="000000"/>
          <w:sz w:val="28"/>
        </w:rPr>
        <w:t>
                            С-FPО-7 (№18-2)</w:t>
      </w:r>
    </w:p>
    <w:bookmarkEnd w:id="2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11008"/>
      </w:tblGrid>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экономических и коррупционных преступлений.</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экономических и коррупционных преступлениях.</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262" w:id="275"/>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межрайонного отдела финансовой полиции</w:t>
      </w:r>
      <w:r>
        <w:br/>
      </w:r>
      <w:r>
        <w:rPr>
          <w:rFonts w:ascii="Times New Roman"/>
          <w:b w:val="false"/>
          <w:i w:val="false"/>
          <w:color w:val="000000"/>
          <w:sz w:val="28"/>
        </w:rPr>
        <w:t>
</w:t>
      </w:r>
      <w:r>
        <w:rPr>
          <w:rFonts w:ascii="Times New Roman"/>
          <w:b/>
          <w:i w:val="false"/>
          <w:color w:val="000000"/>
          <w:sz w:val="28"/>
        </w:rPr>
        <w:t>                       по Западному региону</w:t>
      </w:r>
      <w:r>
        <w:br/>
      </w:r>
      <w:r>
        <w:rPr>
          <w:rFonts w:ascii="Times New Roman"/>
          <w:b w:val="false"/>
          <w:i w:val="false"/>
          <w:color w:val="000000"/>
          <w:sz w:val="28"/>
        </w:rPr>
        <w:t>
                             С-FPО-8 (№18-3)</w:t>
      </w:r>
    </w:p>
    <w:bookmarkEnd w:id="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11008"/>
      </w:tblGrid>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экономических и коррупционных преступлений.</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экономических и коррупционных преступлений.</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263" w:id="276"/>
    <w:p>
      <w:pPr>
        <w:spacing w:after="0"/>
        <w:ind w:left="0"/>
        <w:jc w:val="both"/>
      </w:pPr>
      <w:r>
        <w:rPr>
          <w:rFonts w:ascii="Times New Roman"/>
          <w:b w:val="false"/>
          <w:i w:val="false"/>
          <w:color w:val="000000"/>
          <w:sz w:val="28"/>
        </w:rPr>
        <w:t>
</w:t>
      </w:r>
      <w:r>
        <w:rPr>
          <w:rFonts w:ascii="Times New Roman"/>
          <w:b/>
          <w:i w:val="false"/>
          <w:color w:val="000000"/>
          <w:sz w:val="28"/>
        </w:rPr>
        <w:t>            Инспектор межрайонного отдела финансовой полиции</w:t>
      </w:r>
      <w:r>
        <w:br/>
      </w:r>
      <w:r>
        <w:rPr>
          <w:rFonts w:ascii="Times New Roman"/>
          <w:b w:val="false"/>
          <w:i w:val="false"/>
          <w:color w:val="000000"/>
          <w:sz w:val="28"/>
        </w:rPr>
        <w:t>
</w:t>
      </w:r>
      <w:r>
        <w:rPr>
          <w:rFonts w:ascii="Times New Roman"/>
          <w:b/>
          <w:i w:val="false"/>
          <w:color w:val="000000"/>
          <w:sz w:val="28"/>
        </w:rPr>
        <w:t>                        по Западному региону</w:t>
      </w:r>
      <w:r>
        <w:br/>
      </w:r>
      <w:r>
        <w:rPr>
          <w:rFonts w:ascii="Times New Roman"/>
          <w:b w:val="false"/>
          <w:i w:val="false"/>
          <w:color w:val="000000"/>
          <w:sz w:val="28"/>
        </w:rPr>
        <w:t>
                              С-FPО-9 (№18-4)</w:t>
      </w:r>
    </w:p>
    <w:bookmarkEnd w:id="2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11008"/>
      </w:tblGrid>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экономических и коррупционных преступлений.</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экономических и коррупционных преступлений.</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264" w:id="277"/>
    <w:p>
      <w:pPr>
        <w:spacing w:after="0"/>
        <w:ind w:left="0"/>
        <w:jc w:val="both"/>
      </w:pPr>
      <w:r>
        <w:rPr>
          <w:rFonts w:ascii="Times New Roman"/>
          <w:b w:val="false"/>
          <w:i w:val="false"/>
          <w:color w:val="000000"/>
          <w:sz w:val="28"/>
        </w:rPr>
        <w:t>
</w:t>
      </w:r>
      <w:r>
        <w:rPr>
          <w:rFonts w:ascii="Times New Roman"/>
          <w:b/>
          <w:i w:val="false"/>
          <w:color w:val="000000"/>
          <w:sz w:val="28"/>
        </w:rPr>
        <w:t>      Межрайонный отдел финансовой полиции по Северному региону</w:t>
      </w:r>
    </w:p>
    <w:bookmarkEnd w:id="277"/>
    <w:bookmarkStart w:name="z265" w:id="278"/>
    <w:p>
      <w:pPr>
        <w:spacing w:after="0"/>
        <w:ind w:left="0"/>
        <w:jc w:val="both"/>
      </w:pPr>
      <w:r>
        <w:rPr>
          <w:rFonts w:ascii="Times New Roman"/>
          <w:b w:val="false"/>
          <w:i w:val="false"/>
          <w:color w:val="000000"/>
          <w:sz w:val="28"/>
        </w:rPr>
        <w:t>
</w:t>
      </w:r>
      <w:r>
        <w:rPr>
          <w:rFonts w:ascii="Times New Roman"/>
          <w:b/>
          <w:i w:val="false"/>
          <w:color w:val="000000"/>
          <w:sz w:val="28"/>
        </w:rPr>
        <w:t>            Начальник межрайонного отдела финансовой полиции</w:t>
      </w:r>
      <w:r>
        <w:br/>
      </w:r>
      <w:r>
        <w:rPr>
          <w:rFonts w:ascii="Times New Roman"/>
          <w:b w:val="false"/>
          <w:i w:val="false"/>
          <w:color w:val="000000"/>
          <w:sz w:val="28"/>
        </w:rPr>
        <w:t>
</w:t>
      </w:r>
      <w:r>
        <w:rPr>
          <w:rFonts w:ascii="Times New Roman"/>
          <w:b/>
          <w:i w:val="false"/>
          <w:color w:val="000000"/>
          <w:sz w:val="28"/>
        </w:rPr>
        <w:t>                        по Северному региону</w:t>
      </w:r>
      <w:r>
        <w:br/>
      </w:r>
      <w:r>
        <w:rPr>
          <w:rFonts w:ascii="Times New Roman"/>
          <w:b w:val="false"/>
          <w:i w:val="false"/>
          <w:color w:val="000000"/>
          <w:sz w:val="28"/>
        </w:rPr>
        <w:t>
                              С-FPО-4 (№19–1)</w:t>
      </w:r>
    </w:p>
    <w:bookmarkEnd w:id="2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0"/>
        <w:gridCol w:w="11010"/>
      </w:tblGrid>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в том числе не менее двух лет на должностях равнозначной или следующей нижестоящей категории, либо не менее семи лет стажа государственной службы, в том числе не менее трех лет на руководящих должностях либо не менее девяти лет стажа работы в сферах, соответствующих функциональным направлениям конкретной должности данной категории, в том числе не менее четырех лет на руководящих должностях</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непосредственное руководство и обеспечивать организацию работы отдела.</w:t>
            </w:r>
            <w:r>
              <w:br/>
            </w:r>
            <w:r>
              <w:rPr>
                <w:rFonts w:ascii="Times New Roman"/>
                <w:b w:val="false"/>
                <w:i w:val="false"/>
                <w:color w:val="000000"/>
                <w:sz w:val="20"/>
              </w:rPr>
              <w:t>
</w:t>
            </w:r>
            <w:r>
              <w:rPr>
                <w:rFonts w:ascii="Times New Roman"/>
                <w:b w:val="false"/>
                <w:i w:val="false"/>
                <w:color w:val="000000"/>
                <w:sz w:val="20"/>
              </w:rPr>
              <w:t>Распределять обязанности и поступающие материалы между сотрудниками отдела с учетом взаимозаменяемости.</w:t>
            </w:r>
            <w:r>
              <w:br/>
            </w:r>
            <w:r>
              <w:rPr>
                <w:rFonts w:ascii="Times New Roman"/>
                <w:b w:val="false"/>
                <w:i w:val="false"/>
                <w:color w:val="000000"/>
                <w:sz w:val="20"/>
              </w:rPr>
              <w:t>
</w:t>
            </w:r>
            <w:r>
              <w:rPr>
                <w:rFonts w:ascii="Times New Roman"/>
                <w:b w:val="false"/>
                <w:i w:val="false"/>
                <w:color w:val="000000"/>
                <w:sz w:val="20"/>
              </w:rPr>
              <w:t>Обеспечивать и осуществлять контроль за: исполнением сотрудниками отдела возложенных на них обязанностей, качественное и своевременное выполнение ими поручений руководства Департамента и Агентства; исполнением Стратегического и Операционного плана Агентства; подготовкой отделом и другими подразделениями Департамента материалов на коллегию Агентства, аппаратные и оперативные совещания Департамента, а также другие мероприятия, проводимые в Департаменте; подготовкой служебных документов начальнику Департамента и в вышестоящие государственные органы, а также докладов и выступлений начальника Департамента.</w:t>
            </w:r>
          </w:p>
        </w:tc>
      </w:tr>
    </w:tbl>
    <w:bookmarkStart w:name="z266" w:id="279"/>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w:t>
      </w:r>
      <w:r>
        <w:br/>
      </w:r>
      <w:r>
        <w:rPr>
          <w:rFonts w:ascii="Times New Roman"/>
          <w:b w:val="false"/>
          <w:i w:val="false"/>
          <w:color w:val="000000"/>
          <w:sz w:val="28"/>
        </w:rPr>
        <w:t>
</w:t>
      </w:r>
      <w:r>
        <w:rPr>
          <w:rFonts w:ascii="Times New Roman"/>
          <w:b/>
          <w:i w:val="false"/>
          <w:color w:val="000000"/>
          <w:sz w:val="28"/>
        </w:rPr>
        <w:t>  межрайонного отдела финансовой полиции по Северному региону</w:t>
      </w:r>
      <w:r>
        <w:br/>
      </w:r>
      <w:r>
        <w:rPr>
          <w:rFonts w:ascii="Times New Roman"/>
          <w:b w:val="false"/>
          <w:i w:val="false"/>
          <w:color w:val="000000"/>
          <w:sz w:val="28"/>
        </w:rPr>
        <w:t>
                          С-FPО-7 (№19-2)</w:t>
      </w:r>
    </w:p>
    <w:bookmarkEnd w:id="2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11008"/>
      </w:tblGrid>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экономических и коррупционных преступлений.</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экономических и коррупционных преступлениях.</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267" w:id="280"/>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межрайонного отдела финансовой полиции</w:t>
      </w:r>
      <w:r>
        <w:br/>
      </w:r>
      <w:r>
        <w:rPr>
          <w:rFonts w:ascii="Times New Roman"/>
          <w:b w:val="false"/>
          <w:i w:val="false"/>
          <w:color w:val="000000"/>
          <w:sz w:val="28"/>
        </w:rPr>
        <w:t>
</w:t>
      </w:r>
      <w:r>
        <w:rPr>
          <w:rFonts w:ascii="Times New Roman"/>
          <w:b/>
          <w:i w:val="false"/>
          <w:color w:val="000000"/>
          <w:sz w:val="28"/>
        </w:rPr>
        <w:t>                       по Северному региону</w:t>
      </w:r>
      <w:r>
        <w:br/>
      </w:r>
      <w:r>
        <w:rPr>
          <w:rFonts w:ascii="Times New Roman"/>
          <w:b w:val="false"/>
          <w:i w:val="false"/>
          <w:color w:val="000000"/>
          <w:sz w:val="28"/>
        </w:rPr>
        <w:t>
                             С-FPО-8 (№19-3)</w:t>
      </w:r>
    </w:p>
    <w:bookmarkEnd w:id="2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11008"/>
      </w:tblGrid>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экономических и коррупционных преступлений.</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экономических и коррупционных преступлений.</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268" w:id="281"/>
    <w:p>
      <w:pPr>
        <w:spacing w:after="0"/>
        <w:ind w:left="0"/>
        <w:jc w:val="both"/>
      </w:pPr>
      <w:r>
        <w:rPr>
          <w:rFonts w:ascii="Times New Roman"/>
          <w:b w:val="false"/>
          <w:i w:val="false"/>
          <w:color w:val="000000"/>
          <w:sz w:val="28"/>
        </w:rPr>
        <w:t>
</w:t>
      </w:r>
      <w:r>
        <w:rPr>
          <w:rFonts w:ascii="Times New Roman"/>
          <w:b/>
          <w:i w:val="false"/>
          <w:color w:val="000000"/>
          <w:sz w:val="28"/>
        </w:rPr>
        <w:t>      Инспектор межрайонного отдела финансовой полиции</w:t>
      </w:r>
      <w:r>
        <w:br/>
      </w:r>
      <w:r>
        <w:rPr>
          <w:rFonts w:ascii="Times New Roman"/>
          <w:b w:val="false"/>
          <w:i w:val="false"/>
          <w:color w:val="000000"/>
          <w:sz w:val="28"/>
        </w:rPr>
        <w:t>
</w:t>
      </w:r>
      <w:r>
        <w:rPr>
          <w:rFonts w:ascii="Times New Roman"/>
          <w:b/>
          <w:i w:val="false"/>
          <w:color w:val="000000"/>
          <w:sz w:val="28"/>
        </w:rPr>
        <w:t>                      по Северному региону</w:t>
      </w:r>
      <w:r>
        <w:br/>
      </w:r>
      <w:r>
        <w:rPr>
          <w:rFonts w:ascii="Times New Roman"/>
          <w:b w:val="false"/>
          <w:i w:val="false"/>
          <w:color w:val="000000"/>
          <w:sz w:val="28"/>
        </w:rPr>
        <w:t>
                           С-FPО-9 (№19-4)</w:t>
      </w:r>
    </w:p>
    <w:bookmarkEnd w:id="2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11008"/>
      </w:tblGrid>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экономических и коррупционных преступлений.</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экономических и коррупционных преступлений.</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269" w:id="282"/>
    <w:p>
      <w:pPr>
        <w:spacing w:after="0"/>
        <w:ind w:left="0"/>
        <w:jc w:val="both"/>
      </w:pPr>
      <w:r>
        <w:rPr>
          <w:rFonts w:ascii="Times New Roman"/>
          <w:b w:val="false"/>
          <w:i w:val="false"/>
          <w:color w:val="000000"/>
          <w:sz w:val="28"/>
        </w:rPr>
        <w:t>
</w:t>
      </w:r>
      <w:r>
        <w:rPr>
          <w:rFonts w:ascii="Times New Roman"/>
          <w:b/>
          <w:i w:val="false"/>
          <w:color w:val="000000"/>
          <w:sz w:val="28"/>
        </w:rPr>
        <w:t>            Старший следователь по особо важным делам</w:t>
      </w:r>
      <w:r>
        <w:br/>
      </w:r>
      <w:r>
        <w:rPr>
          <w:rFonts w:ascii="Times New Roman"/>
          <w:b w:val="false"/>
          <w:i w:val="false"/>
          <w:color w:val="000000"/>
          <w:sz w:val="28"/>
        </w:rPr>
        <w:t>
</w:t>
      </w:r>
      <w:r>
        <w:rPr>
          <w:rFonts w:ascii="Times New Roman"/>
          <w:b/>
          <w:i w:val="false"/>
          <w:color w:val="000000"/>
          <w:sz w:val="28"/>
        </w:rPr>
        <w:t>  межрайонного отдела финансовой полиции по Северному региону</w:t>
      </w:r>
      <w:r>
        <w:br/>
      </w:r>
      <w:r>
        <w:rPr>
          <w:rFonts w:ascii="Times New Roman"/>
          <w:b w:val="false"/>
          <w:i w:val="false"/>
          <w:color w:val="000000"/>
          <w:sz w:val="28"/>
        </w:rPr>
        <w:t>
                          С-FPО-7 (№19-5)</w:t>
      </w:r>
    </w:p>
    <w:bookmarkEnd w:id="2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своевременно и качественно исполнять поручения руководства Управления.</w:t>
            </w:r>
            <w:r>
              <w:br/>
            </w:r>
            <w:r>
              <w:rPr>
                <w:rFonts w:ascii="Times New Roman"/>
                <w:b w:val="false"/>
                <w:i w:val="false"/>
                <w:color w:val="000000"/>
                <w:sz w:val="20"/>
              </w:rPr>
              <w:t>
</w:t>
            </w:r>
            <w:r>
              <w:rPr>
                <w:rFonts w:ascii="Times New Roman"/>
                <w:b w:val="false"/>
                <w:i w:val="false"/>
                <w:color w:val="000000"/>
                <w:sz w:val="20"/>
              </w:rPr>
              <w:t>Расследовать уголовные дела, отнесенные по подследственности к органам финансовой полиции.</w:t>
            </w:r>
            <w:r>
              <w:br/>
            </w:r>
            <w:r>
              <w:rPr>
                <w:rFonts w:ascii="Times New Roman"/>
                <w:b w:val="false"/>
                <w:i w:val="false"/>
                <w:color w:val="000000"/>
                <w:sz w:val="20"/>
              </w:rPr>
              <w:t>
</w:t>
            </w:r>
            <w:r>
              <w:rPr>
                <w:rFonts w:ascii="Times New Roman"/>
                <w:b w:val="false"/>
                <w:i w:val="false"/>
                <w:color w:val="000000"/>
                <w:sz w:val="20"/>
              </w:rPr>
              <w:t>По поручению руководства Управления и Департамента, либо лиц, их замещающих, принимать в производство уголовные дела и осуществлять предварительное следствие, а также проводить доследственные проверки в установленном законом порядке либо участвовать в проведении проверок совместно с оперативными сотрудниками.</w:t>
            </w:r>
            <w:r>
              <w:br/>
            </w:r>
            <w:r>
              <w:rPr>
                <w:rFonts w:ascii="Times New Roman"/>
                <w:b w:val="false"/>
                <w:i w:val="false"/>
                <w:color w:val="000000"/>
                <w:sz w:val="20"/>
              </w:rPr>
              <w:t>
</w:t>
            </w:r>
            <w:r>
              <w:rPr>
                <w:rFonts w:ascii="Times New Roman"/>
                <w:b w:val="false"/>
                <w:i w:val="false"/>
                <w:color w:val="000000"/>
                <w:sz w:val="20"/>
              </w:rPr>
              <w:t>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процесса.</w:t>
            </w:r>
            <w:r>
              <w:br/>
            </w:r>
            <w:r>
              <w:rPr>
                <w:rFonts w:ascii="Times New Roman"/>
                <w:b w:val="false"/>
                <w:i w:val="false"/>
                <w:color w:val="000000"/>
                <w:sz w:val="20"/>
              </w:rPr>
              <w:t>
</w:t>
            </w:r>
            <w:r>
              <w:rPr>
                <w:rFonts w:ascii="Times New Roman"/>
                <w:b w:val="false"/>
                <w:i w:val="false"/>
                <w:color w:val="000000"/>
                <w:sz w:val="20"/>
              </w:rPr>
              <w:t>Принимать все меры к всестороннему, полному и объективному исследованию обстоятельств дела, в установленном законом порядке осуществлять уголовное преследование лица, в отношении которого собраны достаточные доказательства, указывающие на совершение им преступления.</w:t>
            </w:r>
            <w:r>
              <w:br/>
            </w:r>
            <w:r>
              <w:rPr>
                <w:rFonts w:ascii="Times New Roman"/>
                <w:b w:val="false"/>
                <w:i w:val="false"/>
                <w:color w:val="000000"/>
                <w:sz w:val="20"/>
              </w:rPr>
              <w:t>
</w:t>
            </w:r>
            <w:r>
              <w:rPr>
                <w:rFonts w:ascii="Times New Roman"/>
                <w:b w:val="false"/>
                <w:i w:val="false"/>
                <w:color w:val="000000"/>
                <w:sz w:val="20"/>
              </w:rPr>
              <w:t>Составлять планы расследования (проверок) по находящимся в производстве уголовным делам и материалам доследственных проверок, обеспечивать своевременное исполнение предусмотренных следственно-оперативных мероприятий.</w:t>
            </w:r>
            <w:r>
              <w:br/>
            </w:r>
            <w:r>
              <w:rPr>
                <w:rFonts w:ascii="Times New Roman"/>
                <w:b w:val="false"/>
                <w:i w:val="false"/>
                <w:color w:val="000000"/>
                <w:sz w:val="20"/>
              </w:rPr>
              <w:t>
</w:t>
            </w:r>
            <w:r>
              <w:rPr>
                <w:rFonts w:ascii="Times New Roman"/>
                <w:b w:val="false"/>
                <w:i w:val="false"/>
                <w:color w:val="000000"/>
                <w:sz w:val="20"/>
              </w:rPr>
              <w:t>Докладывать начальнику Управления о ходе расследования и доследственных проверок.</w:t>
            </w:r>
            <w:r>
              <w:br/>
            </w:r>
            <w:r>
              <w:rPr>
                <w:rFonts w:ascii="Times New Roman"/>
                <w:b w:val="false"/>
                <w:i w:val="false"/>
                <w:color w:val="000000"/>
                <w:sz w:val="20"/>
              </w:rPr>
              <w:t>
</w:t>
            </w:r>
            <w:r>
              <w:rPr>
                <w:rFonts w:ascii="Times New Roman"/>
                <w:b w:val="false"/>
                <w:i w:val="false"/>
                <w:color w:val="000000"/>
                <w:sz w:val="20"/>
              </w:rPr>
              <w:t>Соблюдать процессуальные сроки по уголовным делам и материалам доследственных проверок, а также сроки рассмотрения обращений граждан и юридических лиц.</w:t>
            </w:r>
            <w:r>
              <w:br/>
            </w:r>
            <w:r>
              <w:rPr>
                <w:rFonts w:ascii="Times New Roman"/>
                <w:b w:val="false"/>
                <w:i w:val="false"/>
                <w:color w:val="000000"/>
                <w:sz w:val="20"/>
              </w:rPr>
              <w:t>
</w:t>
            </w:r>
            <w:r>
              <w:rPr>
                <w:rFonts w:ascii="Times New Roman"/>
                <w:b w:val="false"/>
                <w:i w:val="false"/>
                <w:color w:val="000000"/>
                <w:sz w:val="20"/>
              </w:rPr>
              <w:t>Знакомиться с оперативно-розыскными материалами, относящимся к расследуемым уголовным делам либо материалам доследственных проверок. Координировать деятельность оперативных работников, осуществляющих оперативное сопровождение по материалам доследственных проверок и уголовным делам, находящимся в производстве, при необходимости давать по ним соответствующие письменные поручения и указания, контролировать их исполнение.</w:t>
            </w:r>
            <w:r>
              <w:br/>
            </w:r>
            <w:r>
              <w:rPr>
                <w:rFonts w:ascii="Times New Roman"/>
                <w:b w:val="false"/>
                <w:i w:val="false"/>
                <w:color w:val="000000"/>
                <w:sz w:val="20"/>
              </w:rPr>
              <w:t>
</w:t>
            </w:r>
            <w:r>
              <w:rPr>
                <w:rFonts w:ascii="Times New Roman"/>
                <w:b w:val="false"/>
                <w:i w:val="false"/>
                <w:color w:val="000000"/>
                <w:sz w:val="20"/>
              </w:rPr>
              <w:t>Обеспечивать исполнение указаний руководства Управления, Департамента и Агентства, либо лиц, их замещающих, актов реагирования прокурора, постановлений и решений суда по расследуемым уголовным делам.</w:t>
            </w:r>
            <w:r>
              <w:br/>
            </w:r>
            <w:r>
              <w:rPr>
                <w:rFonts w:ascii="Times New Roman"/>
                <w:b w:val="false"/>
                <w:i w:val="false"/>
                <w:color w:val="000000"/>
                <w:sz w:val="20"/>
              </w:rPr>
              <w:t>
</w:t>
            </w:r>
            <w:r>
              <w:rPr>
                <w:rFonts w:ascii="Times New Roman"/>
                <w:b w:val="false"/>
                <w:i w:val="false"/>
                <w:color w:val="000000"/>
                <w:sz w:val="20"/>
              </w:rPr>
              <w:t>Принимать предусмотренные законом меры по обеспечению возмещения ущерба, причиненного преступлениями, восстановлению нарушенных прав граждан, охраняемых законом интересов юридических лиц, общества и государства</w:t>
            </w:r>
            <w:r>
              <w:br/>
            </w:r>
            <w:r>
              <w:rPr>
                <w:rFonts w:ascii="Times New Roman"/>
                <w:b w:val="false"/>
                <w:i w:val="false"/>
                <w:color w:val="000000"/>
                <w:sz w:val="20"/>
              </w:rPr>
              <w:t>
</w:t>
            </w:r>
            <w:r>
              <w:rPr>
                <w:rFonts w:ascii="Times New Roman"/>
                <w:b w:val="false"/>
                <w:i w:val="false"/>
                <w:color w:val="000000"/>
                <w:sz w:val="20"/>
              </w:rPr>
              <w:t>Вносить представления по устранению обстоятельств, способствовавших совершению преступления, и других нарушений закона, а также принимать иные профилактические меры.</w:t>
            </w:r>
            <w:r>
              <w:br/>
            </w:r>
            <w:r>
              <w:rPr>
                <w:rFonts w:ascii="Times New Roman"/>
                <w:b w:val="false"/>
                <w:i w:val="false"/>
                <w:color w:val="000000"/>
                <w:sz w:val="20"/>
              </w:rPr>
              <w:t>
</w:t>
            </w:r>
            <w:r>
              <w:rPr>
                <w:rFonts w:ascii="Times New Roman"/>
                <w:b w:val="false"/>
                <w:i w:val="false"/>
                <w:color w:val="000000"/>
                <w:sz w:val="20"/>
              </w:rPr>
              <w:t>Соблюдать установленные законами и актами Агентства требования по хранению служебной тайны и ведению делопроизводства, в том числе связанного с государственными секретами и документами для служебного пользования.</w:t>
            </w:r>
            <w:r>
              <w:br/>
            </w:r>
            <w:r>
              <w:rPr>
                <w:rFonts w:ascii="Times New Roman"/>
                <w:b w:val="false"/>
                <w:i w:val="false"/>
                <w:color w:val="000000"/>
                <w:sz w:val="20"/>
              </w:rPr>
              <w:t>
</w:t>
            </w:r>
            <w:r>
              <w:rPr>
                <w:rFonts w:ascii="Times New Roman"/>
                <w:b w:val="false"/>
                <w:i w:val="false"/>
                <w:color w:val="000000"/>
                <w:sz w:val="20"/>
              </w:rPr>
              <w:t>Обеспечивать сохранность находящихся в производстве уголовных дел, материалов доследственных проверок, вещественных доказательств, хранящихся при уголовном деле, рассматриваемых обращений и иных служебных документов.</w:t>
            </w:r>
            <w:r>
              <w:br/>
            </w:r>
            <w:r>
              <w:rPr>
                <w:rFonts w:ascii="Times New Roman"/>
                <w:b w:val="false"/>
                <w:i w:val="false"/>
                <w:color w:val="000000"/>
                <w:sz w:val="20"/>
              </w:rPr>
              <w:t>
</w:t>
            </w:r>
            <w:r>
              <w:rPr>
                <w:rFonts w:ascii="Times New Roman"/>
                <w:b w:val="false"/>
                <w:i w:val="false"/>
                <w:color w:val="000000"/>
                <w:sz w:val="20"/>
              </w:rPr>
              <w:t>Соблюдать установленный порядок конвоирования задержанных и лиц, заключенных под стражей, с момента передачи указанных лиц конвоем следователю для проведения следственных действий, до окончания следственного действия.</w:t>
            </w:r>
            <w:r>
              <w:br/>
            </w:r>
            <w:r>
              <w:rPr>
                <w:rFonts w:ascii="Times New Roman"/>
                <w:b w:val="false"/>
                <w:i w:val="false"/>
                <w:color w:val="000000"/>
                <w:sz w:val="20"/>
              </w:rPr>
              <w:t>
</w:t>
            </w:r>
            <w:r>
              <w:rPr>
                <w:rFonts w:ascii="Times New Roman"/>
                <w:b w:val="false"/>
                <w:i w:val="false"/>
                <w:color w:val="000000"/>
                <w:sz w:val="20"/>
              </w:rPr>
              <w:t>Вести наблюдательные производства по расследуемым уголовным делам (где должны содержаться копии постановлений основных процессуальных решений, копии актов прокурорского надзора, копии обращений, связанных с расследуемым уголовным делом, и ответов на них, справки о ходе расследования).</w:t>
            </w:r>
            <w:r>
              <w:br/>
            </w:r>
            <w:r>
              <w:rPr>
                <w:rFonts w:ascii="Times New Roman"/>
                <w:b w:val="false"/>
                <w:i w:val="false"/>
                <w:color w:val="000000"/>
                <w:sz w:val="20"/>
              </w:rPr>
              <w:t>
</w:t>
            </w:r>
            <w:r>
              <w:rPr>
                <w:rFonts w:ascii="Times New Roman"/>
                <w:b w:val="false"/>
                <w:i w:val="false"/>
                <w:color w:val="000000"/>
                <w:sz w:val="20"/>
              </w:rPr>
              <w:t>Соблюдать трудовую, исполнительскую и служебную дисциплину.</w:t>
            </w:r>
            <w:r>
              <w:br/>
            </w:r>
            <w:r>
              <w:rPr>
                <w:rFonts w:ascii="Times New Roman"/>
                <w:b w:val="false"/>
                <w:i w:val="false"/>
                <w:color w:val="000000"/>
                <w:sz w:val="20"/>
              </w:rPr>
              <w:t>
</w:t>
            </w:r>
            <w:r>
              <w:rPr>
                <w:rFonts w:ascii="Times New Roman"/>
                <w:b w:val="false"/>
                <w:i w:val="false"/>
                <w:color w:val="000000"/>
                <w:sz w:val="20"/>
              </w:rPr>
              <w:t>Исполнять иные предусмотренные законом требования, а также поручения и указания руководства Управления и Департамента, либо лиц, их замещающих.</w:t>
            </w:r>
          </w:p>
        </w:tc>
      </w:tr>
    </w:tbl>
    <w:bookmarkStart w:name="z270" w:id="283"/>
    <w:p>
      <w:pPr>
        <w:spacing w:after="0"/>
        <w:ind w:left="0"/>
        <w:jc w:val="both"/>
      </w:pPr>
      <w:r>
        <w:rPr>
          <w:rFonts w:ascii="Times New Roman"/>
          <w:b w:val="false"/>
          <w:i w:val="false"/>
          <w:color w:val="000000"/>
          <w:sz w:val="28"/>
        </w:rPr>
        <w:t>
</w:t>
      </w:r>
      <w:r>
        <w:rPr>
          <w:rFonts w:ascii="Times New Roman"/>
          <w:b/>
          <w:i w:val="false"/>
          <w:color w:val="000000"/>
          <w:sz w:val="28"/>
        </w:rPr>
        <w:t>            Межрайонный отдел финансовой полиции</w:t>
      </w:r>
      <w:r>
        <w:br/>
      </w:r>
      <w:r>
        <w:rPr>
          <w:rFonts w:ascii="Times New Roman"/>
          <w:b w:val="false"/>
          <w:i w:val="false"/>
          <w:color w:val="000000"/>
          <w:sz w:val="28"/>
        </w:rPr>
        <w:t>
</w:t>
      </w:r>
      <w:r>
        <w:rPr>
          <w:rFonts w:ascii="Times New Roman"/>
          <w:b/>
          <w:i w:val="false"/>
          <w:color w:val="000000"/>
          <w:sz w:val="28"/>
        </w:rPr>
        <w:t>                  по Карабалыкскому региону</w:t>
      </w:r>
    </w:p>
    <w:bookmarkEnd w:id="283"/>
    <w:bookmarkStart w:name="z271" w:id="284"/>
    <w:p>
      <w:pPr>
        <w:spacing w:after="0"/>
        <w:ind w:left="0"/>
        <w:jc w:val="both"/>
      </w:pPr>
      <w:r>
        <w:rPr>
          <w:rFonts w:ascii="Times New Roman"/>
          <w:b w:val="false"/>
          <w:i w:val="false"/>
          <w:color w:val="000000"/>
          <w:sz w:val="28"/>
        </w:rPr>
        <w:t>
</w:t>
      </w:r>
      <w:r>
        <w:rPr>
          <w:rFonts w:ascii="Times New Roman"/>
          <w:b/>
          <w:i w:val="false"/>
          <w:color w:val="000000"/>
          <w:sz w:val="28"/>
        </w:rPr>
        <w:t>      Начальник межрайонного отдела финансовой полиции</w:t>
      </w:r>
      <w:r>
        <w:br/>
      </w:r>
      <w:r>
        <w:rPr>
          <w:rFonts w:ascii="Times New Roman"/>
          <w:b w:val="false"/>
          <w:i w:val="false"/>
          <w:color w:val="000000"/>
          <w:sz w:val="28"/>
        </w:rPr>
        <w:t>
</w:t>
      </w:r>
      <w:r>
        <w:rPr>
          <w:rFonts w:ascii="Times New Roman"/>
          <w:b/>
          <w:i w:val="false"/>
          <w:color w:val="000000"/>
          <w:sz w:val="28"/>
        </w:rPr>
        <w:t>                  по Карабалыкскому региону</w:t>
      </w:r>
      <w:r>
        <w:br/>
      </w:r>
      <w:r>
        <w:rPr>
          <w:rFonts w:ascii="Times New Roman"/>
          <w:b w:val="false"/>
          <w:i w:val="false"/>
          <w:color w:val="000000"/>
          <w:sz w:val="28"/>
        </w:rPr>
        <w:t>
                          С-FPО-4 (№20–1)</w:t>
      </w:r>
    </w:p>
    <w:bookmarkEnd w:id="2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0"/>
        <w:gridCol w:w="11010"/>
      </w:tblGrid>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в том числе не менее двух лет на должностях равнозначной или следующей нижестоящей категории, либо не менее семи лет стажа государственной службы, в том числе не менее трех лет на руководящих должностях либо не менее девяти лет стажа работы в сферах, соответствующих функциональным направлениям конкретной должности данной категории, в том числе не менее четырех лет на руководящих должностях</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непосредственное руководство и обеспечивать организацию работы отдела.</w:t>
            </w:r>
            <w:r>
              <w:br/>
            </w:r>
            <w:r>
              <w:rPr>
                <w:rFonts w:ascii="Times New Roman"/>
                <w:b w:val="false"/>
                <w:i w:val="false"/>
                <w:color w:val="000000"/>
                <w:sz w:val="20"/>
              </w:rPr>
              <w:t>
</w:t>
            </w:r>
            <w:r>
              <w:rPr>
                <w:rFonts w:ascii="Times New Roman"/>
                <w:b w:val="false"/>
                <w:i w:val="false"/>
                <w:color w:val="000000"/>
                <w:sz w:val="20"/>
              </w:rPr>
              <w:t>Распределять обязанности и поступающие материалы между сотрудниками отдела с учетом взаимозаменяемости.</w:t>
            </w:r>
            <w:r>
              <w:br/>
            </w:r>
            <w:r>
              <w:rPr>
                <w:rFonts w:ascii="Times New Roman"/>
                <w:b w:val="false"/>
                <w:i w:val="false"/>
                <w:color w:val="000000"/>
                <w:sz w:val="20"/>
              </w:rPr>
              <w:t>
</w:t>
            </w:r>
            <w:r>
              <w:rPr>
                <w:rFonts w:ascii="Times New Roman"/>
                <w:b w:val="false"/>
                <w:i w:val="false"/>
                <w:color w:val="000000"/>
                <w:sz w:val="20"/>
              </w:rPr>
              <w:t>Обеспечивать и осуществлять контроль за: исполнением сотрудниками отдела возложенных на них обязанностей, качественное и своевременное выполнение ими поручений руководства Департамента и Агентства; исполнением Стратегического и Операционного плана Агентства; подготовкой отделом и другими подразделениями Департамента материалов на коллегию Агентства, аппаратные и оперативные совещания Департамента, а также другие мероприятия, проводимые в Департаменте; подготовкой служебных документов начальнику Департамента и в вышестоящие государственные органы, а также докладов и выступлений начальника Департамента.</w:t>
            </w:r>
          </w:p>
        </w:tc>
      </w:tr>
    </w:tbl>
    <w:bookmarkStart w:name="z272" w:id="285"/>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w:t>
      </w:r>
      <w:r>
        <w:br/>
      </w:r>
      <w:r>
        <w:rPr>
          <w:rFonts w:ascii="Times New Roman"/>
          <w:b w:val="false"/>
          <w:i w:val="false"/>
          <w:color w:val="000000"/>
          <w:sz w:val="28"/>
        </w:rPr>
        <w:t>
</w:t>
      </w:r>
      <w:r>
        <w:rPr>
          <w:rFonts w:ascii="Times New Roman"/>
          <w:b/>
          <w:i w:val="false"/>
          <w:color w:val="000000"/>
          <w:sz w:val="28"/>
        </w:rPr>
        <w:t>            межрайонного отдела финансовой полиции</w:t>
      </w:r>
      <w:r>
        <w:br/>
      </w:r>
      <w:r>
        <w:rPr>
          <w:rFonts w:ascii="Times New Roman"/>
          <w:b w:val="false"/>
          <w:i w:val="false"/>
          <w:color w:val="000000"/>
          <w:sz w:val="28"/>
        </w:rPr>
        <w:t>
 </w:t>
      </w:r>
      <w:r>
        <w:rPr>
          <w:rFonts w:ascii="Times New Roman"/>
          <w:b/>
          <w:i w:val="false"/>
          <w:color w:val="000000"/>
          <w:sz w:val="28"/>
        </w:rPr>
        <w:t>                  по Карабалыкскому региону</w:t>
      </w:r>
      <w:r>
        <w:br/>
      </w:r>
      <w:r>
        <w:rPr>
          <w:rFonts w:ascii="Times New Roman"/>
          <w:b w:val="false"/>
          <w:i w:val="false"/>
          <w:color w:val="000000"/>
          <w:sz w:val="28"/>
        </w:rPr>
        <w:t>
                           С-FPО-7 (№20-2)</w:t>
      </w:r>
    </w:p>
    <w:bookmarkEnd w:id="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11008"/>
      </w:tblGrid>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экономических и коррупционных преступлений.</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экономических и коррупционных преступлениях.</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273" w:id="286"/>
    <w:p>
      <w:pPr>
        <w:spacing w:after="0"/>
        <w:ind w:left="0"/>
        <w:jc w:val="both"/>
      </w:pPr>
      <w:r>
        <w:rPr>
          <w:rFonts w:ascii="Times New Roman"/>
          <w:b w:val="false"/>
          <w:i w:val="false"/>
          <w:color w:val="000000"/>
          <w:sz w:val="28"/>
        </w:rPr>
        <w:t>
</w:t>
      </w:r>
      <w:r>
        <w:rPr>
          <w:rFonts w:ascii="Times New Roman"/>
          <w:b/>
          <w:i w:val="false"/>
          <w:color w:val="000000"/>
          <w:sz w:val="28"/>
        </w:rPr>
        <w:t>      Инспектор межрайонного отдела финансовой полиции</w:t>
      </w:r>
      <w:r>
        <w:br/>
      </w:r>
      <w:r>
        <w:rPr>
          <w:rFonts w:ascii="Times New Roman"/>
          <w:b w:val="false"/>
          <w:i w:val="false"/>
          <w:color w:val="000000"/>
          <w:sz w:val="28"/>
        </w:rPr>
        <w:t>
</w:t>
      </w:r>
      <w:r>
        <w:rPr>
          <w:rFonts w:ascii="Times New Roman"/>
          <w:b/>
          <w:i w:val="false"/>
          <w:color w:val="000000"/>
          <w:sz w:val="28"/>
        </w:rPr>
        <w:t>                  по Карабалыкскому региону</w:t>
      </w:r>
      <w:r>
        <w:br/>
      </w:r>
      <w:r>
        <w:rPr>
          <w:rFonts w:ascii="Times New Roman"/>
          <w:b w:val="false"/>
          <w:i w:val="false"/>
          <w:color w:val="000000"/>
          <w:sz w:val="28"/>
        </w:rPr>
        <w:t>
                          С-FPО-9 (№20-3)</w:t>
      </w:r>
    </w:p>
    <w:bookmarkEnd w:id="2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11008"/>
      </w:tblGrid>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экономических и коррупционных преступлений.</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экономических и коррупционных преступлений.</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274" w:id="287"/>
    <w:p>
      <w:pPr>
        <w:spacing w:after="0"/>
        <w:ind w:left="0"/>
        <w:jc w:val="both"/>
      </w:pPr>
      <w:r>
        <w:rPr>
          <w:rFonts w:ascii="Times New Roman"/>
          <w:b w:val="false"/>
          <w:i w:val="false"/>
          <w:color w:val="000000"/>
          <w:sz w:val="28"/>
        </w:rPr>
        <w:t>
</w:t>
      </w:r>
      <w:r>
        <w:rPr>
          <w:rFonts w:ascii="Times New Roman"/>
          <w:b/>
          <w:i w:val="false"/>
          <w:color w:val="000000"/>
          <w:sz w:val="28"/>
        </w:rPr>
        <w:t>              Межрайонный отдел финансовой полиции</w:t>
      </w:r>
      <w:r>
        <w:br/>
      </w:r>
      <w:r>
        <w:rPr>
          <w:rFonts w:ascii="Times New Roman"/>
          <w:b w:val="false"/>
          <w:i w:val="false"/>
          <w:color w:val="000000"/>
          <w:sz w:val="28"/>
        </w:rPr>
        <w:t>
</w:t>
      </w:r>
      <w:r>
        <w:rPr>
          <w:rFonts w:ascii="Times New Roman"/>
          <w:b/>
          <w:i w:val="false"/>
          <w:color w:val="000000"/>
          <w:sz w:val="28"/>
        </w:rPr>
        <w:t>                    по Аулиекольскому региону</w:t>
      </w:r>
    </w:p>
    <w:bookmarkEnd w:id="287"/>
    <w:bookmarkStart w:name="z275" w:id="288"/>
    <w:p>
      <w:pPr>
        <w:spacing w:after="0"/>
        <w:ind w:left="0"/>
        <w:jc w:val="both"/>
      </w:pPr>
      <w:r>
        <w:rPr>
          <w:rFonts w:ascii="Times New Roman"/>
          <w:b w:val="false"/>
          <w:i w:val="false"/>
          <w:color w:val="000000"/>
          <w:sz w:val="28"/>
        </w:rPr>
        <w:t>
</w:t>
      </w:r>
      <w:r>
        <w:rPr>
          <w:rFonts w:ascii="Times New Roman"/>
          <w:b/>
          <w:i w:val="false"/>
          <w:color w:val="000000"/>
          <w:sz w:val="28"/>
        </w:rPr>
        <w:t>         Начальник межрайонного отдела финансовой полиции</w:t>
      </w:r>
      <w:r>
        <w:br/>
      </w:r>
      <w:r>
        <w:rPr>
          <w:rFonts w:ascii="Times New Roman"/>
          <w:b w:val="false"/>
          <w:i w:val="false"/>
          <w:color w:val="000000"/>
          <w:sz w:val="28"/>
        </w:rPr>
        <w:t>
</w:t>
      </w:r>
      <w:r>
        <w:rPr>
          <w:rFonts w:ascii="Times New Roman"/>
          <w:b/>
          <w:i w:val="false"/>
          <w:color w:val="000000"/>
          <w:sz w:val="28"/>
        </w:rPr>
        <w:t>                     по Аулиекольскому региону</w:t>
      </w:r>
      <w:r>
        <w:br/>
      </w:r>
      <w:r>
        <w:rPr>
          <w:rFonts w:ascii="Times New Roman"/>
          <w:b w:val="false"/>
          <w:i w:val="false"/>
          <w:color w:val="000000"/>
          <w:sz w:val="28"/>
        </w:rPr>
        <w:t>
                            С-FPО-4 (№21–1)</w:t>
      </w:r>
    </w:p>
    <w:bookmarkEnd w:id="2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0"/>
        <w:gridCol w:w="11010"/>
      </w:tblGrid>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в том числе не менее двух лет на должностях равнозначной или следующей нижестоящей категории, либо не менее семи лет стажа государственной службы, в том числе не менее трех лет на руководящих должностях либо не менее девяти лет стажа работы в сферах, соответствующих функциональным направлениям конкретной должности данной категории, в том числе не менее четырех лет на руководящих должностях</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w:t>
            </w:r>
            <w:r>
              <w:rPr>
                <w:rFonts w:ascii="Times New Roman"/>
                <w:b w:val="false"/>
                <w:i w:val="false"/>
                <w:color w:val="000000"/>
                <w:sz w:val="20"/>
              </w:rPr>
              <w:t xml:space="preserve">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непосредственное руководство и обеспечивать организацию работы отдела.</w:t>
            </w:r>
            <w:r>
              <w:br/>
            </w:r>
            <w:r>
              <w:rPr>
                <w:rFonts w:ascii="Times New Roman"/>
                <w:b w:val="false"/>
                <w:i w:val="false"/>
                <w:color w:val="000000"/>
                <w:sz w:val="20"/>
              </w:rPr>
              <w:t>
</w:t>
            </w:r>
            <w:r>
              <w:rPr>
                <w:rFonts w:ascii="Times New Roman"/>
                <w:b w:val="false"/>
                <w:i w:val="false"/>
                <w:color w:val="000000"/>
                <w:sz w:val="20"/>
              </w:rPr>
              <w:t>Распределять обязанности и поступающие материалы между сотрудниками отдела с учетом взаимозаменяемости.</w:t>
            </w:r>
            <w:r>
              <w:br/>
            </w:r>
            <w:r>
              <w:rPr>
                <w:rFonts w:ascii="Times New Roman"/>
                <w:b w:val="false"/>
                <w:i w:val="false"/>
                <w:color w:val="000000"/>
                <w:sz w:val="20"/>
              </w:rPr>
              <w:t>
</w:t>
            </w:r>
            <w:r>
              <w:rPr>
                <w:rFonts w:ascii="Times New Roman"/>
                <w:b w:val="false"/>
                <w:i w:val="false"/>
                <w:color w:val="000000"/>
                <w:sz w:val="20"/>
              </w:rPr>
              <w:t>Обеспечивать и осуществлять контроль за: исполнением сотрудниками отдела возложенных на них обязанностей, качественное и своевременное выполнение ими поручений руководства Департамента и Агентства; исполнением Стратегического и Операционного плана Агентства; подготовкой отделом и другими подразделениями Департамента материалов на коллегию Агентства, аппаратные и оперативные совещания Департамента, а также другие мероприятия, проводимые в Департаменте; подготовкой служебных документов начальнику Департамента и в вышестоящие государственные органы, а также докладов и выступлений начальника Департамента.</w:t>
            </w:r>
          </w:p>
        </w:tc>
      </w:tr>
    </w:tbl>
    <w:bookmarkStart w:name="z276" w:id="289"/>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w:t>
      </w:r>
      <w:r>
        <w:br/>
      </w:r>
      <w:r>
        <w:rPr>
          <w:rFonts w:ascii="Times New Roman"/>
          <w:b w:val="false"/>
          <w:i w:val="false"/>
          <w:color w:val="000000"/>
          <w:sz w:val="28"/>
        </w:rPr>
        <w:t>
</w:t>
      </w:r>
      <w:r>
        <w:rPr>
          <w:rFonts w:ascii="Times New Roman"/>
          <w:b/>
          <w:i w:val="false"/>
          <w:color w:val="000000"/>
          <w:sz w:val="28"/>
        </w:rPr>
        <w:t>             межрайонного отдела финансовой полиции</w:t>
      </w:r>
      <w:r>
        <w:br/>
      </w:r>
      <w:r>
        <w:rPr>
          <w:rFonts w:ascii="Times New Roman"/>
          <w:b w:val="false"/>
          <w:i w:val="false"/>
          <w:color w:val="000000"/>
          <w:sz w:val="28"/>
        </w:rPr>
        <w:t>
</w:t>
      </w:r>
      <w:r>
        <w:rPr>
          <w:rFonts w:ascii="Times New Roman"/>
          <w:b/>
          <w:i w:val="false"/>
          <w:color w:val="000000"/>
          <w:sz w:val="28"/>
        </w:rPr>
        <w:t>                  по Аулиекольскому региону</w:t>
      </w:r>
      <w:r>
        <w:br/>
      </w:r>
      <w:r>
        <w:rPr>
          <w:rFonts w:ascii="Times New Roman"/>
          <w:b w:val="false"/>
          <w:i w:val="false"/>
          <w:color w:val="000000"/>
          <w:sz w:val="28"/>
        </w:rPr>
        <w:t>
                           С-FPО-7 (№22-2)</w:t>
      </w:r>
    </w:p>
    <w:bookmarkEnd w:id="2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11008"/>
      </w:tblGrid>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экономических и коррупционных преступлений.</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экономических и коррупционных преступлениях.</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277" w:id="290"/>
    <w:p>
      <w:pPr>
        <w:spacing w:after="0"/>
        <w:ind w:left="0"/>
        <w:jc w:val="both"/>
      </w:pPr>
      <w:r>
        <w:rPr>
          <w:rFonts w:ascii="Times New Roman"/>
          <w:b w:val="false"/>
          <w:i w:val="false"/>
          <w:color w:val="000000"/>
          <w:sz w:val="28"/>
        </w:rPr>
        <w:t>
</w:t>
      </w:r>
      <w:r>
        <w:rPr>
          <w:rFonts w:ascii="Times New Roman"/>
          <w:b/>
          <w:i w:val="false"/>
          <w:color w:val="000000"/>
          <w:sz w:val="28"/>
        </w:rPr>
        <w:t>      Инспектор межрайонного отдела финансовой полиции</w:t>
      </w:r>
      <w:r>
        <w:br/>
      </w:r>
      <w:r>
        <w:rPr>
          <w:rFonts w:ascii="Times New Roman"/>
          <w:b w:val="false"/>
          <w:i w:val="false"/>
          <w:color w:val="000000"/>
          <w:sz w:val="28"/>
        </w:rPr>
        <w:t>
</w:t>
      </w:r>
      <w:r>
        <w:rPr>
          <w:rFonts w:ascii="Times New Roman"/>
          <w:b/>
          <w:i w:val="false"/>
          <w:color w:val="000000"/>
          <w:sz w:val="28"/>
        </w:rPr>
        <w:t>                     по Аулиекольскому региону</w:t>
      </w:r>
      <w:r>
        <w:br/>
      </w:r>
      <w:r>
        <w:rPr>
          <w:rFonts w:ascii="Times New Roman"/>
          <w:b w:val="false"/>
          <w:i w:val="false"/>
          <w:color w:val="000000"/>
          <w:sz w:val="28"/>
        </w:rPr>
        <w:t>
                           С-FPО-9 (№21-3)</w:t>
      </w:r>
    </w:p>
    <w:bookmarkEnd w:id="2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11008"/>
      </w:tblGrid>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экономических и коррупционных преступлений.</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экономических и коррупционных преступлений.</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278" w:id="291"/>
    <w:p>
      <w:pPr>
        <w:spacing w:after="0"/>
        <w:ind w:left="0"/>
        <w:jc w:val="both"/>
      </w:pPr>
      <w:r>
        <w:rPr>
          <w:rFonts w:ascii="Times New Roman"/>
          <w:b w:val="false"/>
          <w:i w:val="false"/>
          <w:color w:val="000000"/>
          <w:sz w:val="28"/>
        </w:rPr>
        <w:t>
</w:t>
      </w:r>
      <w:r>
        <w:rPr>
          <w:rFonts w:ascii="Times New Roman"/>
          <w:b/>
          <w:i w:val="false"/>
          <w:color w:val="000000"/>
          <w:sz w:val="28"/>
        </w:rPr>
        <w:t>               Межрайонный отдел финансовой полиции</w:t>
      </w:r>
      <w:r>
        <w:br/>
      </w:r>
      <w:r>
        <w:rPr>
          <w:rFonts w:ascii="Times New Roman"/>
          <w:b w:val="false"/>
          <w:i w:val="false"/>
          <w:color w:val="000000"/>
          <w:sz w:val="28"/>
        </w:rPr>
        <w:t>
</w:t>
      </w:r>
      <w:r>
        <w:rPr>
          <w:rFonts w:ascii="Times New Roman"/>
          <w:b/>
          <w:i w:val="false"/>
          <w:color w:val="000000"/>
          <w:sz w:val="28"/>
        </w:rPr>
        <w:t>                      по Аркалыкскому региону</w:t>
      </w:r>
    </w:p>
    <w:bookmarkEnd w:id="291"/>
    <w:bookmarkStart w:name="z279" w:id="292"/>
    <w:p>
      <w:pPr>
        <w:spacing w:after="0"/>
        <w:ind w:left="0"/>
        <w:jc w:val="both"/>
      </w:pPr>
      <w:r>
        <w:rPr>
          <w:rFonts w:ascii="Times New Roman"/>
          <w:b w:val="false"/>
          <w:i w:val="false"/>
          <w:color w:val="000000"/>
          <w:sz w:val="28"/>
        </w:rPr>
        <w:t>
</w:t>
      </w:r>
      <w:r>
        <w:rPr>
          <w:rFonts w:ascii="Times New Roman"/>
          <w:b/>
          <w:i w:val="false"/>
          <w:color w:val="000000"/>
          <w:sz w:val="28"/>
        </w:rPr>
        <w:t>         Начальник межрайонного отдела финансовой полиции</w:t>
      </w:r>
      <w:r>
        <w:br/>
      </w:r>
      <w:r>
        <w:rPr>
          <w:rFonts w:ascii="Times New Roman"/>
          <w:b w:val="false"/>
          <w:i w:val="false"/>
          <w:color w:val="000000"/>
          <w:sz w:val="28"/>
        </w:rPr>
        <w:t>
</w:t>
      </w:r>
      <w:r>
        <w:rPr>
          <w:rFonts w:ascii="Times New Roman"/>
          <w:b/>
          <w:i w:val="false"/>
          <w:color w:val="000000"/>
          <w:sz w:val="28"/>
        </w:rPr>
        <w:t>                       по Аркалыкскому региону</w:t>
      </w:r>
      <w:r>
        <w:br/>
      </w:r>
      <w:r>
        <w:rPr>
          <w:rFonts w:ascii="Times New Roman"/>
          <w:b w:val="false"/>
          <w:i w:val="false"/>
          <w:color w:val="000000"/>
          <w:sz w:val="28"/>
        </w:rPr>
        <w:t>
                            С-FPО-4 (№22-1)</w:t>
      </w:r>
    </w:p>
    <w:bookmarkEnd w:id="2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0"/>
        <w:gridCol w:w="11010"/>
      </w:tblGrid>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в том числе не менее двух лет на должностях равнозначной или следующей нижестоящей категории, либо не менее семи лет стажа государственной службы, в том числе не менее трех лет на руководящих должностях либо не менее девяти лет стажа работы в сферах, соответствующих функциональным направлениям конкретной должности данной категории, в том числе не менее четырех лет на руководящих должностях</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непосредственное руководство и обеспечивать организацию работы отдела.</w:t>
            </w:r>
            <w:r>
              <w:br/>
            </w:r>
            <w:r>
              <w:rPr>
                <w:rFonts w:ascii="Times New Roman"/>
                <w:b w:val="false"/>
                <w:i w:val="false"/>
                <w:color w:val="000000"/>
                <w:sz w:val="20"/>
              </w:rPr>
              <w:t>
</w:t>
            </w:r>
            <w:r>
              <w:rPr>
                <w:rFonts w:ascii="Times New Roman"/>
                <w:b w:val="false"/>
                <w:i w:val="false"/>
                <w:color w:val="000000"/>
                <w:sz w:val="20"/>
              </w:rPr>
              <w:t>Распределять обязанности и поступающие материалы между сотрудниками отдела с учетом взаимозаменяемости.</w:t>
            </w:r>
            <w:r>
              <w:br/>
            </w:r>
            <w:r>
              <w:rPr>
                <w:rFonts w:ascii="Times New Roman"/>
                <w:b w:val="false"/>
                <w:i w:val="false"/>
                <w:color w:val="000000"/>
                <w:sz w:val="20"/>
              </w:rPr>
              <w:t>
</w:t>
            </w:r>
            <w:r>
              <w:rPr>
                <w:rFonts w:ascii="Times New Roman"/>
                <w:b w:val="false"/>
                <w:i w:val="false"/>
                <w:color w:val="000000"/>
                <w:sz w:val="20"/>
              </w:rPr>
              <w:t>Обеспечивать и осуществлять контроль за: исполнением сотрудниками отдела возложенных на них обязанностей, качественное и своевременное выполнение ими поручений руководства Департамента и Агентства; исполнением Стратегического и Операционного плана Агентства; подготовкой отделом и другими подразделениями Департамента материалов на коллегию Агентства, аппаратные и оперативные совещания Департамента, а также другие мероприятия, проводимые в Департаменте; подготовкой служебных документов начальнику Департамента и в вышестоящие государственные органы, а также докладов и выступлений начальника Департамента.</w:t>
            </w:r>
          </w:p>
        </w:tc>
      </w:tr>
    </w:tbl>
    <w:bookmarkStart w:name="z280" w:id="293"/>
    <w:p>
      <w:pPr>
        <w:spacing w:after="0"/>
        <w:ind w:left="0"/>
        <w:jc w:val="both"/>
      </w:pPr>
      <w:r>
        <w:rPr>
          <w:rFonts w:ascii="Times New Roman"/>
          <w:b w:val="false"/>
          <w:i w:val="false"/>
          <w:color w:val="000000"/>
          <w:sz w:val="28"/>
        </w:rPr>
        <w:t>
</w:t>
      </w:r>
      <w:r>
        <w:rPr>
          <w:rFonts w:ascii="Times New Roman"/>
          <w:b/>
          <w:i w:val="false"/>
          <w:color w:val="000000"/>
          <w:sz w:val="28"/>
        </w:rPr>
        <w:t>                      Заместитель начальника</w:t>
      </w:r>
      <w:r>
        <w:br/>
      </w:r>
      <w:r>
        <w:rPr>
          <w:rFonts w:ascii="Times New Roman"/>
          <w:b w:val="false"/>
          <w:i w:val="false"/>
          <w:color w:val="000000"/>
          <w:sz w:val="28"/>
        </w:rPr>
        <w:t>
       </w:t>
      </w:r>
      <w:r>
        <w:rPr>
          <w:rFonts w:ascii="Times New Roman"/>
          <w:b/>
          <w:i w:val="false"/>
          <w:color w:val="000000"/>
          <w:sz w:val="28"/>
        </w:rPr>
        <w:t>      межрайонного отдела финансовой полиции</w:t>
      </w:r>
      <w:r>
        <w:br/>
      </w:r>
      <w:r>
        <w:rPr>
          <w:rFonts w:ascii="Times New Roman"/>
          <w:b w:val="false"/>
          <w:i w:val="false"/>
          <w:color w:val="000000"/>
          <w:sz w:val="28"/>
        </w:rPr>
        <w:t>
</w:t>
      </w:r>
      <w:r>
        <w:rPr>
          <w:rFonts w:ascii="Times New Roman"/>
          <w:b/>
          <w:i w:val="false"/>
          <w:color w:val="000000"/>
          <w:sz w:val="28"/>
        </w:rPr>
        <w:t>                    по Аркалыкскому региону</w:t>
      </w:r>
      <w:r>
        <w:br/>
      </w:r>
      <w:r>
        <w:rPr>
          <w:rFonts w:ascii="Times New Roman"/>
          <w:b w:val="false"/>
          <w:i w:val="false"/>
          <w:color w:val="000000"/>
          <w:sz w:val="28"/>
        </w:rPr>
        <w:t>
                           С-FPО-5 (№22-2)</w:t>
      </w:r>
    </w:p>
    <w:bookmarkEnd w:id="2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0"/>
        <w:gridCol w:w="11010"/>
      </w:tblGrid>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или не менее одного года на должностях равнозначной или следующей нижестоящей категории, либо не менее шести лет стажа государственной службы, в том числе не менее двух лет на руководящих должностях либо не менее семи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в пределах своей компетенции руководство и обеспечивать организацию работы отдела. Распределять обязанности и поступающие материалы и обращения между сотрудниками отдела с учетом взаимозаменяемости.</w:t>
            </w:r>
            <w:r>
              <w:br/>
            </w:r>
            <w:r>
              <w:rPr>
                <w:rFonts w:ascii="Times New Roman"/>
                <w:b w:val="false"/>
                <w:i w:val="false"/>
                <w:color w:val="000000"/>
                <w:sz w:val="20"/>
              </w:rPr>
              <w:t>
</w:t>
            </w:r>
            <w:r>
              <w:rPr>
                <w:rFonts w:ascii="Times New Roman"/>
                <w:b w:val="false"/>
                <w:i w:val="false"/>
                <w:color w:val="000000"/>
                <w:sz w:val="20"/>
              </w:rPr>
              <w:t>Готовить оперативные и технические задания по делам оперативных разработок. Обеспечивает выполнение стоящих перед ними задач в борьбе с преступлениями в сфере деятельности институтов развития и национальных компаний. Обеспечивать и осуществлять контроль за выполнением поручений руководства Департамента и Агентства, выполнением текущего и перспективного планирования работы сотрудниками отдела.</w:t>
            </w:r>
          </w:p>
        </w:tc>
      </w:tr>
    </w:tbl>
    <w:bookmarkStart w:name="z281" w:id="294"/>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w:t>
      </w:r>
      <w:r>
        <w:br/>
      </w:r>
      <w:r>
        <w:rPr>
          <w:rFonts w:ascii="Times New Roman"/>
          <w:b w:val="false"/>
          <w:i w:val="false"/>
          <w:color w:val="000000"/>
          <w:sz w:val="28"/>
        </w:rPr>
        <w:t>
</w:t>
      </w:r>
      <w:r>
        <w:rPr>
          <w:rFonts w:ascii="Times New Roman"/>
          <w:b/>
          <w:i w:val="false"/>
          <w:color w:val="000000"/>
          <w:sz w:val="28"/>
        </w:rPr>
        <w:t>                межрайонного отдела финансовой полиции</w:t>
      </w:r>
      <w:r>
        <w:br/>
      </w:r>
      <w:r>
        <w:rPr>
          <w:rFonts w:ascii="Times New Roman"/>
          <w:b w:val="false"/>
          <w:i w:val="false"/>
          <w:color w:val="000000"/>
          <w:sz w:val="28"/>
        </w:rPr>
        <w:t>
</w:t>
      </w:r>
      <w:r>
        <w:rPr>
          <w:rFonts w:ascii="Times New Roman"/>
          <w:b/>
          <w:i w:val="false"/>
          <w:color w:val="000000"/>
          <w:sz w:val="28"/>
        </w:rPr>
        <w:t>                       по Аркалыкскому региону</w:t>
      </w:r>
      <w:r>
        <w:br/>
      </w:r>
      <w:r>
        <w:rPr>
          <w:rFonts w:ascii="Times New Roman"/>
          <w:b w:val="false"/>
          <w:i w:val="false"/>
          <w:color w:val="000000"/>
          <w:sz w:val="28"/>
        </w:rPr>
        <w:t>
                               С-FPО-7 (№22-3)</w:t>
      </w:r>
    </w:p>
    <w:bookmarkEnd w:id="2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11008"/>
      </w:tblGrid>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экономических и коррупционных преступлений.</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экономических и коррупционных преступлениях.</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282" w:id="295"/>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межрайонного отдела финансовой полиции</w:t>
      </w:r>
      <w:r>
        <w:br/>
      </w:r>
      <w:r>
        <w:rPr>
          <w:rFonts w:ascii="Times New Roman"/>
          <w:b w:val="false"/>
          <w:i w:val="false"/>
          <w:color w:val="000000"/>
          <w:sz w:val="28"/>
        </w:rPr>
        <w:t>
</w:t>
      </w:r>
      <w:r>
        <w:rPr>
          <w:rFonts w:ascii="Times New Roman"/>
          <w:b/>
          <w:i w:val="false"/>
          <w:color w:val="000000"/>
          <w:sz w:val="28"/>
        </w:rPr>
        <w:t>                  по Аркалыкскому региону</w:t>
      </w:r>
      <w:r>
        <w:br/>
      </w:r>
      <w:r>
        <w:rPr>
          <w:rFonts w:ascii="Times New Roman"/>
          <w:b w:val="false"/>
          <w:i w:val="false"/>
          <w:color w:val="000000"/>
          <w:sz w:val="28"/>
        </w:rPr>
        <w:t>
                           С-FPО-8 (№22-4)</w:t>
      </w:r>
    </w:p>
    <w:bookmarkEnd w:id="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11008"/>
      </w:tblGrid>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экономических и коррупционных преступлений.</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экономических и коррупционных преступлений.</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283" w:id="296"/>
    <w:p>
      <w:pPr>
        <w:spacing w:after="0"/>
        <w:ind w:left="0"/>
        <w:jc w:val="both"/>
      </w:pPr>
      <w:r>
        <w:rPr>
          <w:rFonts w:ascii="Times New Roman"/>
          <w:b w:val="false"/>
          <w:i w:val="false"/>
          <w:color w:val="000000"/>
          <w:sz w:val="28"/>
        </w:rPr>
        <w:t>
</w:t>
      </w:r>
      <w:r>
        <w:rPr>
          <w:rFonts w:ascii="Times New Roman"/>
          <w:b/>
          <w:i w:val="false"/>
          <w:color w:val="000000"/>
          <w:sz w:val="28"/>
        </w:rPr>
        <w:t>     Старший следователь межрайонного отдела финансовой полиции</w:t>
      </w:r>
      <w:r>
        <w:br/>
      </w:r>
      <w:r>
        <w:rPr>
          <w:rFonts w:ascii="Times New Roman"/>
          <w:b w:val="false"/>
          <w:i w:val="false"/>
          <w:color w:val="000000"/>
          <w:sz w:val="28"/>
        </w:rPr>
        <w:t>
</w:t>
      </w:r>
      <w:r>
        <w:rPr>
          <w:rFonts w:ascii="Times New Roman"/>
          <w:b/>
          <w:i w:val="false"/>
          <w:color w:val="000000"/>
          <w:sz w:val="28"/>
        </w:rPr>
        <w:t>                       по Аркалыкскому региону</w:t>
      </w:r>
      <w:r>
        <w:br/>
      </w:r>
      <w:r>
        <w:rPr>
          <w:rFonts w:ascii="Times New Roman"/>
          <w:b w:val="false"/>
          <w:i w:val="false"/>
          <w:color w:val="000000"/>
          <w:sz w:val="28"/>
        </w:rPr>
        <w:t>
                             С-FPО-8 (№22-5)</w:t>
      </w:r>
    </w:p>
    <w:bookmarkEnd w:id="2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своевременно и качественно исполнять поручения руководства Управления.</w:t>
            </w:r>
            <w:r>
              <w:br/>
            </w:r>
            <w:r>
              <w:rPr>
                <w:rFonts w:ascii="Times New Roman"/>
                <w:b w:val="false"/>
                <w:i w:val="false"/>
                <w:color w:val="000000"/>
                <w:sz w:val="20"/>
              </w:rPr>
              <w:t>
</w:t>
            </w:r>
            <w:r>
              <w:rPr>
                <w:rFonts w:ascii="Times New Roman"/>
                <w:b w:val="false"/>
                <w:i w:val="false"/>
                <w:color w:val="000000"/>
                <w:sz w:val="20"/>
              </w:rPr>
              <w:t>Расследовать уголовные дела, отнесенные по подследственности к органам финансовой полиции.</w:t>
            </w:r>
            <w:r>
              <w:br/>
            </w:r>
            <w:r>
              <w:rPr>
                <w:rFonts w:ascii="Times New Roman"/>
                <w:b w:val="false"/>
                <w:i w:val="false"/>
                <w:color w:val="000000"/>
                <w:sz w:val="20"/>
              </w:rPr>
              <w:t>
</w:t>
            </w:r>
            <w:r>
              <w:rPr>
                <w:rFonts w:ascii="Times New Roman"/>
                <w:b w:val="false"/>
                <w:i w:val="false"/>
                <w:color w:val="000000"/>
                <w:sz w:val="20"/>
              </w:rPr>
              <w:t>По поручению руководства Управления и Департамента, либо лиц, их замещающих, принимать в производство уголовные дела и осуществлять предварительное следствие, а также проводить доследственные проверки в установленном законом порядке либо участвовать в проведении проверок совместно с оперативными сотрудниками.</w:t>
            </w:r>
            <w:r>
              <w:br/>
            </w:r>
            <w:r>
              <w:rPr>
                <w:rFonts w:ascii="Times New Roman"/>
                <w:b w:val="false"/>
                <w:i w:val="false"/>
                <w:color w:val="000000"/>
                <w:sz w:val="20"/>
              </w:rPr>
              <w:t>
</w:t>
            </w:r>
            <w:r>
              <w:rPr>
                <w:rFonts w:ascii="Times New Roman"/>
                <w:b w:val="false"/>
                <w:i w:val="false"/>
                <w:color w:val="000000"/>
                <w:sz w:val="20"/>
              </w:rPr>
              <w:t>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процесса.</w:t>
            </w:r>
            <w:r>
              <w:br/>
            </w:r>
            <w:r>
              <w:rPr>
                <w:rFonts w:ascii="Times New Roman"/>
                <w:b w:val="false"/>
                <w:i w:val="false"/>
                <w:color w:val="000000"/>
                <w:sz w:val="20"/>
              </w:rPr>
              <w:t>
</w:t>
            </w:r>
            <w:r>
              <w:rPr>
                <w:rFonts w:ascii="Times New Roman"/>
                <w:b w:val="false"/>
                <w:i w:val="false"/>
                <w:color w:val="000000"/>
                <w:sz w:val="20"/>
              </w:rPr>
              <w:t>Принимать все меры к всестороннему, полному и объективному исследованию обстоятельств дела, в установленном законом порядке осуществлять уголовное преследование лица, в отношении которого собраны достаточные доказательства, указывающие на совершение им преступления.</w:t>
            </w:r>
            <w:r>
              <w:br/>
            </w:r>
            <w:r>
              <w:rPr>
                <w:rFonts w:ascii="Times New Roman"/>
                <w:b w:val="false"/>
                <w:i w:val="false"/>
                <w:color w:val="000000"/>
                <w:sz w:val="20"/>
              </w:rPr>
              <w:t>
</w:t>
            </w:r>
            <w:r>
              <w:rPr>
                <w:rFonts w:ascii="Times New Roman"/>
                <w:b w:val="false"/>
                <w:i w:val="false"/>
                <w:color w:val="000000"/>
                <w:sz w:val="20"/>
              </w:rPr>
              <w:t>Составлять планы расследования (проверок) по находящимся в производстве уголовным делам и материалам доследственных проверок, обеспечивать своевременное исполнение предусмотренных следственно-оперативных мероприятий.</w:t>
            </w:r>
            <w:r>
              <w:br/>
            </w:r>
            <w:r>
              <w:rPr>
                <w:rFonts w:ascii="Times New Roman"/>
                <w:b w:val="false"/>
                <w:i w:val="false"/>
                <w:color w:val="000000"/>
                <w:sz w:val="20"/>
              </w:rPr>
              <w:t>
</w:t>
            </w:r>
            <w:r>
              <w:rPr>
                <w:rFonts w:ascii="Times New Roman"/>
                <w:b w:val="false"/>
                <w:i w:val="false"/>
                <w:color w:val="000000"/>
                <w:sz w:val="20"/>
              </w:rPr>
              <w:t>Докладывать начальнику Управления о ходе расследования и доследственных проверок.</w:t>
            </w:r>
            <w:r>
              <w:br/>
            </w:r>
            <w:r>
              <w:rPr>
                <w:rFonts w:ascii="Times New Roman"/>
                <w:b w:val="false"/>
                <w:i w:val="false"/>
                <w:color w:val="000000"/>
                <w:sz w:val="20"/>
              </w:rPr>
              <w:t>
</w:t>
            </w:r>
            <w:r>
              <w:rPr>
                <w:rFonts w:ascii="Times New Roman"/>
                <w:b w:val="false"/>
                <w:i w:val="false"/>
                <w:color w:val="000000"/>
                <w:sz w:val="20"/>
              </w:rPr>
              <w:t>Соблюдать процессуальные сроки по уголовным делам и материалам доследственных проверок, а также сроки рассмотрения обращений граждан и юридических лиц.</w:t>
            </w:r>
            <w:r>
              <w:br/>
            </w:r>
            <w:r>
              <w:rPr>
                <w:rFonts w:ascii="Times New Roman"/>
                <w:b w:val="false"/>
                <w:i w:val="false"/>
                <w:color w:val="000000"/>
                <w:sz w:val="20"/>
              </w:rPr>
              <w:t>
</w:t>
            </w:r>
            <w:r>
              <w:rPr>
                <w:rFonts w:ascii="Times New Roman"/>
                <w:b w:val="false"/>
                <w:i w:val="false"/>
                <w:color w:val="000000"/>
                <w:sz w:val="20"/>
              </w:rPr>
              <w:t>Знакомиться с оперативно-розыскными материалами, относящимся к расследуемым уголовным делам либо материалам доследственных проверок. Координировать деятельность оперативных работников, осуществляющих оперативное сопровождение по материалам доследственных проверок и уголовным делам, находящимся в производстве, при необходимости давать по ним соответствующие письменные поручения и указания, контролировать их исполнение.</w:t>
            </w:r>
            <w:r>
              <w:br/>
            </w:r>
            <w:r>
              <w:rPr>
                <w:rFonts w:ascii="Times New Roman"/>
                <w:b w:val="false"/>
                <w:i w:val="false"/>
                <w:color w:val="000000"/>
                <w:sz w:val="20"/>
              </w:rPr>
              <w:t>
</w:t>
            </w:r>
            <w:r>
              <w:rPr>
                <w:rFonts w:ascii="Times New Roman"/>
                <w:b w:val="false"/>
                <w:i w:val="false"/>
                <w:color w:val="000000"/>
                <w:sz w:val="20"/>
              </w:rPr>
              <w:t>Обеспечивать исполнение указаний руководства Управления, Департамента и Агентства, либо лиц, их замещающих, актов реагирования прокурора, постановлений и решений суда по расследуемым уголовным делам.</w:t>
            </w:r>
            <w:r>
              <w:br/>
            </w:r>
            <w:r>
              <w:rPr>
                <w:rFonts w:ascii="Times New Roman"/>
                <w:b w:val="false"/>
                <w:i w:val="false"/>
                <w:color w:val="000000"/>
                <w:sz w:val="20"/>
              </w:rPr>
              <w:t>
</w:t>
            </w:r>
            <w:r>
              <w:rPr>
                <w:rFonts w:ascii="Times New Roman"/>
                <w:b w:val="false"/>
                <w:i w:val="false"/>
                <w:color w:val="000000"/>
                <w:sz w:val="20"/>
              </w:rPr>
              <w:t>Принимать предусмотренные законом меры по обеспечению возмещения ущерба, причиненного преступлениями, восстановлению нарушенных прав граждан, охраняемых законом интересов юридических лиц, общества и государства</w:t>
            </w:r>
            <w:r>
              <w:br/>
            </w:r>
            <w:r>
              <w:rPr>
                <w:rFonts w:ascii="Times New Roman"/>
                <w:b w:val="false"/>
                <w:i w:val="false"/>
                <w:color w:val="000000"/>
                <w:sz w:val="20"/>
              </w:rPr>
              <w:t>
</w:t>
            </w:r>
            <w:r>
              <w:rPr>
                <w:rFonts w:ascii="Times New Roman"/>
                <w:b w:val="false"/>
                <w:i w:val="false"/>
                <w:color w:val="000000"/>
                <w:sz w:val="20"/>
              </w:rPr>
              <w:t>Вносить представления по устранению обстоятельств, способствовавших совершению преступления, и других нарушений закона, а также принимать иные профилактические меры.</w:t>
            </w:r>
            <w:r>
              <w:br/>
            </w:r>
            <w:r>
              <w:rPr>
                <w:rFonts w:ascii="Times New Roman"/>
                <w:b w:val="false"/>
                <w:i w:val="false"/>
                <w:color w:val="000000"/>
                <w:sz w:val="20"/>
              </w:rPr>
              <w:t>
</w:t>
            </w:r>
            <w:r>
              <w:rPr>
                <w:rFonts w:ascii="Times New Roman"/>
                <w:b w:val="false"/>
                <w:i w:val="false"/>
                <w:color w:val="000000"/>
                <w:sz w:val="20"/>
              </w:rPr>
              <w:t>Соблюдать установленные законами и актами Агентства требования по хранению служебной тайны и ведению делопроизводства, в том числе связанного с государственными секретами и документами для служебного пользования.</w:t>
            </w:r>
            <w:r>
              <w:br/>
            </w:r>
            <w:r>
              <w:rPr>
                <w:rFonts w:ascii="Times New Roman"/>
                <w:b w:val="false"/>
                <w:i w:val="false"/>
                <w:color w:val="000000"/>
                <w:sz w:val="20"/>
              </w:rPr>
              <w:t>
</w:t>
            </w:r>
            <w:r>
              <w:rPr>
                <w:rFonts w:ascii="Times New Roman"/>
                <w:b w:val="false"/>
                <w:i w:val="false"/>
                <w:color w:val="000000"/>
                <w:sz w:val="20"/>
              </w:rPr>
              <w:t>Обеспечивать сохранность находящихся в производстве уголовных дел, материалов доследственных проверок, вещественных доказательств, хранящихся при уголовном деле, рассматриваемых обращений и иных служебных документов.</w:t>
            </w:r>
            <w:r>
              <w:br/>
            </w:r>
            <w:r>
              <w:rPr>
                <w:rFonts w:ascii="Times New Roman"/>
                <w:b w:val="false"/>
                <w:i w:val="false"/>
                <w:color w:val="000000"/>
                <w:sz w:val="20"/>
              </w:rPr>
              <w:t>
</w:t>
            </w:r>
            <w:r>
              <w:rPr>
                <w:rFonts w:ascii="Times New Roman"/>
                <w:b w:val="false"/>
                <w:i w:val="false"/>
                <w:color w:val="000000"/>
                <w:sz w:val="20"/>
              </w:rPr>
              <w:t>Соблюдать установленный порядок конвоирования задержанных и лиц, заключенных под стражей, с момента передачи указанных лиц конвоем следователю для проведения следственных действий, до окончания следственного действия.</w:t>
            </w:r>
            <w:r>
              <w:br/>
            </w:r>
            <w:r>
              <w:rPr>
                <w:rFonts w:ascii="Times New Roman"/>
                <w:b w:val="false"/>
                <w:i w:val="false"/>
                <w:color w:val="000000"/>
                <w:sz w:val="20"/>
              </w:rPr>
              <w:t>
</w:t>
            </w:r>
            <w:r>
              <w:rPr>
                <w:rFonts w:ascii="Times New Roman"/>
                <w:b w:val="false"/>
                <w:i w:val="false"/>
                <w:color w:val="000000"/>
                <w:sz w:val="20"/>
              </w:rPr>
              <w:t>Вести наблюдательные производства по расследуемым уголовным делам (где должны содержаться копии постановлений основных процессуальных решений, копии актов прокурорского надзора, копии обращений, связанных с расследуемым уголовным делом, и ответов на них, справки о ходе расследования).</w:t>
            </w:r>
            <w:r>
              <w:br/>
            </w:r>
            <w:r>
              <w:rPr>
                <w:rFonts w:ascii="Times New Roman"/>
                <w:b w:val="false"/>
                <w:i w:val="false"/>
                <w:color w:val="000000"/>
                <w:sz w:val="20"/>
              </w:rPr>
              <w:t>
</w:t>
            </w:r>
            <w:r>
              <w:rPr>
                <w:rFonts w:ascii="Times New Roman"/>
                <w:b w:val="false"/>
                <w:i w:val="false"/>
                <w:color w:val="000000"/>
                <w:sz w:val="20"/>
              </w:rPr>
              <w:t>Соблюдать трудовую, исполнительскую и служебную дисциплину.</w:t>
            </w:r>
            <w:r>
              <w:br/>
            </w:r>
            <w:r>
              <w:rPr>
                <w:rFonts w:ascii="Times New Roman"/>
                <w:b w:val="false"/>
                <w:i w:val="false"/>
                <w:color w:val="000000"/>
                <w:sz w:val="20"/>
              </w:rPr>
              <w:t>
</w:t>
            </w:r>
            <w:r>
              <w:rPr>
                <w:rFonts w:ascii="Times New Roman"/>
                <w:b w:val="false"/>
                <w:i w:val="false"/>
                <w:color w:val="000000"/>
                <w:sz w:val="20"/>
              </w:rPr>
              <w:t>Исполнять иные предусмотренные законом требования, а также поручения и указания руководства Управления и Департамента, либо лиц, их замещающих.</w:t>
            </w:r>
          </w:p>
        </w:tc>
      </w:tr>
    </w:tbl>
    <w:bookmarkStart w:name="z284" w:id="297"/>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 группы</w:t>
      </w:r>
      <w:r>
        <w:br/>
      </w:r>
      <w:r>
        <w:rPr>
          <w:rFonts w:ascii="Times New Roman"/>
          <w:b w:val="false"/>
          <w:i w:val="false"/>
          <w:color w:val="000000"/>
          <w:sz w:val="28"/>
        </w:rPr>
        <w:t>
</w:t>
      </w:r>
      <w:r>
        <w:rPr>
          <w:rFonts w:ascii="Times New Roman"/>
          <w:b/>
          <w:i w:val="false"/>
          <w:color w:val="000000"/>
          <w:sz w:val="28"/>
        </w:rPr>
        <w:t>                         финансовой полиции</w:t>
      </w:r>
      <w:r>
        <w:br/>
      </w:r>
      <w:r>
        <w:rPr>
          <w:rFonts w:ascii="Times New Roman"/>
          <w:b w:val="false"/>
          <w:i w:val="false"/>
          <w:color w:val="000000"/>
          <w:sz w:val="28"/>
        </w:rPr>
        <w:t>
</w:t>
      </w:r>
      <w:r>
        <w:rPr>
          <w:rFonts w:ascii="Times New Roman"/>
          <w:b/>
          <w:i w:val="false"/>
          <w:color w:val="000000"/>
          <w:sz w:val="28"/>
        </w:rPr>
        <w:t>        по Торгайскому региону МОФП по Аркалыкскому региону</w:t>
      </w:r>
      <w:r>
        <w:br/>
      </w:r>
      <w:r>
        <w:rPr>
          <w:rFonts w:ascii="Times New Roman"/>
          <w:b w:val="false"/>
          <w:i w:val="false"/>
          <w:color w:val="000000"/>
          <w:sz w:val="28"/>
        </w:rPr>
        <w:t>
                            С-FPО-7 (№22-6)</w:t>
      </w:r>
    </w:p>
    <w:bookmarkEnd w:id="2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11008"/>
      </w:tblGrid>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экономических и коррупционных преступлений.</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экономических и коррупционных преступлениях.</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285" w:id="298"/>
    <w:p>
      <w:pPr>
        <w:spacing w:after="0"/>
        <w:ind w:left="0"/>
        <w:jc w:val="both"/>
      </w:pPr>
      <w:r>
        <w:rPr>
          <w:rFonts w:ascii="Times New Roman"/>
          <w:b w:val="false"/>
          <w:i w:val="false"/>
          <w:color w:val="000000"/>
          <w:sz w:val="28"/>
        </w:rPr>
        <w:t>
</w:t>
      </w:r>
      <w:r>
        <w:rPr>
          <w:rFonts w:ascii="Times New Roman"/>
          <w:b/>
          <w:i w:val="false"/>
          <w:color w:val="000000"/>
          <w:sz w:val="28"/>
        </w:rPr>
        <w:t>    Инспектор группы финансовой полиции по Торгайскому региону</w:t>
      </w:r>
      <w:r>
        <w:br/>
      </w:r>
      <w:r>
        <w:rPr>
          <w:rFonts w:ascii="Times New Roman"/>
          <w:b w:val="false"/>
          <w:i w:val="false"/>
          <w:color w:val="000000"/>
          <w:sz w:val="28"/>
        </w:rPr>
        <w:t>
</w:t>
      </w:r>
      <w:r>
        <w:rPr>
          <w:rFonts w:ascii="Times New Roman"/>
          <w:b/>
          <w:i w:val="false"/>
          <w:color w:val="000000"/>
          <w:sz w:val="28"/>
        </w:rPr>
        <w:t>                   МОФП по Аркалыкскому региону</w:t>
      </w:r>
      <w:r>
        <w:br/>
      </w:r>
      <w:r>
        <w:rPr>
          <w:rFonts w:ascii="Times New Roman"/>
          <w:b w:val="false"/>
          <w:i w:val="false"/>
          <w:color w:val="000000"/>
          <w:sz w:val="28"/>
        </w:rPr>
        <w:t>
                           С-FPО-9 (№22-7)</w:t>
      </w:r>
    </w:p>
    <w:bookmarkEnd w:id="2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11008"/>
      </w:tblGrid>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экономических и коррупционных преступлений.</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экономических и коррупционных преступлений.</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286" w:id="299"/>
    <w:p>
      <w:pPr>
        <w:spacing w:after="0"/>
        <w:ind w:left="0"/>
        <w:jc w:val="both"/>
      </w:pPr>
      <w:r>
        <w:rPr>
          <w:rFonts w:ascii="Times New Roman"/>
          <w:b w:val="false"/>
          <w:i w:val="false"/>
          <w:color w:val="000000"/>
          <w:sz w:val="28"/>
        </w:rPr>
        <w:t xml:space="preserve">
Приложение 13           </w:t>
      </w:r>
      <w:r>
        <w:br/>
      </w:r>
      <w:r>
        <w:rPr>
          <w:rFonts w:ascii="Times New Roman"/>
          <w:b w:val="false"/>
          <w:i w:val="false"/>
          <w:color w:val="000000"/>
          <w:sz w:val="28"/>
        </w:rPr>
        <w:t xml:space="preserve">
к приказу Председателя Агентства </w:t>
      </w:r>
      <w:r>
        <w:br/>
      </w:r>
      <w:r>
        <w:rPr>
          <w:rFonts w:ascii="Times New Roman"/>
          <w:b w:val="false"/>
          <w:i w:val="false"/>
          <w:color w:val="000000"/>
          <w:sz w:val="28"/>
        </w:rPr>
        <w:t xml:space="preserve">
Республики Казахстан по борьбе с </w:t>
      </w:r>
      <w:r>
        <w:br/>
      </w:r>
      <w:r>
        <w:rPr>
          <w:rFonts w:ascii="Times New Roman"/>
          <w:b w:val="false"/>
          <w:i w:val="false"/>
          <w:color w:val="000000"/>
          <w:sz w:val="28"/>
        </w:rPr>
        <w:t xml:space="preserve">
экономической и коррупционной  </w:t>
      </w:r>
      <w:r>
        <w:br/>
      </w:r>
      <w:r>
        <w:rPr>
          <w:rFonts w:ascii="Times New Roman"/>
          <w:b w:val="false"/>
          <w:i w:val="false"/>
          <w:color w:val="000000"/>
          <w:sz w:val="28"/>
        </w:rPr>
        <w:t>
преступностью (финансовой полиции)</w:t>
      </w:r>
      <w:r>
        <w:br/>
      </w:r>
      <w:r>
        <w:rPr>
          <w:rFonts w:ascii="Times New Roman"/>
          <w:b w:val="false"/>
          <w:i w:val="false"/>
          <w:color w:val="000000"/>
          <w:sz w:val="28"/>
        </w:rPr>
        <w:t xml:space="preserve">
от 12 октября 2013 года № 333   </w:t>
      </w:r>
    </w:p>
    <w:bookmarkEnd w:id="299"/>
    <w:bookmarkStart w:name="z287" w:id="300"/>
    <w:p>
      <w:pPr>
        <w:spacing w:after="0"/>
        <w:ind w:left="0"/>
        <w:jc w:val="both"/>
      </w:pPr>
      <w:r>
        <w:rPr>
          <w:rFonts w:ascii="Times New Roman"/>
          <w:b w:val="false"/>
          <w:i w:val="false"/>
          <w:color w:val="000000"/>
          <w:sz w:val="28"/>
        </w:rPr>
        <w:t>
</w:t>
      </w:r>
      <w:r>
        <w:rPr>
          <w:rFonts w:ascii="Times New Roman"/>
          <w:b/>
          <w:i w:val="false"/>
          <w:color w:val="000000"/>
          <w:sz w:val="28"/>
        </w:rPr>
        <w:t>         Квалификационные требования к категориям должностей</w:t>
      </w:r>
      <w:r>
        <w:br/>
      </w:r>
      <w:r>
        <w:rPr>
          <w:rFonts w:ascii="Times New Roman"/>
          <w:b w:val="false"/>
          <w:i w:val="false"/>
          <w:color w:val="000000"/>
          <w:sz w:val="28"/>
        </w:rPr>
        <w:t>
</w:t>
      </w:r>
      <w:r>
        <w:rPr>
          <w:rFonts w:ascii="Times New Roman"/>
          <w:b/>
          <w:i w:val="false"/>
          <w:color w:val="000000"/>
          <w:sz w:val="28"/>
        </w:rPr>
        <w:t>        Департамента по борьбе с экономической и коррупционной</w:t>
      </w:r>
      <w:r>
        <w:br/>
      </w:r>
      <w:r>
        <w:rPr>
          <w:rFonts w:ascii="Times New Roman"/>
          <w:b w:val="false"/>
          <w:i w:val="false"/>
          <w:color w:val="000000"/>
          <w:sz w:val="28"/>
        </w:rPr>
        <w:t>
</w:t>
      </w:r>
      <w:r>
        <w:rPr>
          <w:rFonts w:ascii="Times New Roman"/>
          <w:b/>
          <w:i w:val="false"/>
          <w:color w:val="000000"/>
          <w:sz w:val="28"/>
        </w:rPr>
        <w:t>   преступностью (финансовой полиции) по Кызылординской области</w:t>
      </w:r>
    </w:p>
    <w:bookmarkEnd w:id="300"/>
    <w:bookmarkStart w:name="z288" w:id="301"/>
    <w:p>
      <w:pPr>
        <w:spacing w:after="0"/>
        <w:ind w:left="0"/>
        <w:jc w:val="both"/>
      </w:pPr>
      <w:r>
        <w:rPr>
          <w:rFonts w:ascii="Times New Roman"/>
          <w:b w:val="false"/>
          <w:i w:val="false"/>
          <w:color w:val="000000"/>
          <w:sz w:val="28"/>
        </w:rPr>
        <w:t>
</w:t>
      </w:r>
      <w:r>
        <w:rPr>
          <w:rFonts w:ascii="Times New Roman"/>
          <w:b/>
          <w:i w:val="false"/>
          <w:color w:val="000000"/>
          <w:sz w:val="28"/>
        </w:rPr>
        <w:t>                        Начальник департамента</w:t>
      </w:r>
      <w:r>
        <w:br/>
      </w:r>
      <w:r>
        <w:rPr>
          <w:rFonts w:ascii="Times New Roman"/>
          <w:b w:val="false"/>
          <w:i w:val="false"/>
          <w:color w:val="000000"/>
          <w:sz w:val="28"/>
        </w:rPr>
        <w:t>
                              С-FPО-1 (№5–1)</w:t>
      </w:r>
    </w:p>
    <w:bookmarkEnd w:id="3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0"/>
        <w:gridCol w:w="11010"/>
      </w:tblGrid>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девяти лет стажа работы на правоохранительной службе, в том числе не менее четырех лет на руководящих должностях на районном уровне, либо не менее трех лет стажа работы на руководящих должностях на областном уровне, либо не менее двух лет стажа работы на руководящих должностях на центральном уровне или на должностях, следующей нижестоящей категории</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w:t>
            </w:r>
            <w:r>
              <w:rPr>
                <w:rFonts w:ascii="Times New Roman"/>
                <w:b w:val="false"/>
                <w:i w:val="false"/>
                <w:color w:val="000000"/>
                <w:sz w:val="20"/>
              </w:rPr>
              <w:t xml:space="preserve">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организацию, руководство и контроль за деятельностью по выполнению задач, возложенных на Департамент.</w:t>
            </w:r>
            <w:r>
              <w:br/>
            </w:r>
            <w:r>
              <w:rPr>
                <w:rFonts w:ascii="Times New Roman"/>
                <w:b w:val="false"/>
                <w:i w:val="false"/>
                <w:color w:val="000000"/>
                <w:sz w:val="20"/>
              </w:rPr>
              <w:t>
</w:t>
            </w:r>
            <w:r>
              <w:rPr>
                <w:rFonts w:ascii="Times New Roman"/>
                <w:b w:val="false"/>
                <w:i w:val="false"/>
                <w:color w:val="000000"/>
                <w:sz w:val="20"/>
              </w:rPr>
              <w:t>Представлять Департамент во взаимоотношениях со структурными подразделениями Агентства, государственными органами и другими организациями.</w:t>
            </w:r>
            <w:r>
              <w:br/>
            </w:r>
            <w:r>
              <w:rPr>
                <w:rFonts w:ascii="Times New Roman"/>
                <w:b w:val="false"/>
                <w:i w:val="false"/>
                <w:color w:val="000000"/>
                <w:sz w:val="20"/>
              </w:rPr>
              <w:t>
</w:t>
            </w:r>
            <w:r>
              <w:rPr>
                <w:rFonts w:ascii="Times New Roman"/>
                <w:b w:val="false"/>
                <w:i w:val="false"/>
                <w:color w:val="000000"/>
                <w:sz w:val="20"/>
              </w:rPr>
              <w:t>Осуществлять планирование работы Департамента, контролировать исполнение плановых мероприятий Департамента и Агентства, а также обеспечивать подготовку по ним обобщенной информации и аналитических материалов.</w:t>
            </w:r>
            <w:r>
              <w:br/>
            </w:r>
            <w:r>
              <w:rPr>
                <w:rFonts w:ascii="Times New Roman"/>
                <w:b w:val="false"/>
                <w:i w:val="false"/>
                <w:color w:val="000000"/>
                <w:sz w:val="20"/>
              </w:rPr>
              <w:t>
</w:t>
            </w:r>
            <w:r>
              <w:rPr>
                <w:rFonts w:ascii="Times New Roman"/>
                <w:b w:val="false"/>
                <w:i w:val="false"/>
                <w:color w:val="000000"/>
                <w:sz w:val="20"/>
              </w:rPr>
              <w:t>На основании анализа работы, организовывать подготовку указаний руководителям территориальных органов финансовой полиции по направлениям работы Департамента.</w:t>
            </w:r>
            <w:r>
              <w:br/>
            </w:r>
            <w:r>
              <w:rPr>
                <w:rFonts w:ascii="Times New Roman"/>
                <w:b w:val="false"/>
                <w:i w:val="false"/>
                <w:color w:val="000000"/>
                <w:sz w:val="20"/>
              </w:rPr>
              <w:t>
</w:t>
            </w:r>
            <w:r>
              <w:rPr>
                <w:rFonts w:ascii="Times New Roman"/>
                <w:b w:val="false"/>
                <w:i w:val="false"/>
                <w:color w:val="000000"/>
                <w:sz w:val="20"/>
              </w:rPr>
              <w:t>Обеспечивать взаимодействие с правоохранительными и государственными органами Республики Казахстан, а также иными организациями по вопросам оперативной деятельности.</w:t>
            </w:r>
            <w:r>
              <w:br/>
            </w:r>
            <w:r>
              <w:rPr>
                <w:rFonts w:ascii="Times New Roman"/>
                <w:b w:val="false"/>
                <w:i w:val="false"/>
                <w:color w:val="000000"/>
                <w:sz w:val="20"/>
              </w:rPr>
              <w:t>
</w:t>
            </w:r>
            <w:r>
              <w:rPr>
                <w:rFonts w:ascii="Times New Roman"/>
                <w:b w:val="false"/>
                <w:i w:val="false"/>
                <w:color w:val="000000"/>
                <w:sz w:val="20"/>
              </w:rPr>
              <w:t>Принимать участие в решении вопросов по совершенствованию законодательной базы, регулирующей оперативно-розыскную деятельность в органах финансовой полиции.</w:t>
            </w:r>
            <w:r>
              <w:br/>
            </w:r>
            <w:r>
              <w:rPr>
                <w:rFonts w:ascii="Times New Roman"/>
                <w:b w:val="false"/>
                <w:i w:val="false"/>
                <w:color w:val="000000"/>
                <w:sz w:val="20"/>
              </w:rPr>
              <w:t>
</w:t>
            </w:r>
            <w:r>
              <w:rPr>
                <w:rFonts w:ascii="Times New Roman"/>
                <w:b w:val="false"/>
                <w:i w:val="false"/>
                <w:color w:val="000000"/>
                <w:sz w:val="20"/>
              </w:rPr>
              <w:t>Обеспечивать регулярное проведение и посещение личным составом Департамента занятий по профессиональной и физической подготовке, инструктировать подчиненных при выезде в командировки, рассматривать соответствующие результаты и принимать меры по повышению эффективности работы.</w:t>
            </w:r>
            <w:r>
              <w:br/>
            </w:r>
            <w:r>
              <w:rPr>
                <w:rFonts w:ascii="Times New Roman"/>
                <w:b w:val="false"/>
                <w:i w:val="false"/>
                <w:color w:val="000000"/>
                <w:sz w:val="20"/>
              </w:rPr>
              <w:t>
</w:t>
            </w:r>
            <w:r>
              <w:rPr>
                <w:rFonts w:ascii="Times New Roman"/>
                <w:b w:val="false"/>
                <w:i w:val="false"/>
                <w:color w:val="000000"/>
                <w:sz w:val="20"/>
              </w:rPr>
              <w:t>Выполнять иные поручения руководства Агентства.</w:t>
            </w:r>
          </w:p>
        </w:tc>
      </w:tr>
    </w:tbl>
    <w:bookmarkStart w:name="z289" w:id="302"/>
    <w:p>
      <w:pPr>
        <w:spacing w:after="0"/>
        <w:ind w:left="0"/>
        <w:jc w:val="both"/>
      </w:pPr>
      <w:r>
        <w:rPr>
          <w:rFonts w:ascii="Times New Roman"/>
          <w:b w:val="false"/>
          <w:i w:val="false"/>
          <w:color w:val="000000"/>
          <w:sz w:val="28"/>
        </w:rPr>
        <w:t>
</w:t>
      </w:r>
      <w:r>
        <w:rPr>
          <w:rFonts w:ascii="Times New Roman"/>
          <w:b/>
          <w:i w:val="false"/>
          <w:color w:val="000000"/>
          <w:sz w:val="28"/>
        </w:rPr>
        <w:t>            Первый заместитель начальника департамента</w:t>
      </w:r>
      <w:r>
        <w:br/>
      </w:r>
      <w:r>
        <w:rPr>
          <w:rFonts w:ascii="Times New Roman"/>
          <w:b w:val="false"/>
          <w:i w:val="false"/>
          <w:color w:val="000000"/>
          <w:sz w:val="28"/>
        </w:rPr>
        <w:t>
        (ведающий вопросами следствия, досудебного производства)</w:t>
      </w:r>
      <w:r>
        <w:br/>
      </w:r>
      <w:r>
        <w:rPr>
          <w:rFonts w:ascii="Times New Roman"/>
          <w:b w:val="false"/>
          <w:i w:val="false"/>
          <w:color w:val="000000"/>
          <w:sz w:val="28"/>
        </w:rPr>
        <w:t>
                            С-FPО-2 (№5–2)</w:t>
      </w:r>
    </w:p>
    <w:bookmarkEnd w:id="3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0"/>
        <w:gridCol w:w="11010"/>
      </w:tblGrid>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восьми лет стажа работы на правоохранительной службе, в том числе не менее трех лет стажа работы на руководящих должностях или не менее двух лет стажа работы на должностях равнозначной или следующей нижестоящей категории </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в пределах своей компетенции руководство и обеспечивать организацию работы Департамента.</w:t>
            </w:r>
            <w:r>
              <w:br/>
            </w:r>
            <w:r>
              <w:rPr>
                <w:rFonts w:ascii="Times New Roman"/>
                <w:b w:val="false"/>
                <w:i w:val="false"/>
                <w:color w:val="000000"/>
                <w:sz w:val="20"/>
              </w:rPr>
              <w:t>
</w:t>
            </w:r>
            <w:r>
              <w:rPr>
                <w:rFonts w:ascii="Times New Roman"/>
                <w:b w:val="false"/>
                <w:i w:val="false"/>
                <w:color w:val="000000"/>
                <w:sz w:val="20"/>
              </w:rPr>
              <w:t>Представлять Департамент во взаимоотношениях со структурными подразделениями Агентства, государственными органами и другими организациями.</w:t>
            </w:r>
            <w:r>
              <w:br/>
            </w:r>
            <w:r>
              <w:rPr>
                <w:rFonts w:ascii="Times New Roman"/>
                <w:b w:val="false"/>
                <w:i w:val="false"/>
                <w:color w:val="000000"/>
                <w:sz w:val="20"/>
              </w:rPr>
              <w:t>
</w:t>
            </w:r>
            <w:r>
              <w:rPr>
                <w:rFonts w:ascii="Times New Roman"/>
                <w:b w:val="false"/>
                <w:i w:val="false"/>
                <w:color w:val="000000"/>
                <w:sz w:val="20"/>
              </w:rPr>
              <w:t>Осуществлять планирование работы Департамента, контролировать исполнение плановых мероприятий Департамента и Агентства, а также обеспечивать подготовку по ним обобщенной информации и аналитических материалов.</w:t>
            </w:r>
            <w:r>
              <w:br/>
            </w:r>
            <w:r>
              <w:rPr>
                <w:rFonts w:ascii="Times New Roman"/>
                <w:b w:val="false"/>
                <w:i w:val="false"/>
                <w:color w:val="000000"/>
                <w:sz w:val="20"/>
              </w:rPr>
              <w:t>
</w:t>
            </w:r>
            <w:r>
              <w:rPr>
                <w:rFonts w:ascii="Times New Roman"/>
                <w:b w:val="false"/>
                <w:i w:val="false"/>
                <w:color w:val="000000"/>
                <w:sz w:val="20"/>
              </w:rPr>
              <w:t>На основании анализа работы, организовывать подготовку указаний руководителям территориальных органов финансовой полиции по направлениям работы Департамента.</w:t>
            </w:r>
            <w:r>
              <w:br/>
            </w:r>
            <w:r>
              <w:rPr>
                <w:rFonts w:ascii="Times New Roman"/>
                <w:b w:val="false"/>
                <w:i w:val="false"/>
                <w:color w:val="000000"/>
                <w:sz w:val="20"/>
              </w:rPr>
              <w:t>
</w:t>
            </w:r>
            <w:r>
              <w:rPr>
                <w:rFonts w:ascii="Times New Roman"/>
                <w:b w:val="false"/>
                <w:i w:val="false"/>
                <w:color w:val="000000"/>
                <w:sz w:val="20"/>
              </w:rPr>
              <w:t>Обеспечивать исполнение сотрудниками возложенных на них обязанностей, качественное и своевременное выполнение ими поручений руководства Департамента и Агентства;</w:t>
            </w:r>
            <w:r>
              <w:br/>
            </w:r>
            <w:r>
              <w:rPr>
                <w:rFonts w:ascii="Times New Roman"/>
                <w:b w:val="false"/>
                <w:i w:val="false"/>
                <w:color w:val="000000"/>
                <w:sz w:val="20"/>
              </w:rPr>
              <w:t>
</w:t>
            </w:r>
            <w:r>
              <w:rPr>
                <w:rFonts w:ascii="Times New Roman"/>
                <w:b w:val="false"/>
                <w:i w:val="false"/>
                <w:color w:val="000000"/>
                <w:sz w:val="20"/>
              </w:rPr>
              <w:t>Обеспечивать взаимодействие с правоохранительными и государственными органами Республики Казахстан, а также иными организациями по вопросам оперативной деятельности.</w:t>
            </w:r>
            <w:r>
              <w:br/>
            </w:r>
            <w:r>
              <w:rPr>
                <w:rFonts w:ascii="Times New Roman"/>
                <w:b w:val="false"/>
                <w:i w:val="false"/>
                <w:color w:val="000000"/>
                <w:sz w:val="20"/>
              </w:rPr>
              <w:t>
</w:t>
            </w:r>
            <w:r>
              <w:rPr>
                <w:rFonts w:ascii="Times New Roman"/>
                <w:b w:val="false"/>
                <w:i w:val="false"/>
                <w:color w:val="000000"/>
                <w:sz w:val="20"/>
              </w:rPr>
              <w:t>Принимать участие в решении вопросов по совершенствованию законодательной базы, регулирующей оперативно-розыскную деятельность в органах финансовой полиции.</w:t>
            </w:r>
            <w:r>
              <w:br/>
            </w:r>
            <w:r>
              <w:rPr>
                <w:rFonts w:ascii="Times New Roman"/>
                <w:b w:val="false"/>
                <w:i w:val="false"/>
                <w:color w:val="000000"/>
                <w:sz w:val="20"/>
              </w:rPr>
              <w:t>
</w:t>
            </w:r>
            <w:r>
              <w:rPr>
                <w:rFonts w:ascii="Times New Roman"/>
                <w:b w:val="false"/>
                <w:i w:val="false"/>
                <w:color w:val="000000"/>
                <w:sz w:val="20"/>
              </w:rPr>
              <w:t>Рассматривать обращения физических и юридических лиц по вопросам, относящимся к компетенции Департамента в порядке и сроки, установленные законодательством Республики Казахстан.</w:t>
            </w:r>
            <w:r>
              <w:br/>
            </w:r>
            <w:r>
              <w:rPr>
                <w:rFonts w:ascii="Times New Roman"/>
                <w:b w:val="false"/>
                <w:i w:val="false"/>
                <w:color w:val="000000"/>
                <w:sz w:val="20"/>
              </w:rPr>
              <w:t>
</w:t>
            </w:r>
            <w:r>
              <w:rPr>
                <w:rFonts w:ascii="Times New Roman"/>
                <w:b w:val="false"/>
                <w:i w:val="false"/>
                <w:color w:val="000000"/>
                <w:sz w:val="20"/>
              </w:rPr>
              <w:t>Осуществлять контроль за соблюдением трудовой и служебной дисциплины сотрудниками департамента.</w:t>
            </w:r>
            <w:r>
              <w:br/>
            </w:r>
            <w:r>
              <w:rPr>
                <w:rFonts w:ascii="Times New Roman"/>
                <w:b w:val="false"/>
                <w:i w:val="false"/>
                <w:color w:val="000000"/>
                <w:sz w:val="20"/>
              </w:rPr>
              <w:t>
</w:t>
            </w:r>
            <w:r>
              <w:rPr>
                <w:rFonts w:ascii="Times New Roman"/>
                <w:b w:val="false"/>
                <w:i w:val="false"/>
                <w:color w:val="000000"/>
                <w:sz w:val="20"/>
              </w:rPr>
              <w:t>В период отсутствия начальника департамента исполнять его обязанности.</w:t>
            </w:r>
            <w:r>
              <w:br/>
            </w:r>
            <w:r>
              <w:rPr>
                <w:rFonts w:ascii="Times New Roman"/>
                <w:b w:val="false"/>
                <w:i w:val="false"/>
                <w:color w:val="000000"/>
                <w:sz w:val="20"/>
              </w:rPr>
              <w:t>
</w:t>
            </w:r>
            <w:r>
              <w:rPr>
                <w:rFonts w:ascii="Times New Roman"/>
                <w:b w:val="false"/>
                <w:i w:val="false"/>
                <w:color w:val="000000"/>
                <w:sz w:val="20"/>
              </w:rPr>
              <w:t>Выполнять иные поручения вышестоящего руководства.</w:t>
            </w:r>
          </w:p>
        </w:tc>
      </w:tr>
    </w:tbl>
    <w:bookmarkStart w:name="z290" w:id="303"/>
    <w:p>
      <w:pPr>
        <w:spacing w:after="0"/>
        <w:ind w:left="0"/>
        <w:jc w:val="both"/>
      </w:pPr>
      <w:r>
        <w:rPr>
          <w:rFonts w:ascii="Times New Roman"/>
          <w:b w:val="false"/>
          <w:i w:val="false"/>
          <w:color w:val="000000"/>
          <w:sz w:val="28"/>
        </w:rPr>
        <w:t>
</w:t>
      </w:r>
      <w:r>
        <w:rPr>
          <w:rFonts w:ascii="Times New Roman"/>
          <w:b/>
          <w:i w:val="false"/>
          <w:color w:val="000000"/>
          <w:sz w:val="28"/>
        </w:rPr>
        <w:t>                  Заместитель начальника департамента</w:t>
      </w:r>
      <w:r>
        <w:br/>
      </w:r>
      <w:r>
        <w:rPr>
          <w:rFonts w:ascii="Times New Roman"/>
          <w:b w:val="false"/>
          <w:i w:val="false"/>
          <w:color w:val="000000"/>
          <w:sz w:val="28"/>
        </w:rPr>
        <w:t>
                   (ведающий вопросами борьбы с коррупцией)</w:t>
      </w:r>
      <w:r>
        <w:br/>
      </w:r>
      <w:r>
        <w:rPr>
          <w:rFonts w:ascii="Times New Roman"/>
          <w:b w:val="false"/>
          <w:i w:val="false"/>
          <w:color w:val="000000"/>
          <w:sz w:val="28"/>
        </w:rPr>
        <w:t>
                                С-FPО-2 (№5–3)</w:t>
      </w:r>
    </w:p>
    <w:bookmarkEnd w:id="3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0"/>
        <w:gridCol w:w="11010"/>
      </w:tblGrid>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восьми лет стажа работы на правоохранительной службе, в том числе не менее трех лет стажа работы на руководящих должностях или не менее двух лет стажа работы на должностях равнозначной или следующей нижестоящей категории. </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в пределах своей компетенции руководство и обеспечивать организацию работы Департамента.</w:t>
            </w:r>
            <w:r>
              <w:br/>
            </w:r>
            <w:r>
              <w:rPr>
                <w:rFonts w:ascii="Times New Roman"/>
                <w:b w:val="false"/>
                <w:i w:val="false"/>
                <w:color w:val="000000"/>
                <w:sz w:val="20"/>
              </w:rPr>
              <w:t>
</w:t>
            </w:r>
            <w:r>
              <w:rPr>
                <w:rFonts w:ascii="Times New Roman"/>
                <w:b w:val="false"/>
                <w:i w:val="false"/>
                <w:color w:val="000000"/>
                <w:sz w:val="20"/>
              </w:rPr>
              <w:t>Представлять Департамент во взаимоотношениях со структурными подразделениями Агентства, государственными органами и другими организациями.</w:t>
            </w:r>
            <w:r>
              <w:br/>
            </w:r>
            <w:r>
              <w:rPr>
                <w:rFonts w:ascii="Times New Roman"/>
                <w:b w:val="false"/>
                <w:i w:val="false"/>
                <w:color w:val="000000"/>
                <w:sz w:val="20"/>
              </w:rPr>
              <w:t>
</w:t>
            </w:r>
            <w:r>
              <w:rPr>
                <w:rFonts w:ascii="Times New Roman"/>
                <w:b w:val="false"/>
                <w:i w:val="false"/>
                <w:color w:val="000000"/>
                <w:sz w:val="20"/>
              </w:rPr>
              <w:t>Осуществлять планирование работы Департамента, контролировать исполнение плановых мероприятий Департамента и Агентства, а также обеспечивать подготовку по ним обобщенной информации и аналитических материалов.</w:t>
            </w:r>
            <w:r>
              <w:br/>
            </w:r>
            <w:r>
              <w:rPr>
                <w:rFonts w:ascii="Times New Roman"/>
                <w:b w:val="false"/>
                <w:i w:val="false"/>
                <w:color w:val="000000"/>
                <w:sz w:val="20"/>
              </w:rPr>
              <w:t>
</w:t>
            </w:r>
            <w:r>
              <w:rPr>
                <w:rFonts w:ascii="Times New Roman"/>
                <w:b w:val="false"/>
                <w:i w:val="false"/>
                <w:color w:val="000000"/>
                <w:sz w:val="20"/>
              </w:rPr>
              <w:t>На основании анализа работы, организовывать подготовку указаний руководителям территориальных органов финансовой полиции по направлениям работы Департамента.</w:t>
            </w:r>
            <w:r>
              <w:br/>
            </w:r>
            <w:r>
              <w:rPr>
                <w:rFonts w:ascii="Times New Roman"/>
                <w:b w:val="false"/>
                <w:i w:val="false"/>
                <w:color w:val="000000"/>
                <w:sz w:val="20"/>
              </w:rPr>
              <w:t>
</w:t>
            </w:r>
            <w:r>
              <w:rPr>
                <w:rFonts w:ascii="Times New Roman"/>
                <w:b w:val="false"/>
                <w:i w:val="false"/>
                <w:color w:val="000000"/>
                <w:sz w:val="20"/>
              </w:rPr>
              <w:t>Обеспечивать исполнение сотрудниками возложенных на них обязанностей, качественное и своевременное выполнение ими поручений руководства Департамента и Агентства;</w:t>
            </w:r>
            <w:r>
              <w:br/>
            </w:r>
            <w:r>
              <w:rPr>
                <w:rFonts w:ascii="Times New Roman"/>
                <w:b w:val="false"/>
                <w:i w:val="false"/>
                <w:color w:val="000000"/>
                <w:sz w:val="20"/>
              </w:rPr>
              <w:t>
</w:t>
            </w:r>
            <w:r>
              <w:rPr>
                <w:rFonts w:ascii="Times New Roman"/>
                <w:b w:val="false"/>
                <w:i w:val="false"/>
                <w:color w:val="000000"/>
                <w:sz w:val="20"/>
              </w:rPr>
              <w:t>Обеспечивать взаимодействие с правоохранительными и государственными органами Республики Казахстан, а также иными организациями по вопросам оперативной деятельности.</w:t>
            </w:r>
            <w:r>
              <w:br/>
            </w:r>
            <w:r>
              <w:rPr>
                <w:rFonts w:ascii="Times New Roman"/>
                <w:b w:val="false"/>
                <w:i w:val="false"/>
                <w:color w:val="000000"/>
                <w:sz w:val="20"/>
              </w:rPr>
              <w:t>
</w:t>
            </w:r>
            <w:r>
              <w:rPr>
                <w:rFonts w:ascii="Times New Roman"/>
                <w:b w:val="false"/>
                <w:i w:val="false"/>
                <w:color w:val="000000"/>
                <w:sz w:val="20"/>
              </w:rPr>
              <w:t>Принимать участие в решении вопросов по совершенствованию законодательной базы, регулирующей оперативно-розыскную деятельность в органах финансовой полиции.</w:t>
            </w:r>
            <w:r>
              <w:br/>
            </w:r>
            <w:r>
              <w:rPr>
                <w:rFonts w:ascii="Times New Roman"/>
                <w:b w:val="false"/>
                <w:i w:val="false"/>
                <w:color w:val="000000"/>
                <w:sz w:val="20"/>
              </w:rPr>
              <w:t>
</w:t>
            </w:r>
            <w:r>
              <w:rPr>
                <w:rFonts w:ascii="Times New Roman"/>
                <w:b w:val="false"/>
                <w:i w:val="false"/>
                <w:color w:val="000000"/>
                <w:sz w:val="20"/>
              </w:rPr>
              <w:t>Рассматривать обращения физических и юридических лиц по вопросам, относящимся к компетенции Департамента в порядке и сроки, установленные законодательством Республики Казахстан.</w:t>
            </w:r>
            <w:r>
              <w:br/>
            </w:r>
            <w:r>
              <w:rPr>
                <w:rFonts w:ascii="Times New Roman"/>
                <w:b w:val="false"/>
                <w:i w:val="false"/>
                <w:color w:val="000000"/>
                <w:sz w:val="20"/>
              </w:rPr>
              <w:t>
</w:t>
            </w:r>
            <w:r>
              <w:rPr>
                <w:rFonts w:ascii="Times New Roman"/>
                <w:b w:val="false"/>
                <w:i w:val="false"/>
                <w:color w:val="000000"/>
                <w:sz w:val="20"/>
              </w:rPr>
              <w:t>Осуществлять контроль за соблюдением трудовой и служебной дисциплины сотрудниками департамента.</w:t>
            </w:r>
            <w:r>
              <w:br/>
            </w:r>
            <w:r>
              <w:rPr>
                <w:rFonts w:ascii="Times New Roman"/>
                <w:b w:val="false"/>
                <w:i w:val="false"/>
                <w:color w:val="000000"/>
                <w:sz w:val="20"/>
              </w:rPr>
              <w:t>
</w:t>
            </w:r>
            <w:r>
              <w:rPr>
                <w:rFonts w:ascii="Times New Roman"/>
                <w:b w:val="false"/>
                <w:i w:val="false"/>
                <w:color w:val="000000"/>
                <w:sz w:val="20"/>
              </w:rPr>
              <w:t>В период отсутствия начальника департамента исполнять его обязанности.</w:t>
            </w:r>
            <w:r>
              <w:br/>
            </w:r>
            <w:r>
              <w:rPr>
                <w:rFonts w:ascii="Times New Roman"/>
                <w:b w:val="false"/>
                <w:i w:val="false"/>
                <w:color w:val="000000"/>
                <w:sz w:val="20"/>
              </w:rPr>
              <w:t>
</w:t>
            </w:r>
            <w:r>
              <w:rPr>
                <w:rFonts w:ascii="Times New Roman"/>
                <w:b w:val="false"/>
                <w:i w:val="false"/>
                <w:color w:val="000000"/>
                <w:sz w:val="20"/>
              </w:rPr>
              <w:t>Выполнять иные поручения вышестоящего руководства.</w:t>
            </w:r>
          </w:p>
        </w:tc>
      </w:tr>
    </w:tbl>
    <w:bookmarkStart w:name="z291" w:id="304"/>
    <w:p>
      <w:pPr>
        <w:spacing w:after="0"/>
        <w:ind w:left="0"/>
        <w:jc w:val="both"/>
      </w:pPr>
      <w:r>
        <w:rPr>
          <w:rFonts w:ascii="Times New Roman"/>
          <w:b w:val="false"/>
          <w:i w:val="false"/>
          <w:color w:val="000000"/>
          <w:sz w:val="28"/>
        </w:rPr>
        <w:t>
</w:t>
      </w:r>
      <w:r>
        <w:rPr>
          <w:rFonts w:ascii="Times New Roman"/>
          <w:b/>
          <w:i w:val="false"/>
          <w:color w:val="000000"/>
          <w:sz w:val="28"/>
        </w:rPr>
        <w:t>                 Заместитель начальника департамента</w:t>
      </w:r>
      <w:r>
        <w:br/>
      </w:r>
      <w:r>
        <w:rPr>
          <w:rFonts w:ascii="Times New Roman"/>
          <w:b w:val="false"/>
          <w:i w:val="false"/>
          <w:color w:val="000000"/>
          <w:sz w:val="28"/>
        </w:rPr>
        <w:t>
               (ведающий вопросами борьбы с экономическими и</w:t>
      </w:r>
      <w:r>
        <w:br/>
      </w:r>
      <w:r>
        <w:rPr>
          <w:rFonts w:ascii="Times New Roman"/>
          <w:b w:val="false"/>
          <w:i w:val="false"/>
          <w:color w:val="000000"/>
          <w:sz w:val="28"/>
        </w:rPr>
        <w:t>
                         финансовыми преступлениями)</w:t>
      </w:r>
      <w:r>
        <w:br/>
      </w:r>
      <w:r>
        <w:rPr>
          <w:rFonts w:ascii="Times New Roman"/>
          <w:b w:val="false"/>
          <w:i w:val="false"/>
          <w:color w:val="000000"/>
          <w:sz w:val="28"/>
        </w:rPr>
        <w:t>
                              С-FPО-2 (№5–4)</w:t>
      </w:r>
    </w:p>
    <w:bookmarkEnd w:id="3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8"/>
        <w:gridCol w:w="11012"/>
      </w:tblGrid>
      <w:tr>
        <w:trPr>
          <w:trHeight w:val="30" w:hRule="atLeast"/>
        </w:trPr>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восьми лет стажа работы на правоохранительной службе, в том числе не менее трех лет стажа работы на руководящих должностях или не менее двух лет стажа работы на должностях равнозначной или следующей нижестоящей категории. </w:t>
            </w:r>
          </w:p>
        </w:tc>
      </w:tr>
      <w:tr>
        <w:trPr>
          <w:trHeight w:val="30" w:hRule="atLeast"/>
        </w:trPr>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xml:space="preserve">», </w:t>
            </w:r>
            <w:r>
              <w:rPr>
                <w:rFonts w:ascii="Times New Roman"/>
                <w:b w:val="false"/>
                <w:i w:val="false"/>
                <w:color w:val="000000"/>
                <w:sz w:val="20"/>
              </w:rPr>
              <w:t>«</w:t>
            </w:r>
            <w:r>
              <w:rPr>
                <w:rFonts w:ascii="Times New Roman"/>
                <w:b w:val="false"/>
                <w:i w:val="false"/>
                <w:color w:val="000000"/>
                <w:sz w:val="20"/>
              </w:rPr>
              <w:t>Об административных процедурах</w:t>
            </w:r>
            <w:r>
              <w:rPr>
                <w:rFonts w:ascii="Times New Roman"/>
                <w:b w:val="false"/>
                <w:i w:val="false"/>
                <w:color w:val="000000"/>
                <w:sz w:val="20"/>
              </w:rPr>
              <w:t>»</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в пределах своей компетенции руководство и обеспечивать организацию работы Департамента.</w:t>
            </w:r>
            <w:r>
              <w:br/>
            </w:r>
            <w:r>
              <w:rPr>
                <w:rFonts w:ascii="Times New Roman"/>
                <w:b w:val="false"/>
                <w:i w:val="false"/>
                <w:color w:val="000000"/>
                <w:sz w:val="20"/>
              </w:rPr>
              <w:t>
</w:t>
            </w:r>
            <w:r>
              <w:rPr>
                <w:rFonts w:ascii="Times New Roman"/>
                <w:b w:val="false"/>
                <w:i w:val="false"/>
                <w:color w:val="000000"/>
                <w:sz w:val="20"/>
              </w:rPr>
              <w:t>Представлять Департамент во взаимоотношениях со структурными подразделениями Агентства, государственными органами и другими организациями.</w:t>
            </w:r>
            <w:r>
              <w:br/>
            </w:r>
            <w:r>
              <w:rPr>
                <w:rFonts w:ascii="Times New Roman"/>
                <w:b w:val="false"/>
                <w:i w:val="false"/>
                <w:color w:val="000000"/>
                <w:sz w:val="20"/>
              </w:rPr>
              <w:t>
</w:t>
            </w:r>
            <w:r>
              <w:rPr>
                <w:rFonts w:ascii="Times New Roman"/>
                <w:b w:val="false"/>
                <w:i w:val="false"/>
                <w:color w:val="000000"/>
                <w:sz w:val="20"/>
              </w:rPr>
              <w:t>Осуществлять планирование работы Департамента, контролировать исполнение плановых мероприятий Департамента и Агентства, а также обеспечивать подготовку по ним обобщенной информации и аналитических материалов.</w:t>
            </w:r>
            <w:r>
              <w:br/>
            </w:r>
            <w:r>
              <w:rPr>
                <w:rFonts w:ascii="Times New Roman"/>
                <w:b w:val="false"/>
                <w:i w:val="false"/>
                <w:color w:val="000000"/>
                <w:sz w:val="20"/>
              </w:rPr>
              <w:t>
</w:t>
            </w:r>
            <w:r>
              <w:rPr>
                <w:rFonts w:ascii="Times New Roman"/>
                <w:b w:val="false"/>
                <w:i w:val="false"/>
                <w:color w:val="000000"/>
                <w:sz w:val="20"/>
              </w:rPr>
              <w:t>На основании анализа работы, организовывать подготовку указаний руководителям территориальных органов финансовой полиции по направлениям работы Департамента.</w:t>
            </w:r>
            <w:r>
              <w:br/>
            </w:r>
            <w:r>
              <w:rPr>
                <w:rFonts w:ascii="Times New Roman"/>
                <w:b w:val="false"/>
                <w:i w:val="false"/>
                <w:color w:val="000000"/>
                <w:sz w:val="20"/>
              </w:rPr>
              <w:t>
</w:t>
            </w:r>
            <w:r>
              <w:rPr>
                <w:rFonts w:ascii="Times New Roman"/>
                <w:b w:val="false"/>
                <w:i w:val="false"/>
                <w:color w:val="000000"/>
                <w:sz w:val="20"/>
              </w:rPr>
              <w:t>Обеспечивать исполнение сотрудниками возложенных на них обязанностей, качественное и своевременное выполнение ими поручений руководства Департамента и Агентства;</w:t>
            </w:r>
            <w:r>
              <w:br/>
            </w:r>
            <w:r>
              <w:rPr>
                <w:rFonts w:ascii="Times New Roman"/>
                <w:b w:val="false"/>
                <w:i w:val="false"/>
                <w:color w:val="000000"/>
                <w:sz w:val="20"/>
              </w:rPr>
              <w:t>
</w:t>
            </w:r>
            <w:r>
              <w:rPr>
                <w:rFonts w:ascii="Times New Roman"/>
                <w:b w:val="false"/>
                <w:i w:val="false"/>
                <w:color w:val="000000"/>
                <w:sz w:val="20"/>
              </w:rPr>
              <w:t>Обеспечивать взаимодействие с правоохранительными и государственными органами Республики Казахстан, а также иными организациями по вопросам оперативной деятельности.</w:t>
            </w:r>
            <w:r>
              <w:br/>
            </w:r>
            <w:r>
              <w:rPr>
                <w:rFonts w:ascii="Times New Roman"/>
                <w:b w:val="false"/>
                <w:i w:val="false"/>
                <w:color w:val="000000"/>
                <w:sz w:val="20"/>
              </w:rPr>
              <w:t>
</w:t>
            </w:r>
            <w:r>
              <w:rPr>
                <w:rFonts w:ascii="Times New Roman"/>
                <w:b w:val="false"/>
                <w:i w:val="false"/>
                <w:color w:val="000000"/>
                <w:sz w:val="20"/>
              </w:rPr>
              <w:t>Принимать участие в решении вопросов по совершенствованию законодательной базы, регулирующей оперативно-розыскную деятельность в органах финансовой полиции.</w:t>
            </w:r>
            <w:r>
              <w:br/>
            </w:r>
            <w:r>
              <w:rPr>
                <w:rFonts w:ascii="Times New Roman"/>
                <w:b w:val="false"/>
                <w:i w:val="false"/>
                <w:color w:val="000000"/>
                <w:sz w:val="20"/>
              </w:rPr>
              <w:t>
</w:t>
            </w:r>
            <w:r>
              <w:rPr>
                <w:rFonts w:ascii="Times New Roman"/>
                <w:b w:val="false"/>
                <w:i w:val="false"/>
                <w:color w:val="000000"/>
                <w:sz w:val="20"/>
              </w:rPr>
              <w:t>Рассматривать обращения физических и юридических лиц по вопросам, относящимся к компетенции Департамента в порядке и сроки, установленные законодательством Республики Казахстан.</w:t>
            </w:r>
            <w:r>
              <w:br/>
            </w:r>
            <w:r>
              <w:rPr>
                <w:rFonts w:ascii="Times New Roman"/>
                <w:b w:val="false"/>
                <w:i w:val="false"/>
                <w:color w:val="000000"/>
                <w:sz w:val="20"/>
              </w:rPr>
              <w:t>
</w:t>
            </w:r>
            <w:r>
              <w:rPr>
                <w:rFonts w:ascii="Times New Roman"/>
                <w:b w:val="false"/>
                <w:i w:val="false"/>
                <w:color w:val="000000"/>
                <w:sz w:val="20"/>
              </w:rPr>
              <w:t>Осуществлять контроль за соблюдением трудовой и служебной дисциплины сотрудниками департамента.</w:t>
            </w:r>
            <w:r>
              <w:br/>
            </w:r>
            <w:r>
              <w:rPr>
                <w:rFonts w:ascii="Times New Roman"/>
                <w:b w:val="false"/>
                <w:i w:val="false"/>
                <w:color w:val="000000"/>
                <w:sz w:val="20"/>
              </w:rPr>
              <w:t>
</w:t>
            </w:r>
            <w:r>
              <w:rPr>
                <w:rFonts w:ascii="Times New Roman"/>
                <w:b w:val="false"/>
                <w:i w:val="false"/>
                <w:color w:val="000000"/>
                <w:sz w:val="20"/>
              </w:rPr>
              <w:t>В период отсутствия начальника департамента исполнять его обязанности.</w:t>
            </w:r>
            <w:r>
              <w:br/>
            </w:r>
            <w:r>
              <w:rPr>
                <w:rFonts w:ascii="Times New Roman"/>
                <w:b w:val="false"/>
                <w:i w:val="false"/>
                <w:color w:val="000000"/>
                <w:sz w:val="20"/>
              </w:rPr>
              <w:t>
</w:t>
            </w:r>
            <w:r>
              <w:rPr>
                <w:rFonts w:ascii="Times New Roman"/>
                <w:b w:val="false"/>
                <w:i w:val="false"/>
                <w:color w:val="000000"/>
                <w:sz w:val="20"/>
              </w:rPr>
              <w:t>Выполнять иные поручения вышестоящего руководства.</w:t>
            </w:r>
          </w:p>
        </w:tc>
      </w:tr>
    </w:tbl>
    <w:bookmarkStart w:name="z292" w:id="305"/>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 - помощник</w:t>
      </w:r>
      <w:r>
        <w:br/>
      </w:r>
      <w:r>
        <w:rPr>
          <w:rFonts w:ascii="Times New Roman"/>
          <w:b w:val="false"/>
          <w:i w:val="false"/>
          <w:color w:val="000000"/>
          <w:sz w:val="28"/>
        </w:rPr>
        <w:t>
</w:t>
      </w:r>
      <w:r>
        <w:rPr>
          <w:rFonts w:ascii="Times New Roman"/>
          <w:b/>
          <w:i w:val="false"/>
          <w:color w:val="000000"/>
          <w:sz w:val="28"/>
        </w:rPr>
        <w:t>                     начальника по режиму</w:t>
      </w:r>
      <w:r>
        <w:br/>
      </w:r>
      <w:r>
        <w:rPr>
          <w:rFonts w:ascii="Times New Roman"/>
          <w:b w:val="false"/>
          <w:i w:val="false"/>
          <w:color w:val="000000"/>
          <w:sz w:val="28"/>
        </w:rPr>
        <w:t>
                           С-FPО-7 (№5-5)</w:t>
      </w:r>
    </w:p>
    <w:bookmarkEnd w:id="3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1"/>
        <w:gridCol w:w="11009"/>
      </w:tblGrid>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международное право, правоохранительная деятельность) либо «Социальные науки, экономика и бизнес» (экономика, менеджмент, финансы, учет и аудит)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w:t>
            </w:r>
            <w:r>
              <w:rPr>
                <w:rFonts w:ascii="Times New Roman"/>
                <w:b w:val="false"/>
                <w:i w:val="false"/>
                <w:color w:val="000000"/>
                <w:sz w:val="20"/>
              </w:rPr>
              <w:t>О государственных секретах</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помощи в обеспечении режима секретности Департамента; Выполнение иных задач, поставленных руководством Департамента и Агентства.</w:t>
            </w:r>
          </w:p>
        </w:tc>
      </w:tr>
    </w:tbl>
    <w:bookmarkStart w:name="z293" w:id="306"/>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 – дежурный офицер</w:t>
      </w:r>
      <w:r>
        <w:br/>
      </w:r>
      <w:r>
        <w:rPr>
          <w:rFonts w:ascii="Times New Roman"/>
          <w:b w:val="false"/>
          <w:i w:val="false"/>
          <w:color w:val="000000"/>
          <w:sz w:val="28"/>
        </w:rPr>
        <w:t>
                             С-FPО-7 (№5-6)</w:t>
      </w:r>
    </w:p>
    <w:bookmarkEnd w:id="3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11008"/>
      </w:tblGrid>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международное право, правоохранительная деятельность) либо «Социальные науки, экономика и бизнес» (экономика, менеджмент, финансы, учет и аудит)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 выставление статистических карточек формы ЗС-1, ЗС-2 для внесения в автоматизированную базу данных ЕУСС Генеральной прокуратуры Республики Казахстан, контроль за своевременностью и законностью регистрации заявлений и сообщений в КУЗИ и установление дальнейшего порядка его рассмотрения в соответствии с требованиями действующего законодательства, определение необходимости регистрации в КУЗИ сообщений, поступающих в Департамент по входящей корреспонденции,</w:t>
            </w:r>
            <w:r>
              <w:br/>
            </w:r>
            <w:r>
              <w:rPr>
                <w:rFonts w:ascii="Times New Roman"/>
                <w:b w:val="false"/>
                <w:i w:val="false"/>
                <w:color w:val="000000"/>
                <w:sz w:val="20"/>
              </w:rPr>
              <w:t>
</w:t>
            </w:r>
            <w:r>
              <w:rPr>
                <w:rFonts w:ascii="Times New Roman"/>
                <w:b w:val="false"/>
                <w:i w:val="false"/>
                <w:color w:val="000000"/>
                <w:sz w:val="20"/>
              </w:rPr>
              <w:t>Выполнение иных задач, поставленных руководством Департамента и Агентства.</w:t>
            </w:r>
          </w:p>
        </w:tc>
      </w:tr>
    </w:tbl>
    <w:bookmarkStart w:name="z294" w:id="307"/>
    <w:p>
      <w:pPr>
        <w:spacing w:after="0"/>
        <w:ind w:left="0"/>
        <w:jc w:val="both"/>
      </w:pPr>
      <w:r>
        <w:rPr>
          <w:rFonts w:ascii="Times New Roman"/>
          <w:b w:val="false"/>
          <w:i w:val="false"/>
          <w:color w:val="000000"/>
          <w:sz w:val="28"/>
        </w:rPr>
        <w:t>
</w:t>
      </w:r>
      <w:r>
        <w:rPr>
          <w:rFonts w:ascii="Times New Roman"/>
          <w:b/>
          <w:i w:val="false"/>
          <w:color w:val="000000"/>
          <w:sz w:val="28"/>
        </w:rPr>
        <w:t>                   Отдел обеспечения секретности</w:t>
      </w:r>
    </w:p>
    <w:bookmarkEnd w:id="307"/>
    <w:bookmarkStart w:name="z295" w:id="308"/>
    <w:p>
      <w:pPr>
        <w:spacing w:after="0"/>
        <w:ind w:left="0"/>
        <w:jc w:val="both"/>
      </w:pPr>
      <w:r>
        <w:rPr>
          <w:rFonts w:ascii="Times New Roman"/>
          <w:b w:val="false"/>
          <w:i w:val="false"/>
          <w:color w:val="000000"/>
          <w:sz w:val="28"/>
        </w:rPr>
        <w:t>
</w:t>
      </w:r>
      <w:r>
        <w:rPr>
          <w:rFonts w:ascii="Times New Roman"/>
          <w:b/>
          <w:i w:val="false"/>
          <w:color w:val="000000"/>
          <w:sz w:val="28"/>
        </w:rPr>
        <w:t>             Начальник отдела обеспечения секретности</w:t>
      </w:r>
      <w:r>
        <w:br/>
      </w:r>
      <w:r>
        <w:rPr>
          <w:rFonts w:ascii="Times New Roman"/>
          <w:b w:val="false"/>
          <w:i w:val="false"/>
          <w:color w:val="000000"/>
          <w:sz w:val="28"/>
        </w:rPr>
        <w:t>
                             С-FPО-4 (№6–1)</w:t>
      </w:r>
    </w:p>
    <w:bookmarkEnd w:id="3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международное право, правоохранительная деятельность) либо «Социальные науки, экономика и бизнес» (экономика, государственное и местное управление, архивоведение, документоведение и документационное обеспечение), либо «Технические науки и технологии» (информационные системы, автоматизация и управление) либо «Военное дело и безопасность» (системы информационной безопасности)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в том числе не менее двух лет на должностях равнозначной или следующей нижестоящей категории, либо не менее семи лет стажа государственной службы, в том числе не менее трех лет на руководящих должностях либо не менее девяти лет стажа работы в сферах, соответствующих функциональным направлениям конкретной должности данной категории, в том числе не менее четырех лет на руководящих должностях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Руководить работой отдела, определять объем и содержание должностных обязанностей подчиненных, распределять их между сотрудниками отдела, осуществлять контроль за их выполнением.</w:t>
            </w:r>
            <w:r>
              <w:br/>
            </w:r>
            <w:r>
              <w:rPr>
                <w:rFonts w:ascii="Times New Roman"/>
                <w:b w:val="false"/>
                <w:i w:val="false"/>
                <w:color w:val="000000"/>
                <w:sz w:val="20"/>
              </w:rPr>
              <w:t>
</w:t>
            </w:r>
            <w:r>
              <w:rPr>
                <w:rFonts w:ascii="Times New Roman"/>
                <w:b w:val="false"/>
                <w:i w:val="false"/>
                <w:color w:val="000000"/>
                <w:sz w:val="20"/>
              </w:rPr>
              <w:t>Организовывать работу по обеспечению режима секретности, осуществлять постоянный контроль за его состоянием в Департаменте.</w:t>
            </w:r>
            <w:r>
              <w:br/>
            </w:r>
            <w:r>
              <w:rPr>
                <w:rFonts w:ascii="Times New Roman"/>
                <w:b w:val="false"/>
                <w:i w:val="false"/>
                <w:color w:val="000000"/>
                <w:sz w:val="20"/>
              </w:rPr>
              <w:t>
</w:t>
            </w:r>
            <w:r>
              <w:rPr>
                <w:rFonts w:ascii="Times New Roman"/>
                <w:b w:val="false"/>
                <w:i w:val="false"/>
                <w:color w:val="000000"/>
                <w:sz w:val="20"/>
              </w:rPr>
              <w:t>Осуществлять контроль за своевременностью засекречивания сведений, правильностью определения и изменения степени секретности документов Департаменте.</w:t>
            </w:r>
            <w:r>
              <w:br/>
            </w:r>
            <w:r>
              <w:rPr>
                <w:rFonts w:ascii="Times New Roman"/>
                <w:b w:val="false"/>
                <w:i w:val="false"/>
                <w:color w:val="000000"/>
                <w:sz w:val="20"/>
              </w:rPr>
              <w:t>
</w:t>
            </w:r>
            <w:r>
              <w:rPr>
                <w:rFonts w:ascii="Times New Roman"/>
                <w:b w:val="false"/>
                <w:i w:val="false"/>
                <w:color w:val="000000"/>
                <w:sz w:val="20"/>
              </w:rPr>
              <w:t>Информировать начальника Департамента и соответствующие уполномоченные органы о фактах разглашения сведений, составляющих государственные секреты, а также об утратах или хищениях документов и изделий, содержащих такие сведения.</w:t>
            </w:r>
            <w:r>
              <w:br/>
            </w:r>
            <w:r>
              <w:rPr>
                <w:rFonts w:ascii="Times New Roman"/>
                <w:b w:val="false"/>
                <w:i w:val="false"/>
                <w:color w:val="000000"/>
                <w:sz w:val="20"/>
              </w:rPr>
              <w:t>
</w:t>
            </w:r>
            <w:r>
              <w:rPr>
                <w:rFonts w:ascii="Times New Roman"/>
                <w:b w:val="false"/>
                <w:i w:val="false"/>
                <w:color w:val="000000"/>
                <w:sz w:val="20"/>
              </w:rPr>
              <w:t>Руководить разработкой плана Департамента по вопросам защиты государственных секретов и обеспечивать составление отчетной документации.</w:t>
            </w:r>
            <w:r>
              <w:br/>
            </w:r>
            <w:r>
              <w:rPr>
                <w:rFonts w:ascii="Times New Roman"/>
                <w:b w:val="false"/>
                <w:i w:val="false"/>
                <w:color w:val="000000"/>
                <w:sz w:val="20"/>
              </w:rPr>
              <w:t>
</w:t>
            </w:r>
            <w:r>
              <w:rPr>
                <w:rFonts w:ascii="Times New Roman"/>
                <w:b w:val="false"/>
                <w:i w:val="false"/>
                <w:color w:val="000000"/>
                <w:sz w:val="20"/>
              </w:rPr>
              <w:t>Выполнять иные поручения вышестоящего руководства.</w:t>
            </w:r>
          </w:p>
        </w:tc>
      </w:tr>
    </w:tbl>
    <w:bookmarkStart w:name="z296" w:id="309"/>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 отдела</w:t>
      </w:r>
      <w:r>
        <w:br/>
      </w:r>
      <w:r>
        <w:rPr>
          <w:rFonts w:ascii="Times New Roman"/>
          <w:b w:val="false"/>
          <w:i w:val="false"/>
          <w:color w:val="000000"/>
          <w:sz w:val="28"/>
        </w:rPr>
        <w:t>
</w:t>
      </w:r>
      <w:r>
        <w:rPr>
          <w:rFonts w:ascii="Times New Roman"/>
          <w:b/>
          <w:i w:val="false"/>
          <w:color w:val="000000"/>
          <w:sz w:val="28"/>
        </w:rPr>
        <w:t>                       обеспечения секретности</w:t>
      </w:r>
      <w:r>
        <w:br/>
      </w:r>
      <w:r>
        <w:rPr>
          <w:rFonts w:ascii="Times New Roman"/>
          <w:b w:val="false"/>
          <w:i w:val="false"/>
          <w:color w:val="000000"/>
          <w:sz w:val="28"/>
        </w:rPr>
        <w:t>
                              С-FPО-7 (№6–2)</w:t>
      </w:r>
    </w:p>
    <w:bookmarkEnd w:id="3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международное право, правоохранительная деятельность) либо «Социальные науки, экономика и бизнес» (экономика, государственное и местное управление, архивоведение, документоведение и документационное обеспечение), либо «Технические науки и технологии» (информационные системы, автоматизация и управление) либо «Военное дело и безопасность» (системы информационной безопасности)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Разрабатывать методические документы и памятки по вопросам соблюдения режима секретности. Участвовать в проведении занятий с сотрудниками Департамента по изучению нормативных правовых документов, регламентирующих вопросы защиты государственных секретов.</w:t>
            </w:r>
            <w:r>
              <w:br/>
            </w:r>
            <w:r>
              <w:rPr>
                <w:rFonts w:ascii="Times New Roman"/>
                <w:b w:val="false"/>
                <w:i w:val="false"/>
                <w:color w:val="000000"/>
                <w:sz w:val="20"/>
              </w:rPr>
              <w:t>
</w:t>
            </w:r>
            <w:r>
              <w:rPr>
                <w:rFonts w:ascii="Times New Roman"/>
                <w:b w:val="false"/>
                <w:i w:val="false"/>
                <w:color w:val="000000"/>
                <w:sz w:val="20"/>
              </w:rPr>
              <w:t>Проводить анализ состояния работы по возложенным направлениям деятельности в органах финансовой полиции, с внесением предложений по их совершенствованию.</w:t>
            </w:r>
            <w:r>
              <w:br/>
            </w:r>
            <w:r>
              <w:rPr>
                <w:rFonts w:ascii="Times New Roman"/>
                <w:b w:val="false"/>
                <w:i w:val="false"/>
                <w:color w:val="000000"/>
                <w:sz w:val="20"/>
              </w:rPr>
              <w:t>
</w:t>
            </w:r>
            <w:r>
              <w:rPr>
                <w:rFonts w:ascii="Times New Roman"/>
                <w:b w:val="false"/>
                <w:i w:val="false"/>
                <w:color w:val="000000"/>
                <w:sz w:val="20"/>
              </w:rPr>
              <w:t>Контролировать и требовать в пределах своей компетенции от исполнителей соблюдения требований нормативных документов по обеспечению режима секретности и т.д.</w:t>
            </w:r>
            <w:r>
              <w:br/>
            </w:r>
            <w:r>
              <w:rPr>
                <w:rFonts w:ascii="Times New Roman"/>
                <w:b w:val="false"/>
                <w:i w:val="false"/>
                <w:color w:val="000000"/>
                <w:sz w:val="20"/>
              </w:rPr>
              <w:t>
</w:t>
            </w:r>
            <w:r>
              <w:rPr>
                <w:rFonts w:ascii="Times New Roman"/>
                <w:b w:val="false"/>
                <w:i w:val="false"/>
                <w:color w:val="000000"/>
                <w:sz w:val="20"/>
              </w:rPr>
              <w:t>Выполнять иные поручения вышестоящего руководства.</w:t>
            </w:r>
          </w:p>
        </w:tc>
      </w:tr>
    </w:tbl>
    <w:bookmarkStart w:name="z297" w:id="310"/>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отдела обеспечения секретности</w:t>
      </w:r>
      <w:r>
        <w:br/>
      </w:r>
      <w:r>
        <w:rPr>
          <w:rFonts w:ascii="Times New Roman"/>
          <w:b w:val="false"/>
          <w:i w:val="false"/>
          <w:color w:val="000000"/>
          <w:sz w:val="28"/>
        </w:rPr>
        <w:t>
                              С-FPО-8 (№6–3)</w:t>
      </w:r>
    </w:p>
    <w:bookmarkEnd w:id="3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международное право, правоохранительная деятельность) либо «Социальные науки, экономика и бизнес» (экономика, государственное и местное управление, архивоведение, документоведение и документационное обеспечение), либо «Технические науки и технологии» (информационные системы, автоматизация и управление) либо «Военное дело и безопасность» (системы информационной безопасности)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Знать свои должностные обязанности, а также изучить требования нормативных правовых актов в сфере защиты государственных секретов, необходимые для надлежащего исполнения возложенных задач. Постоянно совершенствовать свой профессиональный уровень.</w:t>
            </w:r>
            <w:r>
              <w:br/>
            </w:r>
            <w:r>
              <w:rPr>
                <w:rFonts w:ascii="Times New Roman"/>
                <w:b w:val="false"/>
                <w:i w:val="false"/>
                <w:color w:val="000000"/>
                <w:sz w:val="20"/>
              </w:rPr>
              <w:t>
</w:t>
            </w:r>
            <w:r>
              <w:rPr>
                <w:rFonts w:ascii="Times New Roman"/>
                <w:b w:val="false"/>
                <w:i w:val="false"/>
                <w:color w:val="000000"/>
                <w:sz w:val="20"/>
              </w:rPr>
              <w:t>Разрабатывать методические документы и памятки по вопросам соблюдения режима секретности. Участвовать в проведении занятий с сотрудниками Департамента по изучению нормативных правовых документов, регламентирующих вопросы защиты государственных секретов.</w:t>
            </w:r>
            <w:r>
              <w:br/>
            </w:r>
            <w:r>
              <w:rPr>
                <w:rFonts w:ascii="Times New Roman"/>
                <w:b w:val="false"/>
                <w:i w:val="false"/>
                <w:color w:val="000000"/>
                <w:sz w:val="20"/>
              </w:rPr>
              <w:t>
</w:t>
            </w:r>
            <w:r>
              <w:rPr>
                <w:rFonts w:ascii="Times New Roman"/>
                <w:b w:val="false"/>
                <w:i w:val="false"/>
                <w:color w:val="000000"/>
                <w:sz w:val="20"/>
              </w:rPr>
              <w:t>Проводить анализ состояния работы по возложенным направлениям деятельности в органах финансовой полиции, с внесением предложений по их совершенствованию.</w:t>
            </w:r>
            <w:r>
              <w:br/>
            </w:r>
            <w:r>
              <w:rPr>
                <w:rFonts w:ascii="Times New Roman"/>
                <w:b w:val="false"/>
                <w:i w:val="false"/>
                <w:color w:val="000000"/>
                <w:sz w:val="20"/>
              </w:rPr>
              <w:t>
</w:t>
            </w:r>
            <w:r>
              <w:rPr>
                <w:rFonts w:ascii="Times New Roman"/>
                <w:b w:val="false"/>
                <w:i w:val="false"/>
                <w:color w:val="000000"/>
                <w:sz w:val="20"/>
              </w:rPr>
              <w:t>Контролировать и требовать в пределах своей компетенции от исполнителей соблюдения требований нормативных документов по обеспечению режима секретности и т.д.</w:t>
            </w:r>
            <w:r>
              <w:br/>
            </w:r>
            <w:r>
              <w:rPr>
                <w:rFonts w:ascii="Times New Roman"/>
                <w:b w:val="false"/>
                <w:i w:val="false"/>
                <w:color w:val="000000"/>
                <w:sz w:val="20"/>
              </w:rPr>
              <w:t>
</w:t>
            </w:r>
            <w:r>
              <w:rPr>
                <w:rFonts w:ascii="Times New Roman"/>
                <w:b w:val="false"/>
                <w:i w:val="false"/>
                <w:color w:val="000000"/>
                <w:sz w:val="20"/>
              </w:rPr>
              <w:t>Выполнять иные задачи, поставленные вышестоящим руководством.</w:t>
            </w:r>
          </w:p>
        </w:tc>
      </w:tr>
    </w:tbl>
    <w:bookmarkStart w:name="z298" w:id="311"/>
    <w:p>
      <w:pPr>
        <w:spacing w:after="0"/>
        <w:ind w:left="0"/>
        <w:jc w:val="both"/>
      </w:pPr>
      <w:r>
        <w:rPr>
          <w:rFonts w:ascii="Times New Roman"/>
          <w:b w:val="false"/>
          <w:i w:val="false"/>
          <w:color w:val="000000"/>
          <w:sz w:val="28"/>
        </w:rPr>
        <w:t>
</w:t>
      </w:r>
      <w:r>
        <w:rPr>
          <w:rFonts w:ascii="Times New Roman"/>
          <w:b/>
          <w:i w:val="false"/>
          <w:color w:val="000000"/>
          <w:sz w:val="28"/>
        </w:rPr>
        <w:t>        Организационно-контрольное управление - инспекция</w:t>
      </w:r>
    </w:p>
    <w:bookmarkEnd w:id="311"/>
    <w:bookmarkStart w:name="z299" w:id="312"/>
    <w:p>
      <w:pPr>
        <w:spacing w:after="0"/>
        <w:ind w:left="0"/>
        <w:jc w:val="both"/>
      </w:pPr>
      <w:r>
        <w:rPr>
          <w:rFonts w:ascii="Times New Roman"/>
          <w:b w:val="false"/>
          <w:i w:val="false"/>
          <w:color w:val="000000"/>
          <w:sz w:val="28"/>
        </w:rPr>
        <w:t>
</w:t>
      </w:r>
      <w:r>
        <w:rPr>
          <w:rFonts w:ascii="Times New Roman"/>
          <w:b/>
          <w:i w:val="false"/>
          <w:color w:val="000000"/>
          <w:sz w:val="28"/>
        </w:rPr>
        <w:t>               Начальник организационно-контрольного</w:t>
      </w:r>
      <w:r>
        <w:br/>
      </w:r>
      <w:r>
        <w:rPr>
          <w:rFonts w:ascii="Times New Roman"/>
          <w:b w:val="false"/>
          <w:i w:val="false"/>
          <w:color w:val="000000"/>
          <w:sz w:val="28"/>
        </w:rPr>
        <w:t>
</w:t>
      </w:r>
      <w:r>
        <w:rPr>
          <w:rFonts w:ascii="Times New Roman"/>
          <w:b/>
          <w:i w:val="false"/>
          <w:color w:val="000000"/>
          <w:sz w:val="28"/>
        </w:rPr>
        <w:t>                      управления - инспекции</w:t>
      </w:r>
      <w:r>
        <w:br/>
      </w:r>
      <w:r>
        <w:rPr>
          <w:rFonts w:ascii="Times New Roman"/>
          <w:b w:val="false"/>
          <w:i w:val="false"/>
          <w:color w:val="000000"/>
          <w:sz w:val="28"/>
        </w:rPr>
        <w:t>
                            С-FPО-3 (№7–1)</w:t>
      </w:r>
    </w:p>
    <w:bookmarkEnd w:id="3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0"/>
        <w:gridCol w:w="11010"/>
      </w:tblGrid>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в том числе не менее двух лет на руководящих должностях либо не менее восьми лет работы в государственных органах, в том числе не менее четырех лет на руководящих должностях, либо не менее десяти лет стажа работы в сферах, соответствующих функциональным направлениям конкретной должности данной категории, в том числе не менее пяти лет на руководящих должностях</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xml:space="preserve">», </w:t>
            </w:r>
            <w:r>
              <w:rPr>
                <w:rFonts w:ascii="Times New Roman"/>
                <w:b w:val="false"/>
                <w:i w:val="false"/>
                <w:color w:val="000000"/>
                <w:sz w:val="20"/>
              </w:rPr>
              <w:t>«</w:t>
            </w:r>
            <w:r>
              <w:rPr>
                <w:rFonts w:ascii="Times New Roman"/>
                <w:b w:val="false"/>
                <w:i w:val="false"/>
                <w:color w:val="000000"/>
                <w:sz w:val="20"/>
              </w:rPr>
              <w:t>Об административных процедурах</w:t>
            </w:r>
            <w:r>
              <w:rPr>
                <w:rFonts w:ascii="Times New Roman"/>
                <w:b w:val="false"/>
                <w:i w:val="false"/>
                <w:color w:val="000000"/>
                <w:sz w:val="20"/>
              </w:rPr>
              <w:t>»</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84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общее руководство и организацию работы управления, обеспечивать взаимодействие между руководством Департамента и начальниками структурных подразделений, другими государственными органами и их должностными лицами и иные полномочия, возложенные на него начальником Департамента.</w:t>
            </w:r>
            <w:r>
              <w:br/>
            </w:r>
            <w:r>
              <w:rPr>
                <w:rFonts w:ascii="Times New Roman"/>
                <w:b w:val="false"/>
                <w:i w:val="false"/>
                <w:color w:val="000000"/>
                <w:sz w:val="20"/>
              </w:rPr>
              <w:t>
</w:t>
            </w:r>
            <w:r>
              <w:rPr>
                <w:rFonts w:ascii="Times New Roman"/>
                <w:b w:val="false"/>
                <w:i w:val="false"/>
                <w:color w:val="000000"/>
                <w:sz w:val="20"/>
              </w:rPr>
              <w:t>Обеспечивать контроль за: работой Дежурной части и конвойного отдела; ведением учетно-регистрационной дисциплины, подготовкой отчетности и проведением соответствующих сверок; качеством составления ежесуточных сводок; подготовкой материалов на коллегию Агентства, оперативные и аппаратные совещания Департамента; подготовкой информационных материалов на встречи с бизнес-ассоциациями (субъекты малого и среднего бизнеса); подготовкой справочных материалов на Координационный Совет правоохранительных органов, Дисциплинарный Совет, совещания в местных исполнительных и представительных органах власти.</w:t>
            </w:r>
          </w:p>
        </w:tc>
      </w:tr>
    </w:tbl>
    <w:bookmarkStart w:name="z300" w:id="313"/>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 группы</w:t>
      </w:r>
      <w:r>
        <w:br/>
      </w:r>
      <w:r>
        <w:rPr>
          <w:rFonts w:ascii="Times New Roman"/>
          <w:b w:val="false"/>
          <w:i w:val="false"/>
          <w:color w:val="000000"/>
          <w:sz w:val="28"/>
        </w:rPr>
        <w:t>
</w:t>
      </w:r>
      <w:r>
        <w:rPr>
          <w:rFonts w:ascii="Times New Roman"/>
          <w:b/>
          <w:i w:val="false"/>
          <w:color w:val="000000"/>
          <w:sz w:val="28"/>
        </w:rPr>
        <w:t>                   планирования и контроля ОКУ-и</w:t>
      </w:r>
      <w:r>
        <w:br/>
      </w:r>
      <w:r>
        <w:rPr>
          <w:rFonts w:ascii="Times New Roman"/>
          <w:b w:val="false"/>
          <w:i w:val="false"/>
          <w:color w:val="000000"/>
          <w:sz w:val="28"/>
        </w:rPr>
        <w:t>
                          С-FPО-7 (№7-2, №7-3)</w:t>
      </w:r>
    </w:p>
    <w:bookmarkEnd w:id="3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11008"/>
      </w:tblGrid>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подготовку материалов на Коллегию Агентства (доклады, аналитические справки, информации).</w:t>
            </w:r>
            <w:r>
              <w:br/>
            </w:r>
            <w:r>
              <w:rPr>
                <w:rFonts w:ascii="Times New Roman"/>
                <w:b w:val="false"/>
                <w:i w:val="false"/>
                <w:color w:val="000000"/>
                <w:sz w:val="20"/>
              </w:rPr>
              <w:t>
</w:t>
            </w:r>
            <w:r>
              <w:rPr>
                <w:rFonts w:ascii="Times New Roman"/>
                <w:b w:val="false"/>
                <w:i w:val="false"/>
                <w:color w:val="000000"/>
                <w:sz w:val="20"/>
              </w:rPr>
              <w:t>Контролировать своевременность предоставления службами Департамента справочных материалов на Коллегию Агентства.</w:t>
            </w:r>
            <w:r>
              <w:br/>
            </w:r>
            <w:r>
              <w:rPr>
                <w:rFonts w:ascii="Times New Roman"/>
                <w:b w:val="false"/>
                <w:i w:val="false"/>
                <w:color w:val="000000"/>
                <w:sz w:val="20"/>
              </w:rPr>
              <w:t>
</w:t>
            </w:r>
            <w:r>
              <w:rPr>
                <w:rFonts w:ascii="Times New Roman"/>
                <w:b w:val="false"/>
                <w:i w:val="false"/>
                <w:color w:val="000000"/>
                <w:sz w:val="20"/>
              </w:rPr>
              <w:t>Подготавливать аналитические материалы на оперативные совещания Департамента.</w:t>
            </w:r>
            <w:r>
              <w:br/>
            </w:r>
            <w:r>
              <w:rPr>
                <w:rFonts w:ascii="Times New Roman"/>
                <w:b w:val="false"/>
                <w:i w:val="false"/>
                <w:color w:val="000000"/>
                <w:sz w:val="20"/>
              </w:rPr>
              <w:t>
</w:t>
            </w:r>
            <w:r>
              <w:rPr>
                <w:rFonts w:ascii="Times New Roman"/>
                <w:b w:val="false"/>
                <w:i w:val="false"/>
                <w:color w:val="000000"/>
                <w:sz w:val="20"/>
              </w:rPr>
              <w:t>Анализировать итоги оперативных совещаний Департамента, вести протокол и подготавливать решения, а также составлять указания и поручения руководства Департамента в структурные подразделения ДБЭКП.</w:t>
            </w:r>
            <w:r>
              <w:br/>
            </w:r>
            <w:r>
              <w:rPr>
                <w:rFonts w:ascii="Times New Roman"/>
                <w:b w:val="false"/>
                <w:i w:val="false"/>
                <w:color w:val="000000"/>
                <w:sz w:val="20"/>
              </w:rPr>
              <w:t>
</w:t>
            </w:r>
            <w:r>
              <w:rPr>
                <w:rFonts w:ascii="Times New Roman"/>
                <w:b w:val="false"/>
                <w:i w:val="false"/>
                <w:color w:val="000000"/>
                <w:sz w:val="20"/>
              </w:rPr>
              <w:t>Участвовать в инспектировании оперативно-служебной деятельности структурных подразделений Департамента.</w:t>
            </w:r>
            <w:r>
              <w:br/>
            </w:r>
            <w:r>
              <w:rPr>
                <w:rFonts w:ascii="Times New Roman"/>
                <w:b w:val="false"/>
                <w:i w:val="false"/>
                <w:color w:val="000000"/>
                <w:sz w:val="20"/>
              </w:rPr>
              <w:t>
</w:t>
            </w:r>
            <w:r>
              <w:rPr>
                <w:rFonts w:ascii="Times New Roman"/>
                <w:b w:val="false"/>
                <w:i w:val="false"/>
                <w:color w:val="000000"/>
                <w:sz w:val="20"/>
              </w:rPr>
              <w:t>Составлять график проведения инспекторских проверок.</w:t>
            </w:r>
            <w:r>
              <w:br/>
            </w:r>
            <w:r>
              <w:rPr>
                <w:rFonts w:ascii="Times New Roman"/>
                <w:b w:val="false"/>
                <w:i w:val="false"/>
                <w:color w:val="000000"/>
                <w:sz w:val="20"/>
              </w:rPr>
              <w:t>
</w:t>
            </w:r>
            <w:r>
              <w:rPr>
                <w:rFonts w:ascii="Times New Roman"/>
                <w:b w:val="false"/>
                <w:i w:val="false"/>
                <w:color w:val="000000"/>
                <w:sz w:val="20"/>
              </w:rPr>
              <w:t>По итогам инспекторских проверок подготавливать справки о результатах инспектирования подразделений Департамента, информировать ОКД-инспекцию Агентства.</w:t>
            </w:r>
            <w:r>
              <w:br/>
            </w:r>
            <w:r>
              <w:rPr>
                <w:rFonts w:ascii="Times New Roman"/>
                <w:b w:val="false"/>
                <w:i w:val="false"/>
                <w:color w:val="000000"/>
                <w:sz w:val="20"/>
              </w:rPr>
              <w:t>
</w:t>
            </w:r>
            <w:r>
              <w:rPr>
                <w:rFonts w:ascii="Times New Roman"/>
                <w:b w:val="false"/>
                <w:i w:val="false"/>
                <w:color w:val="000000"/>
                <w:sz w:val="20"/>
              </w:rPr>
              <w:t>Обеспечивать исполнение указаний руководства Агентства (контрольные поручения), порученные начальником ОКУ-инспекции и его заместителем. Организовать исполнение поручений руководства Агентства службами Департамента путем формирования закреплений или подготовки указаний.</w:t>
            </w:r>
            <w:r>
              <w:br/>
            </w:r>
            <w:r>
              <w:rPr>
                <w:rFonts w:ascii="Times New Roman"/>
                <w:b w:val="false"/>
                <w:i w:val="false"/>
                <w:color w:val="000000"/>
                <w:sz w:val="20"/>
              </w:rPr>
              <w:t>
</w:t>
            </w:r>
            <w:r>
              <w:rPr>
                <w:rFonts w:ascii="Times New Roman"/>
                <w:b w:val="false"/>
                <w:i w:val="false"/>
                <w:color w:val="000000"/>
                <w:sz w:val="20"/>
              </w:rPr>
              <w:t>Ознакомить структурные подразделения Департамента с поступившими указаниями и поручениями руководства Агентства, протоколами аппаратных и оперативных совещаний АБЭКП РК, а также приказами, инструкциями по основным направлениям оперативно-служебной деятельности органов финансовой полиции.</w:t>
            </w:r>
            <w:r>
              <w:br/>
            </w:r>
            <w:r>
              <w:rPr>
                <w:rFonts w:ascii="Times New Roman"/>
                <w:b w:val="false"/>
                <w:i w:val="false"/>
                <w:color w:val="000000"/>
                <w:sz w:val="20"/>
              </w:rPr>
              <w:t>
</w:t>
            </w:r>
            <w:r>
              <w:rPr>
                <w:rFonts w:ascii="Times New Roman"/>
                <w:b w:val="false"/>
                <w:i w:val="false"/>
                <w:color w:val="000000"/>
                <w:sz w:val="20"/>
              </w:rPr>
              <w:t>Обеспечить подготовку необходимых справок и информаций по основным показателям работы Департамента в государственные органы (местные исполнительные и представительные органы власти, прокуратура).</w:t>
            </w:r>
            <w:r>
              <w:br/>
            </w:r>
            <w:r>
              <w:rPr>
                <w:rFonts w:ascii="Times New Roman"/>
                <w:b w:val="false"/>
                <w:i w:val="false"/>
                <w:color w:val="000000"/>
                <w:sz w:val="20"/>
              </w:rPr>
              <w:t>
</w:t>
            </w:r>
            <w:r>
              <w:rPr>
                <w:rFonts w:ascii="Times New Roman"/>
                <w:b w:val="false"/>
                <w:i w:val="false"/>
                <w:color w:val="000000"/>
                <w:sz w:val="20"/>
              </w:rPr>
              <w:t>Обеспечивать исполнение и контроль за исполнением документов, поступающих из Агентства под грифом «секретно», а также с пометкой «для служебного пользования».</w:t>
            </w:r>
          </w:p>
        </w:tc>
      </w:tr>
    </w:tbl>
    <w:bookmarkStart w:name="z301" w:id="314"/>
    <w:p>
      <w:pPr>
        <w:spacing w:after="0"/>
        <w:ind w:left="0"/>
        <w:jc w:val="both"/>
      </w:pPr>
      <w:r>
        <w:rPr>
          <w:rFonts w:ascii="Times New Roman"/>
          <w:b w:val="false"/>
          <w:i w:val="false"/>
          <w:color w:val="000000"/>
          <w:sz w:val="28"/>
        </w:rPr>
        <w:t>
</w:t>
      </w:r>
      <w:r>
        <w:rPr>
          <w:rFonts w:ascii="Times New Roman"/>
          <w:b/>
          <w:i w:val="false"/>
          <w:color w:val="000000"/>
          <w:sz w:val="28"/>
        </w:rPr>
        <w:t>             Начальник дежурной части (отдела) ОКУ-и</w:t>
      </w:r>
      <w:r>
        <w:br/>
      </w:r>
      <w:r>
        <w:rPr>
          <w:rFonts w:ascii="Times New Roman"/>
          <w:b w:val="false"/>
          <w:i w:val="false"/>
          <w:color w:val="000000"/>
          <w:sz w:val="28"/>
        </w:rPr>
        <w:t>
                              С-FPО-5 (№7–4)</w:t>
      </w:r>
    </w:p>
    <w:bookmarkEnd w:id="3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0"/>
        <w:gridCol w:w="11010"/>
      </w:tblGrid>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международное право, правоохранительная деятельность) либо «Социальные науки, экономика и бизнес» (экономика)</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четырех лет стажа работы на правоохранительной службе или не менее одного года на должностях равнозначной или следующей нижестоящей категории, либо не менее шести лет стажа государственной службы, в том числе не менее двух лет на руководящих должностях либо не менее семи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кодексов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организацию и руководство работой дежурной части.</w:t>
            </w:r>
            <w:r>
              <w:br/>
            </w:r>
            <w:r>
              <w:rPr>
                <w:rFonts w:ascii="Times New Roman"/>
                <w:b w:val="false"/>
                <w:i w:val="false"/>
                <w:color w:val="000000"/>
                <w:sz w:val="20"/>
              </w:rPr>
              <w:t>
</w:t>
            </w:r>
            <w:r>
              <w:rPr>
                <w:rFonts w:ascii="Times New Roman"/>
                <w:b w:val="false"/>
                <w:i w:val="false"/>
                <w:color w:val="000000"/>
                <w:sz w:val="20"/>
              </w:rPr>
              <w:t>Ежедневно производить инструктаж личного состава заступающего наряда.</w:t>
            </w:r>
            <w:r>
              <w:br/>
            </w:r>
            <w:r>
              <w:rPr>
                <w:rFonts w:ascii="Times New Roman"/>
                <w:b w:val="false"/>
                <w:i w:val="false"/>
                <w:color w:val="000000"/>
                <w:sz w:val="20"/>
              </w:rPr>
              <w:t>
</w:t>
            </w:r>
            <w:r>
              <w:rPr>
                <w:rFonts w:ascii="Times New Roman"/>
                <w:b w:val="false"/>
                <w:i w:val="false"/>
                <w:color w:val="000000"/>
                <w:sz w:val="20"/>
              </w:rPr>
              <w:t>Обеспечивать общий контроль за состоянием соблюдения учетно-регистрационной дисциплины, качественное составление ежедневных сводок, организовать служебные проверки состояния учетно-регистрационной дисциплины, вносить материалы на рассмотрение комиссии по УРД.</w:t>
            </w:r>
            <w:r>
              <w:br/>
            </w:r>
            <w:r>
              <w:rPr>
                <w:rFonts w:ascii="Times New Roman"/>
                <w:b w:val="false"/>
                <w:i w:val="false"/>
                <w:color w:val="000000"/>
                <w:sz w:val="20"/>
              </w:rPr>
              <w:t>
</w:t>
            </w:r>
            <w:r>
              <w:rPr>
                <w:rFonts w:ascii="Times New Roman"/>
                <w:b w:val="false"/>
                <w:i w:val="false"/>
                <w:color w:val="000000"/>
                <w:sz w:val="20"/>
              </w:rPr>
              <w:t>Организовывать и контролировать исполнение поручений руководства Департамента, начальника Управления.</w:t>
            </w:r>
            <w:r>
              <w:br/>
            </w:r>
            <w:r>
              <w:rPr>
                <w:rFonts w:ascii="Times New Roman"/>
                <w:b w:val="false"/>
                <w:i w:val="false"/>
                <w:color w:val="000000"/>
                <w:sz w:val="20"/>
              </w:rPr>
              <w:t>
</w:t>
            </w:r>
            <w:r>
              <w:rPr>
                <w:rFonts w:ascii="Times New Roman"/>
                <w:b w:val="false"/>
                <w:i w:val="false"/>
                <w:color w:val="000000"/>
                <w:sz w:val="20"/>
              </w:rPr>
              <w:t>Нести ответственность за соблюдение пропускного режима Департамента.</w:t>
            </w:r>
            <w:r>
              <w:br/>
            </w:r>
            <w:r>
              <w:rPr>
                <w:rFonts w:ascii="Times New Roman"/>
                <w:b w:val="false"/>
                <w:i w:val="false"/>
                <w:color w:val="000000"/>
                <w:sz w:val="20"/>
              </w:rPr>
              <w:t>
</w:t>
            </w:r>
            <w:r>
              <w:rPr>
                <w:rFonts w:ascii="Times New Roman"/>
                <w:b w:val="false"/>
                <w:i w:val="false"/>
                <w:color w:val="000000"/>
                <w:sz w:val="20"/>
              </w:rPr>
              <w:t>Организовывать проведение сборов в Департаменте.</w:t>
            </w:r>
            <w:r>
              <w:br/>
            </w:r>
            <w:r>
              <w:rPr>
                <w:rFonts w:ascii="Times New Roman"/>
                <w:b w:val="false"/>
                <w:i w:val="false"/>
                <w:color w:val="000000"/>
                <w:sz w:val="20"/>
              </w:rPr>
              <w:t>
</w:t>
            </w:r>
            <w:r>
              <w:rPr>
                <w:rFonts w:ascii="Times New Roman"/>
                <w:b w:val="false"/>
                <w:i w:val="false"/>
                <w:color w:val="000000"/>
                <w:sz w:val="20"/>
              </w:rPr>
              <w:t>Организовывать охрану административных зданий, контроль за хранением, приемом и выдачей оружия и боеприпасов, специальных средств находящихся в оружейной комнате Департамента.</w:t>
            </w:r>
          </w:p>
        </w:tc>
      </w:tr>
    </w:tbl>
    <w:bookmarkStart w:name="z302" w:id="315"/>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w:t>
      </w:r>
      <w:r>
        <w:br/>
      </w:r>
      <w:r>
        <w:rPr>
          <w:rFonts w:ascii="Times New Roman"/>
          <w:b w:val="false"/>
          <w:i w:val="false"/>
          <w:color w:val="000000"/>
          <w:sz w:val="28"/>
        </w:rPr>
        <w:t>
</w:t>
      </w:r>
      <w:r>
        <w:rPr>
          <w:rFonts w:ascii="Times New Roman"/>
          <w:b/>
          <w:i w:val="false"/>
          <w:color w:val="000000"/>
          <w:sz w:val="28"/>
        </w:rPr>
        <w:t>           мобилизационной работы, гражданской обороны и</w:t>
      </w:r>
      <w:r>
        <w:br/>
      </w:r>
      <w:r>
        <w:rPr>
          <w:rFonts w:ascii="Times New Roman"/>
          <w:b w:val="false"/>
          <w:i w:val="false"/>
          <w:color w:val="000000"/>
          <w:sz w:val="28"/>
        </w:rPr>
        <w:t>
</w:t>
      </w:r>
      <w:r>
        <w:rPr>
          <w:rFonts w:ascii="Times New Roman"/>
          <w:b/>
          <w:i w:val="false"/>
          <w:color w:val="000000"/>
          <w:sz w:val="28"/>
        </w:rPr>
        <w:t>          арттехвооружения дежурной части (отдела) ОКУ-и</w:t>
      </w:r>
      <w:r>
        <w:br/>
      </w:r>
      <w:r>
        <w:rPr>
          <w:rFonts w:ascii="Times New Roman"/>
          <w:b w:val="false"/>
          <w:i w:val="false"/>
          <w:color w:val="000000"/>
          <w:sz w:val="28"/>
        </w:rPr>
        <w:t>
                              С-FPО-7 (№7–5)</w:t>
      </w:r>
    </w:p>
    <w:bookmarkEnd w:id="3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международное право, правоохранительная деятельность) либо «Социальные науки, экономика и бизнес» (экономика)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контроль:</w:t>
            </w:r>
            <w:r>
              <w:br/>
            </w:r>
            <w:r>
              <w:rPr>
                <w:rFonts w:ascii="Times New Roman"/>
                <w:b w:val="false"/>
                <w:i w:val="false"/>
                <w:color w:val="000000"/>
                <w:sz w:val="20"/>
              </w:rPr>
              <w:t>
</w:t>
            </w:r>
            <w:r>
              <w:rPr>
                <w:rFonts w:ascii="Times New Roman"/>
                <w:b w:val="false"/>
                <w:i w:val="false"/>
                <w:color w:val="000000"/>
                <w:sz w:val="20"/>
              </w:rPr>
              <w:t>за исполнением поручений руководства Агентства, Департамента, организует эффективное взаимодействие между органами финансовой полиции при проведении мобилизационных и других подобных мероприятий;</w:t>
            </w:r>
            <w:r>
              <w:br/>
            </w:r>
            <w:r>
              <w:rPr>
                <w:rFonts w:ascii="Times New Roman"/>
                <w:b w:val="false"/>
                <w:i w:val="false"/>
                <w:color w:val="000000"/>
                <w:sz w:val="20"/>
              </w:rPr>
              <w:t>
</w:t>
            </w:r>
            <w:r>
              <w:rPr>
                <w:rFonts w:ascii="Times New Roman"/>
                <w:b w:val="false"/>
                <w:i w:val="false"/>
                <w:color w:val="000000"/>
                <w:sz w:val="20"/>
              </w:rPr>
              <w:t>за соблюдением пожарной безопасности и санитарных правил сотрудниками финансовой полиции.</w:t>
            </w:r>
            <w:r>
              <w:br/>
            </w:r>
            <w:r>
              <w:rPr>
                <w:rFonts w:ascii="Times New Roman"/>
                <w:b w:val="false"/>
                <w:i w:val="false"/>
                <w:color w:val="000000"/>
                <w:sz w:val="20"/>
              </w:rPr>
              <w:t>
</w:t>
            </w:r>
            <w:r>
              <w:rPr>
                <w:rFonts w:ascii="Times New Roman"/>
                <w:b w:val="false"/>
                <w:i w:val="false"/>
                <w:color w:val="000000"/>
                <w:sz w:val="20"/>
              </w:rPr>
              <w:t>Вести учет за арттехвооружением, вносит предложения по приобретению и распределению оружия, боеприпасов и спецсредств.</w:t>
            </w:r>
            <w:r>
              <w:br/>
            </w:r>
            <w:r>
              <w:rPr>
                <w:rFonts w:ascii="Times New Roman"/>
                <w:b w:val="false"/>
                <w:i w:val="false"/>
                <w:color w:val="000000"/>
                <w:sz w:val="20"/>
              </w:rPr>
              <w:t>
</w:t>
            </w:r>
            <w:r>
              <w:rPr>
                <w:rFonts w:ascii="Times New Roman"/>
                <w:b w:val="false"/>
                <w:i w:val="false"/>
                <w:color w:val="000000"/>
                <w:sz w:val="20"/>
              </w:rPr>
              <w:t>Проверять соблюдение порядка учета, хранения оружия и боеприпасов в органах финансовой полиции, организовывает проведение учебных стрельб среди личного состава Агентства.</w:t>
            </w:r>
            <w:r>
              <w:br/>
            </w:r>
            <w:r>
              <w:rPr>
                <w:rFonts w:ascii="Times New Roman"/>
                <w:b w:val="false"/>
                <w:i w:val="false"/>
                <w:color w:val="000000"/>
                <w:sz w:val="20"/>
              </w:rPr>
              <w:t>
</w:t>
            </w:r>
            <w:r>
              <w:rPr>
                <w:rFonts w:ascii="Times New Roman"/>
                <w:b w:val="false"/>
                <w:i w:val="false"/>
                <w:color w:val="000000"/>
                <w:sz w:val="20"/>
              </w:rPr>
              <w:t>Обеспечивать своевременное обновление схемы оповещения личного состава Агентства.</w:t>
            </w:r>
            <w:r>
              <w:br/>
            </w:r>
            <w:r>
              <w:rPr>
                <w:rFonts w:ascii="Times New Roman"/>
                <w:b w:val="false"/>
                <w:i w:val="false"/>
                <w:color w:val="000000"/>
                <w:sz w:val="20"/>
              </w:rPr>
              <w:t>
</w:t>
            </w:r>
            <w:r>
              <w:rPr>
                <w:rFonts w:ascii="Times New Roman"/>
                <w:b w:val="false"/>
                <w:i w:val="false"/>
                <w:color w:val="000000"/>
                <w:sz w:val="20"/>
              </w:rPr>
              <w:t>Обеспечивать сохранность материальных ценностей и другого имущества Дежурной части.</w:t>
            </w:r>
            <w:r>
              <w:br/>
            </w:r>
            <w:r>
              <w:rPr>
                <w:rFonts w:ascii="Times New Roman"/>
                <w:b w:val="false"/>
                <w:i w:val="false"/>
                <w:color w:val="000000"/>
                <w:sz w:val="20"/>
              </w:rPr>
              <w:t>
</w:t>
            </w:r>
            <w:r>
              <w:rPr>
                <w:rFonts w:ascii="Times New Roman"/>
                <w:b w:val="false"/>
                <w:i w:val="false"/>
                <w:color w:val="000000"/>
                <w:sz w:val="20"/>
              </w:rPr>
              <w:t>Выполнять иные поручения вышестоящего руководства.</w:t>
            </w:r>
          </w:p>
        </w:tc>
      </w:tr>
    </w:tbl>
    <w:bookmarkStart w:name="z303" w:id="316"/>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 оперативный дежурный дежурной</w:t>
      </w:r>
      <w:r>
        <w:br/>
      </w:r>
      <w:r>
        <w:rPr>
          <w:rFonts w:ascii="Times New Roman"/>
          <w:b w:val="false"/>
          <w:i w:val="false"/>
          <w:color w:val="000000"/>
          <w:sz w:val="28"/>
        </w:rPr>
        <w:t>
</w:t>
      </w:r>
      <w:r>
        <w:rPr>
          <w:rFonts w:ascii="Times New Roman"/>
          <w:b/>
          <w:i w:val="false"/>
          <w:color w:val="000000"/>
          <w:sz w:val="28"/>
        </w:rPr>
        <w:t>                         части (отдела) ОКУ-и</w:t>
      </w:r>
      <w:r>
        <w:br/>
      </w:r>
      <w:r>
        <w:rPr>
          <w:rFonts w:ascii="Times New Roman"/>
          <w:b w:val="false"/>
          <w:i w:val="false"/>
          <w:color w:val="000000"/>
          <w:sz w:val="28"/>
        </w:rPr>
        <w:t>
                         С-FPО-8 (№7–6, №7-7, №7-8)</w:t>
      </w:r>
    </w:p>
    <w:bookmarkEnd w:id="3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международное право, правоохранительная деятельность) либо «Социальные науки, экономика и бизнес» (экономика)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 xml:space="preserve">Другие обязательные знания, необходимые для исполнения функциональных обязанностей по должностям данной категории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Обеспечивать надлежащее хранение нормативных и служебных документов, специальных средств, оперативной, компьютерной и криминалистической техники, средств связи и защиты, другого имущества.</w:t>
            </w:r>
            <w:r>
              <w:br/>
            </w:r>
            <w:r>
              <w:rPr>
                <w:rFonts w:ascii="Times New Roman"/>
                <w:b w:val="false"/>
                <w:i w:val="false"/>
                <w:color w:val="000000"/>
                <w:sz w:val="20"/>
              </w:rPr>
              <w:t>
</w:t>
            </w:r>
            <w:r>
              <w:rPr>
                <w:rFonts w:ascii="Times New Roman"/>
                <w:b w:val="false"/>
                <w:i w:val="false"/>
                <w:color w:val="000000"/>
                <w:sz w:val="20"/>
              </w:rPr>
              <w:t>Обеспечивать пропускной и внутри объектовый режимы в административные здания Агентства, осуществляет охрану здания и прилегающей территории.</w:t>
            </w:r>
            <w:r>
              <w:br/>
            </w:r>
            <w:r>
              <w:rPr>
                <w:rFonts w:ascii="Times New Roman"/>
                <w:b w:val="false"/>
                <w:i w:val="false"/>
                <w:color w:val="000000"/>
                <w:sz w:val="20"/>
              </w:rPr>
              <w:t>
</w:t>
            </w:r>
            <w:r>
              <w:rPr>
                <w:rFonts w:ascii="Times New Roman"/>
                <w:b w:val="false"/>
                <w:i w:val="false"/>
                <w:color w:val="000000"/>
                <w:sz w:val="20"/>
              </w:rPr>
              <w:t>Осуществлять обходы административного здания и прилегающей территории в соответствии с графиком.</w:t>
            </w:r>
            <w:r>
              <w:br/>
            </w:r>
            <w:r>
              <w:rPr>
                <w:rFonts w:ascii="Times New Roman"/>
                <w:b w:val="false"/>
                <w:i w:val="false"/>
                <w:color w:val="000000"/>
                <w:sz w:val="20"/>
              </w:rPr>
              <w:t>
</w:t>
            </w:r>
            <w:r>
              <w:rPr>
                <w:rFonts w:ascii="Times New Roman"/>
                <w:b w:val="false"/>
                <w:i w:val="false"/>
                <w:color w:val="000000"/>
                <w:sz w:val="20"/>
              </w:rPr>
              <w:t>Принимать под охрану режимные помещения Агентства.</w:t>
            </w:r>
            <w:r>
              <w:br/>
            </w:r>
            <w:r>
              <w:rPr>
                <w:rFonts w:ascii="Times New Roman"/>
                <w:b w:val="false"/>
                <w:i w:val="false"/>
                <w:color w:val="000000"/>
                <w:sz w:val="20"/>
              </w:rPr>
              <w:t>
</w:t>
            </w:r>
            <w:r>
              <w:rPr>
                <w:rFonts w:ascii="Times New Roman"/>
                <w:b w:val="false"/>
                <w:i w:val="false"/>
                <w:color w:val="000000"/>
                <w:sz w:val="20"/>
              </w:rPr>
              <w:t>Выполнять иные поручения вышестоящего руководства.</w:t>
            </w:r>
          </w:p>
        </w:tc>
      </w:tr>
    </w:tbl>
    <w:bookmarkStart w:name="z304" w:id="317"/>
    <w:p>
      <w:pPr>
        <w:spacing w:after="0"/>
        <w:ind w:left="0"/>
        <w:jc w:val="both"/>
      </w:pPr>
      <w:r>
        <w:rPr>
          <w:rFonts w:ascii="Times New Roman"/>
          <w:b w:val="false"/>
          <w:i w:val="false"/>
          <w:color w:val="000000"/>
          <w:sz w:val="28"/>
        </w:rPr>
        <w:t>
</w:t>
      </w:r>
      <w:r>
        <w:rPr>
          <w:rFonts w:ascii="Times New Roman"/>
          <w:b/>
          <w:i w:val="false"/>
          <w:color w:val="000000"/>
          <w:sz w:val="28"/>
        </w:rPr>
        <w:t>            Инспектор – помощник оперативного дежурного</w:t>
      </w:r>
      <w:r>
        <w:br/>
      </w:r>
      <w:r>
        <w:rPr>
          <w:rFonts w:ascii="Times New Roman"/>
          <w:b w:val="false"/>
          <w:i w:val="false"/>
          <w:color w:val="000000"/>
          <w:sz w:val="28"/>
        </w:rPr>
        <w:t>
</w:t>
      </w:r>
      <w:r>
        <w:rPr>
          <w:rFonts w:ascii="Times New Roman"/>
          <w:b/>
          <w:i w:val="false"/>
          <w:color w:val="000000"/>
          <w:sz w:val="28"/>
        </w:rPr>
        <w:t>                   дежурной части (отдела) ОКУ-и</w:t>
      </w:r>
      <w:r>
        <w:br/>
      </w:r>
      <w:r>
        <w:rPr>
          <w:rFonts w:ascii="Times New Roman"/>
          <w:b w:val="false"/>
          <w:i w:val="false"/>
          <w:color w:val="000000"/>
          <w:sz w:val="28"/>
        </w:rPr>
        <w:t>
                      С-FPО-9 (№7-9, №7-10, №7-11)</w:t>
      </w:r>
    </w:p>
    <w:bookmarkEnd w:id="3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международное право, правоохранительная деятельность) либо «Социальные науки, экономика и бизнес» (экономика)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Обеспечивать надлежащее хранение нормативных и служебных документов, специальных средств, оперативной, компьютерной и криминалистической техники, средства связи и защиты, другого имущества.</w:t>
            </w:r>
            <w:r>
              <w:br/>
            </w:r>
            <w:r>
              <w:rPr>
                <w:rFonts w:ascii="Times New Roman"/>
                <w:b w:val="false"/>
                <w:i w:val="false"/>
                <w:color w:val="000000"/>
                <w:sz w:val="20"/>
              </w:rPr>
              <w:t>
</w:t>
            </w:r>
            <w:r>
              <w:rPr>
                <w:rFonts w:ascii="Times New Roman"/>
                <w:b w:val="false"/>
                <w:i w:val="false"/>
                <w:color w:val="000000"/>
                <w:sz w:val="20"/>
              </w:rPr>
              <w:t>Обеспечивать пропускной и внутри объектовый режимы в административные здания Агентства, осуществляет охрану здания и прилегающей территории.</w:t>
            </w:r>
            <w:r>
              <w:br/>
            </w:r>
            <w:r>
              <w:rPr>
                <w:rFonts w:ascii="Times New Roman"/>
                <w:b w:val="false"/>
                <w:i w:val="false"/>
                <w:color w:val="000000"/>
                <w:sz w:val="20"/>
              </w:rPr>
              <w:t>
</w:t>
            </w:r>
            <w:r>
              <w:rPr>
                <w:rFonts w:ascii="Times New Roman"/>
                <w:b w:val="false"/>
                <w:i w:val="false"/>
                <w:color w:val="000000"/>
                <w:sz w:val="20"/>
              </w:rPr>
              <w:t>Осуществлять обходы административного здания и прилегающей территории в соответствии с графиком.</w:t>
            </w:r>
            <w:r>
              <w:br/>
            </w:r>
            <w:r>
              <w:rPr>
                <w:rFonts w:ascii="Times New Roman"/>
                <w:b w:val="false"/>
                <w:i w:val="false"/>
                <w:color w:val="000000"/>
                <w:sz w:val="20"/>
              </w:rPr>
              <w:t>
</w:t>
            </w:r>
            <w:r>
              <w:rPr>
                <w:rFonts w:ascii="Times New Roman"/>
                <w:b w:val="false"/>
                <w:i w:val="false"/>
                <w:color w:val="000000"/>
                <w:sz w:val="20"/>
              </w:rPr>
              <w:t>Принимать под охрану режимные помещения Агентства.</w:t>
            </w:r>
            <w:r>
              <w:br/>
            </w:r>
            <w:r>
              <w:rPr>
                <w:rFonts w:ascii="Times New Roman"/>
                <w:b w:val="false"/>
                <w:i w:val="false"/>
                <w:color w:val="000000"/>
                <w:sz w:val="20"/>
              </w:rPr>
              <w:t>
</w:t>
            </w:r>
            <w:r>
              <w:rPr>
                <w:rFonts w:ascii="Times New Roman"/>
                <w:b w:val="false"/>
                <w:i w:val="false"/>
                <w:color w:val="000000"/>
                <w:sz w:val="20"/>
              </w:rPr>
              <w:t>Выполнять иные поручения вышестоящего руководства.</w:t>
            </w:r>
          </w:p>
        </w:tc>
      </w:tr>
    </w:tbl>
    <w:bookmarkStart w:name="z305" w:id="318"/>
    <w:p>
      <w:pPr>
        <w:spacing w:after="0"/>
        <w:ind w:left="0"/>
        <w:jc w:val="both"/>
      </w:pPr>
      <w:r>
        <w:rPr>
          <w:rFonts w:ascii="Times New Roman"/>
          <w:b w:val="false"/>
          <w:i w:val="false"/>
          <w:color w:val="000000"/>
          <w:sz w:val="28"/>
        </w:rPr>
        <w:t>
</w:t>
      </w:r>
      <w:r>
        <w:rPr>
          <w:rFonts w:ascii="Times New Roman"/>
          <w:b/>
          <w:i w:val="false"/>
          <w:color w:val="000000"/>
          <w:sz w:val="28"/>
        </w:rPr>
        <w:t>                           Отдел кадров</w:t>
      </w:r>
    </w:p>
    <w:bookmarkEnd w:id="318"/>
    <w:bookmarkStart w:name="z306" w:id="319"/>
    <w:p>
      <w:pPr>
        <w:spacing w:after="0"/>
        <w:ind w:left="0"/>
        <w:jc w:val="both"/>
      </w:pPr>
      <w:r>
        <w:rPr>
          <w:rFonts w:ascii="Times New Roman"/>
          <w:b w:val="false"/>
          <w:i w:val="false"/>
          <w:color w:val="000000"/>
          <w:sz w:val="28"/>
        </w:rPr>
        <w:t>
</w:t>
      </w:r>
      <w:r>
        <w:rPr>
          <w:rFonts w:ascii="Times New Roman"/>
          <w:b/>
          <w:i w:val="false"/>
          <w:color w:val="000000"/>
          <w:sz w:val="28"/>
        </w:rPr>
        <w:t>                     Начальник отдела кадров</w:t>
      </w:r>
      <w:r>
        <w:br/>
      </w:r>
      <w:r>
        <w:rPr>
          <w:rFonts w:ascii="Times New Roman"/>
          <w:b w:val="false"/>
          <w:i w:val="false"/>
          <w:color w:val="000000"/>
          <w:sz w:val="28"/>
        </w:rPr>
        <w:t>
                             С-FPО-4 (№8–1)</w:t>
      </w:r>
    </w:p>
    <w:bookmarkEnd w:id="3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1"/>
        <w:gridCol w:w="11009"/>
      </w:tblGrid>
      <w:tr>
        <w:trPr>
          <w:trHeight w:val="885"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международное право, правоохранительная деятельность) либо «Социальные науки, экономика и бизнес» (экономика)</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в том числе не менее двух лет на должностях равнозначной или следующей нижестоящей категории, либо не менее семи лет стажа государственной службы, в том числе не менее трех лет на руководящих должностях либо не менее девяти лет стажа работы в сферах, соответствующих функциональным направлениям конкретной должности данной категории, в том числе не менее четырех лет на руководящих должностях</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налогах и других обязательных платежах в бюджет</w:t>
            </w:r>
            <w:r>
              <w:rPr>
                <w:rFonts w:ascii="Times New Roman"/>
                <w:b w:val="false"/>
                <w:i w:val="false"/>
                <w:color w:val="000000"/>
                <w:sz w:val="20"/>
              </w:rPr>
              <w:t xml:space="preserve">», </w:t>
            </w:r>
            <w:r>
              <w:rPr>
                <w:rFonts w:ascii="Times New Roman"/>
                <w:b w:val="false"/>
                <w:i w:val="false"/>
                <w:color w:val="000000"/>
                <w:sz w:val="20"/>
              </w:rPr>
              <w:t>Трудового кодекса</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в пределах своей компетенции руководство и обеспечивать организацию работы отдела.</w:t>
            </w:r>
            <w:r>
              <w:br/>
            </w:r>
            <w:r>
              <w:rPr>
                <w:rFonts w:ascii="Times New Roman"/>
                <w:b w:val="false"/>
                <w:i w:val="false"/>
                <w:color w:val="000000"/>
                <w:sz w:val="20"/>
              </w:rPr>
              <w:t>
</w:t>
            </w:r>
            <w:r>
              <w:rPr>
                <w:rFonts w:ascii="Times New Roman"/>
                <w:b w:val="false"/>
                <w:i w:val="false"/>
                <w:color w:val="000000"/>
                <w:sz w:val="20"/>
              </w:rPr>
              <w:t>Обеспечивать и осуществлять контроль за:</w:t>
            </w:r>
            <w:r>
              <w:br/>
            </w:r>
            <w:r>
              <w:rPr>
                <w:rFonts w:ascii="Times New Roman"/>
                <w:b w:val="false"/>
                <w:i w:val="false"/>
                <w:color w:val="000000"/>
                <w:sz w:val="20"/>
              </w:rPr>
              <w:t>
</w:t>
            </w:r>
            <w:r>
              <w:rPr>
                <w:rFonts w:ascii="Times New Roman"/>
                <w:b w:val="false"/>
                <w:i w:val="false"/>
                <w:color w:val="000000"/>
                <w:sz w:val="20"/>
              </w:rPr>
              <w:t>исполнением сотрудниками возложенных на них обязанностей, качественное и своевременное выполнение ими поручений руководства Департамента;</w:t>
            </w:r>
            <w:r>
              <w:br/>
            </w:r>
            <w:r>
              <w:rPr>
                <w:rFonts w:ascii="Times New Roman"/>
                <w:b w:val="false"/>
                <w:i w:val="false"/>
                <w:color w:val="000000"/>
                <w:sz w:val="20"/>
              </w:rPr>
              <w:t>
</w:t>
            </w:r>
            <w:r>
              <w:rPr>
                <w:rFonts w:ascii="Times New Roman"/>
                <w:b w:val="false"/>
                <w:i w:val="false"/>
                <w:color w:val="000000"/>
                <w:sz w:val="20"/>
              </w:rPr>
              <w:t>подготовкой материалов к заседаниям коллегии, аппаратных и оперативных совещаний, а также других мероприятий, проводимых в Департаменте;</w:t>
            </w:r>
            <w:r>
              <w:br/>
            </w:r>
            <w:r>
              <w:rPr>
                <w:rFonts w:ascii="Times New Roman"/>
                <w:b w:val="false"/>
                <w:i w:val="false"/>
                <w:color w:val="000000"/>
                <w:sz w:val="20"/>
              </w:rPr>
              <w:t>
</w:t>
            </w:r>
            <w:r>
              <w:rPr>
                <w:rFonts w:ascii="Times New Roman"/>
                <w:b w:val="false"/>
                <w:i w:val="false"/>
                <w:color w:val="000000"/>
                <w:sz w:val="20"/>
              </w:rPr>
              <w:t>реализацией в пределах своей компетенции единой государственной политики в сфере правоохранительной службы, а также положений законодательных, подзаконных нормативных правовых, нормативных правовых и правовых актов о труде в системе органов финансовой полиции;</w:t>
            </w:r>
            <w:r>
              <w:br/>
            </w:r>
            <w:r>
              <w:rPr>
                <w:rFonts w:ascii="Times New Roman"/>
                <w:b w:val="false"/>
                <w:i w:val="false"/>
                <w:color w:val="000000"/>
                <w:sz w:val="20"/>
              </w:rPr>
              <w:t>
</w:t>
            </w:r>
            <w:r>
              <w:rPr>
                <w:rFonts w:ascii="Times New Roman"/>
                <w:b w:val="false"/>
                <w:i w:val="false"/>
                <w:color w:val="000000"/>
                <w:sz w:val="20"/>
              </w:rPr>
              <w:t>соблюдением органами финансовой полиции законодательства в сфере правоохранительной службы, обеспечение в пределах своей компетенции борьбы с коррупцией;</w:t>
            </w:r>
            <w:r>
              <w:br/>
            </w:r>
            <w:r>
              <w:rPr>
                <w:rFonts w:ascii="Times New Roman"/>
                <w:b w:val="false"/>
                <w:i w:val="false"/>
                <w:color w:val="000000"/>
                <w:sz w:val="20"/>
              </w:rPr>
              <w:t>
</w:t>
            </w:r>
            <w:r>
              <w:rPr>
                <w:rFonts w:ascii="Times New Roman"/>
                <w:b w:val="false"/>
                <w:i w:val="false"/>
                <w:color w:val="000000"/>
                <w:sz w:val="20"/>
              </w:rPr>
              <w:t>осуществлением комплекса мер по обеспечению качественного комплектования кадров, внедрение новых форм и методов данной работы;</w:t>
            </w:r>
            <w:r>
              <w:br/>
            </w:r>
            <w:r>
              <w:rPr>
                <w:rFonts w:ascii="Times New Roman"/>
                <w:b w:val="false"/>
                <w:i w:val="false"/>
                <w:color w:val="000000"/>
                <w:sz w:val="20"/>
              </w:rPr>
              <w:t>
</w:t>
            </w:r>
            <w:r>
              <w:rPr>
                <w:rFonts w:ascii="Times New Roman"/>
                <w:b w:val="false"/>
                <w:i w:val="false"/>
                <w:color w:val="000000"/>
                <w:sz w:val="20"/>
              </w:rPr>
              <w:t>формированием кадрового резерва сотрудников органов финансовой полиции для выдвижения на занятие вышестоящих должностей в системе органов финансовой полиции;</w:t>
            </w:r>
            <w:r>
              <w:br/>
            </w:r>
            <w:r>
              <w:rPr>
                <w:rFonts w:ascii="Times New Roman"/>
                <w:b w:val="false"/>
                <w:i w:val="false"/>
                <w:color w:val="000000"/>
                <w:sz w:val="20"/>
              </w:rPr>
              <w:t>
</w:t>
            </w:r>
            <w:r>
              <w:rPr>
                <w:rFonts w:ascii="Times New Roman"/>
                <w:b w:val="false"/>
                <w:i w:val="false"/>
                <w:color w:val="000000"/>
                <w:sz w:val="20"/>
              </w:rPr>
              <w:t>координацией деятельности, организацией и обеспечением организационно-штатной работы, учета, обучения, подготовки, переподготовки и повышения квалификации сотрудников (работников) органов финансовой полиции, совершенствование этой работы;</w:t>
            </w:r>
            <w:r>
              <w:br/>
            </w:r>
            <w:r>
              <w:rPr>
                <w:rFonts w:ascii="Times New Roman"/>
                <w:b w:val="false"/>
                <w:i w:val="false"/>
                <w:color w:val="000000"/>
                <w:sz w:val="20"/>
              </w:rPr>
              <w:t>
</w:t>
            </w:r>
            <w:r>
              <w:rPr>
                <w:rFonts w:ascii="Times New Roman"/>
                <w:b w:val="false"/>
                <w:i w:val="false"/>
                <w:color w:val="000000"/>
                <w:sz w:val="20"/>
              </w:rPr>
              <w:t>организацией и обеспечением деятельности аттестационной и жилищных комиссий;</w:t>
            </w:r>
            <w:r>
              <w:br/>
            </w:r>
            <w:r>
              <w:rPr>
                <w:rFonts w:ascii="Times New Roman"/>
                <w:b w:val="false"/>
                <w:i w:val="false"/>
                <w:color w:val="000000"/>
                <w:sz w:val="20"/>
              </w:rPr>
              <w:t>
</w:t>
            </w:r>
            <w:r>
              <w:rPr>
                <w:rFonts w:ascii="Times New Roman"/>
                <w:b w:val="false"/>
                <w:i w:val="false"/>
                <w:color w:val="000000"/>
                <w:sz w:val="20"/>
              </w:rPr>
              <w:t>ведением секретного и несекретного делопроизводства в отделе;</w:t>
            </w:r>
            <w:r>
              <w:br/>
            </w:r>
            <w:r>
              <w:rPr>
                <w:rFonts w:ascii="Times New Roman"/>
                <w:b w:val="false"/>
                <w:i w:val="false"/>
                <w:color w:val="000000"/>
                <w:sz w:val="20"/>
              </w:rPr>
              <w:t>
</w:t>
            </w:r>
            <w:r>
              <w:rPr>
                <w:rFonts w:ascii="Times New Roman"/>
                <w:b w:val="false"/>
                <w:i w:val="false"/>
                <w:color w:val="000000"/>
                <w:sz w:val="20"/>
              </w:rPr>
              <w:t>выполнением текущего и перспективного планирования работы;</w:t>
            </w:r>
            <w:r>
              <w:br/>
            </w:r>
            <w:r>
              <w:rPr>
                <w:rFonts w:ascii="Times New Roman"/>
                <w:b w:val="false"/>
                <w:i w:val="false"/>
                <w:color w:val="000000"/>
                <w:sz w:val="20"/>
              </w:rPr>
              <w:t>
</w:t>
            </w:r>
            <w:r>
              <w:rPr>
                <w:rFonts w:ascii="Times New Roman"/>
                <w:b w:val="false"/>
                <w:i w:val="false"/>
                <w:color w:val="000000"/>
                <w:sz w:val="20"/>
              </w:rPr>
              <w:t>соблюдением трудовой и служебной дисциплины сотрудниками отдела.</w:t>
            </w:r>
            <w:r>
              <w:br/>
            </w:r>
            <w:r>
              <w:rPr>
                <w:rFonts w:ascii="Times New Roman"/>
                <w:b w:val="false"/>
                <w:i w:val="false"/>
                <w:color w:val="000000"/>
                <w:sz w:val="20"/>
              </w:rPr>
              <w:t>
</w:t>
            </w:r>
            <w:r>
              <w:rPr>
                <w:rFonts w:ascii="Times New Roman"/>
                <w:b w:val="false"/>
                <w:i w:val="false"/>
                <w:color w:val="000000"/>
                <w:sz w:val="20"/>
              </w:rPr>
              <w:t>Выполнять иные поручения руководства Департамента.</w:t>
            </w:r>
          </w:p>
        </w:tc>
      </w:tr>
    </w:tbl>
    <w:bookmarkStart w:name="z307" w:id="320"/>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 отдела кадров</w:t>
      </w:r>
      <w:r>
        <w:br/>
      </w:r>
      <w:r>
        <w:rPr>
          <w:rFonts w:ascii="Times New Roman"/>
          <w:b w:val="false"/>
          <w:i w:val="false"/>
          <w:color w:val="000000"/>
          <w:sz w:val="28"/>
        </w:rPr>
        <w:t>
                            С-FPО-7 (№8-2)</w:t>
      </w:r>
    </w:p>
    <w:bookmarkEnd w:id="3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1"/>
        <w:gridCol w:w="11009"/>
      </w:tblGrid>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международное право, правоохранительная деятельность, таможенное дело) либо «Социальные науки, экономика и бизнес» (экономика, статистика)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налогах и других обязательных платежах в бюджет</w:t>
            </w:r>
            <w:r>
              <w:rPr>
                <w:rFonts w:ascii="Times New Roman"/>
                <w:b w:val="false"/>
                <w:i w:val="false"/>
                <w:color w:val="000000"/>
                <w:sz w:val="20"/>
              </w:rPr>
              <w:t xml:space="preserve">», </w:t>
            </w:r>
            <w:r>
              <w:rPr>
                <w:rFonts w:ascii="Times New Roman"/>
                <w:b w:val="false"/>
                <w:i w:val="false"/>
                <w:color w:val="000000"/>
                <w:sz w:val="20"/>
              </w:rPr>
              <w:t>Трудового кодекса</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подготовку проектов приказа по личному составу (назначения, перемещения, увольнения, по командировкам, по присвоению классной квалификации, установлению надбавок за особые условия службы), дисциплинарной практике (наказания, поощрения), по социальной направленности (об оказании материальной помощи, предоставлении отпусков).</w:t>
            </w:r>
            <w:r>
              <w:br/>
            </w:r>
            <w:r>
              <w:rPr>
                <w:rFonts w:ascii="Times New Roman"/>
                <w:b w:val="false"/>
                <w:i w:val="false"/>
                <w:color w:val="000000"/>
                <w:sz w:val="20"/>
              </w:rPr>
              <w:t>
</w:t>
            </w:r>
            <w:r>
              <w:rPr>
                <w:rFonts w:ascii="Times New Roman"/>
                <w:b w:val="false"/>
                <w:i w:val="false"/>
                <w:color w:val="000000"/>
                <w:sz w:val="20"/>
              </w:rPr>
              <w:t>Осуществлять регистрацию приказов по личному составу, дисциплинарной и социальной практике.</w:t>
            </w:r>
            <w:r>
              <w:br/>
            </w:r>
            <w:r>
              <w:rPr>
                <w:rFonts w:ascii="Times New Roman"/>
                <w:b w:val="false"/>
                <w:i w:val="false"/>
                <w:color w:val="000000"/>
                <w:sz w:val="20"/>
              </w:rPr>
              <w:t>
</w:t>
            </w:r>
            <w:r>
              <w:rPr>
                <w:rFonts w:ascii="Times New Roman"/>
                <w:b w:val="false"/>
                <w:i w:val="false"/>
                <w:color w:val="000000"/>
                <w:sz w:val="20"/>
              </w:rPr>
              <w:t>Вести журнал учета по личному составу, дисциплинарной практики, журнал учета отпусков и социальной направленности, а также выдачи служебных удостоверений.</w:t>
            </w:r>
            <w:r>
              <w:br/>
            </w:r>
            <w:r>
              <w:rPr>
                <w:rFonts w:ascii="Times New Roman"/>
                <w:b w:val="false"/>
                <w:i w:val="false"/>
                <w:color w:val="000000"/>
                <w:sz w:val="20"/>
              </w:rPr>
              <w:t>
</w:t>
            </w:r>
            <w:r>
              <w:rPr>
                <w:rFonts w:ascii="Times New Roman"/>
                <w:b w:val="false"/>
                <w:i w:val="false"/>
                <w:color w:val="000000"/>
                <w:sz w:val="20"/>
              </w:rPr>
              <w:t>Вести учет и выдачу служебных удостоверений, жетонов с личными номерами.</w:t>
            </w:r>
            <w:r>
              <w:br/>
            </w:r>
            <w:r>
              <w:rPr>
                <w:rFonts w:ascii="Times New Roman"/>
                <w:b w:val="false"/>
                <w:i w:val="false"/>
                <w:color w:val="000000"/>
                <w:sz w:val="20"/>
              </w:rPr>
              <w:t>
</w:t>
            </w:r>
            <w:r>
              <w:rPr>
                <w:rFonts w:ascii="Times New Roman"/>
                <w:b w:val="false"/>
                <w:i w:val="false"/>
                <w:color w:val="000000"/>
                <w:sz w:val="20"/>
              </w:rPr>
              <w:t>Готовить мероприятия, необходимые для проведения аттестации:</w:t>
            </w:r>
            <w:r>
              <w:br/>
            </w:r>
            <w:r>
              <w:rPr>
                <w:rFonts w:ascii="Times New Roman"/>
                <w:b w:val="false"/>
                <w:i w:val="false"/>
                <w:color w:val="000000"/>
                <w:sz w:val="20"/>
              </w:rPr>
              <w:t>
</w:t>
            </w:r>
            <w:r>
              <w:rPr>
                <w:rFonts w:ascii="Times New Roman"/>
                <w:b w:val="false"/>
                <w:i w:val="false"/>
                <w:color w:val="000000"/>
                <w:sz w:val="20"/>
              </w:rPr>
              <w:t>- составление графиков проведения аттестации;</w:t>
            </w:r>
            <w:r>
              <w:br/>
            </w:r>
            <w:r>
              <w:rPr>
                <w:rFonts w:ascii="Times New Roman"/>
                <w:b w:val="false"/>
                <w:i w:val="false"/>
                <w:color w:val="000000"/>
                <w:sz w:val="20"/>
              </w:rPr>
              <w:t>
</w:t>
            </w:r>
            <w:r>
              <w:rPr>
                <w:rFonts w:ascii="Times New Roman"/>
                <w:b w:val="false"/>
                <w:i w:val="false"/>
                <w:color w:val="000000"/>
                <w:sz w:val="20"/>
              </w:rPr>
              <w:t>- организация разъяснительной работы о целях порядке проведения аттестации;</w:t>
            </w:r>
            <w:r>
              <w:br/>
            </w:r>
            <w:r>
              <w:rPr>
                <w:rFonts w:ascii="Times New Roman"/>
                <w:b w:val="false"/>
                <w:i w:val="false"/>
                <w:color w:val="000000"/>
                <w:sz w:val="20"/>
              </w:rPr>
              <w:t>
</w:t>
            </w:r>
            <w:r>
              <w:rPr>
                <w:rFonts w:ascii="Times New Roman"/>
                <w:b w:val="false"/>
                <w:i w:val="false"/>
                <w:color w:val="000000"/>
                <w:sz w:val="20"/>
              </w:rPr>
              <w:t>- определение сроков и места проведения тестирования;</w:t>
            </w:r>
            <w:r>
              <w:br/>
            </w:r>
            <w:r>
              <w:rPr>
                <w:rFonts w:ascii="Times New Roman"/>
                <w:b w:val="false"/>
                <w:i w:val="false"/>
                <w:color w:val="000000"/>
                <w:sz w:val="20"/>
              </w:rPr>
              <w:t>
</w:t>
            </w:r>
            <w:r>
              <w:rPr>
                <w:rFonts w:ascii="Times New Roman"/>
                <w:b w:val="false"/>
                <w:i w:val="false"/>
                <w:color w:val="000000"/>
                <w:sz w:val="20"/>
              </w:rPr>
              <w:t>- подготовка необходимых документов на аттестуемых сотрудников;</w:t>
            </w:r>
            <w:r>
              <w:br/>
            </w:r>
            <w:r>
              <w:rPr>
                <w:rFonts w:ascii="Times New Roman"/>
                <w:b w:val="false"/>
                <w:i w:val="false"/>
                <w:color w:val="000000"/>
                <w:sz w:val="20"/>
              </w:rPr>
              <w:t>
</w:t>
            </w:r>
            <w:r>
              <w:rPr>
                <w:rFonts w:ascii="Times New Roman"/>
                <w:b w:val="false"/>
                <w:i w:val="false"/>
                <w:color w:val="000000"/>
                <w:sz w:val="20"/>
              </w:rPr>
              <w:t>- рассылка уведомлений сотрудникам о сроках проведения аттестации в установленном законом сроки;</w:t>
            </w:r>
            <w:r>
              <w:br/>
            </w:r>
            <w:r>
              <w:rPr>
                <w:rFonts w:ascii="Times New Roman"/>
                <w:b w:val="false"/>
                <w:i w:val="false"/>
                <w:color w:val="000000"/>
                <w:sz w:val="20"/>
              </w:rPr>
              <w:t>
</w:t>
            </w:r>
            <w:r>
              <w:rPr>
                <w:rFonts w:ascii="Times New Roman"/>
                <w:b w:val="false"/>
                <w:i w:val="false"/>
                <w:color w:val="000000"/>
                <w:sz w:val="20"/>
              </w:rPr>
              <w:t>Осуществлять подготовку заседаний Дисциплинарной комиссии Департамента и являться ее секретарем.</w:t>
            </w:r>
            <w:r>
              <w:br/>
            </w:r>
            <w:r>
              <w:rPr>
                <w:rFonts w:ascii="Times New Roman"/>
                <w:b w:val="false"/>
                <w:i w:val="false"/>
                <w:color w:val="000000"/>
                <w:sz w:val="20"/>
              </w:rPr>
              <w:t>
</w:t>
            </w:r>
            <w:r>
              <w:rPr>
                <w:rFonts w:ascii="Times New Roman"/>
                <w:b w:val="false"/>
                <w:i w:val="false"/>
                <w:color w:val="000000"/>
                <w:sz w:val="20"/>
              </w:rPr>
              <w:t>Организовывать работу по проведению комиссии о премировании, об оказании материальной помощи, и установления надбавок к должностным окладам работников (сотрудников) Департамента.</w:t>
            </w:r>
            <w:r>
              <w:br/>
            </w:r>
            <w:r>
              <w:rPr>
                <w:rFonts w:ascii="Times New Roman"/>
                <w:b w:val="false"/>
                <w:i w:val="false"/>
                <w:color w:val="000000"/>
                <w:sz w:val="20"/>
              </w:rPr>
              <w:t>
</w:t>
            </w:r>
            <w:r>
              <w:rPr>
                <w:rFonts w:ascii="Times New Roman"/>
                <w:b w:val="false"/>
                <w:i w:val="false"/>
                <w:color w:val="000000"/>
                <w:sz w:val="20"/>
              </w:rPr>
              <w:t>Выставлять статистическую карточку в УКПСиСУ ГП РК по сотрудникам, уволенным по отрицательным мотивам.</w:t>
            </w:r>
            <w:r>
              <w:br/>
            </w:r>
            <w:r>
              <w:rPr>
                <w:rFonts w:ascii="Times New Roman"/>
                <w:b w:val="false"/>
                <w:i w:val="false"/>
                <w:color w:val="000000"/>
                <w:sz w:val="20"/>
              </w:rPr>
              <w:t>
</w:t>
            </w:r>
            <w:r>
              <w:rPr>
                <w:rFonts w:ascii="Times New Roman"/>
                <w:b w:val="false"/>
                <w:i w:val="false"/>
                <w:color w:val="000000"/>
                <w:sz w:val="20"/>
              </w:rPr>
              <w:t>Готовить строевые записки по личному составу Департамента.</w:t>
            </w:r>
            <w:r>
              <w:br/>
            </w:r>
            <w:r>
              <w:rPr>
                <w:rFonts w:ascii="Times New Roman"/>
                <w:b w:val="false"/>
                <w:i w:val="false"/>
                <w:color w:val="000000"/>
                <w:sz w:val="20"/>
              </w:rPr>
              <w:t>
</w:t>
            </w:r>
            <w:r>
              <w:rPr>
                <w:rFonts w:ascii="Times New Roman"/>
                <w:b w:val="false"/>
                <w:i w:val="false"/>
                <w:color w:val="000000"/>
                <w:sz w:val="20"/>
              </w:rPr>
              <w:t>Направлять извещения в военкоматы по уволенным сотрудникам.</w:t>
            </w:r>
            <w:r>
              <w:br/>
            </w:r>
            <w:r>
              <w:rPr>
                <w:rFonts w:ascii="Times New Roman"/>
                <w:b w:val="false"/>
                <w:i w:val="false"/>
                <w:color w:val="000000"/>
                <w:sz w:val="20"/>
              </w:rPr>
              <w:t>
</w:t>
            </w:r>
            <w:r>
              <w:rPr>
                <w:rFonts w:ascii="Times New Roman"/>
                <w:b w:val="false"/>
                <w:i w:val="false"/>
                <w:color w:val="000000"/>
                <w:sz w:val="20"/>
              </w:rPr>
              <w:t>Подбирать и направлять кандидатов по очной форме обучения, магистратуры и докторантуры в Академию финансовой полиции.</w:t>
            </w:r>
            <w:r>
              <w:br/>
            </w:r>
            <w:r>
              <w:rPr>
                <w:rFonts w:ascii="Times New Roman"/>
                <w:b w:val="false"/>
                <w:i w:val="false"/>
                <w:color w:val="000000"/>
                <w:sz w:val="20"/>
              </w:rPr>
              <w:t>
</w:t>
            </w:r>
            <w:r>
              <w:rPr>
                <w:rFonts w:ascii="Times New Roman"/>
                <w:b w:val="false"/>
                <w:i w:val="false"/>
                <w:color w:val="000000"/>
                <w:sz w:val="20"/>
              </w:rPr>
              <w:t>Проводить спецпроверки по линии КПСиСУ кандидатов на учебу в Академию финансовой полиции, направлять их на военно-врачебную комиссию.</w:t>
            </w:r>
            <w:r>
              <w:br/>
            </w:r>
            <w:r>
              <w:rPr>
                <w:rFonts w:ascii="Times New Roman"/>
                <w:b w:val="false"/>
                <w:i w:val="false"/>
                <w:color w:val="000000"/>
                <w:sz w:val="20"/>
              </w:rPr>
              <w:t>
</w:t>
            </w:r>
            <w:r>
              <w:rPr>
                <w:rFonts w:ascii="Times New Roman"/>
                <w:b w:val="false"/>
                <w:i w:val="false"/>
                <w:color w:val="000000"/>
                <w:sz w:val="20"/>
              </w:rPr>
              <w:t>Оформлять и направлять личные дела кандидатов на учебу в Академию финансовой полиции.</w:t>
            </w:r>
            <w:r>
              <w:br/>
            </w:r>
            <w:r>
              <w:rPr>
                <w:rFonts w:ascii="Times New Roman"/>
                <w:b w:val="false"/>
                <w:i w:val="false"/>
                <w:color w:val="000000"/>
                <w:sz w:val="20"/>
              </w:rPr>
              <w:t>
</w:t>
            </w:r>
            <w:r>
              <w:rPr>
                <w:rFonts w:ascii="Times New Roman"/>
                <w:b w:val="false"/>
                <w:i w:val="false"/>
                <w:color w:val="000000"/>
                <w:sz w:val="20"/>
              </w:rPr>
              <w:t>Замещать начальника отдела кадров в его отсутствие. Рассматривать обращения физических и юридических лиц, принимать по ним необходимые меры</w:t>
            </w:r>
            <w:r>
              <w:br/>
            </w:r>
            <w:r>
              <w:rPr>
                <w:rFonts w:ascii="Times New Roman"/>
                <w:b w:val="false"/>
                <w:i w:val="false"/>
                <w:color w:val="000000"/>
                <w:sz w:val="20"/>
              </w:rPr>
              <w:t>
</w:t>
            </w:r>
            <w:r>
              <w:rPr>
                <w:rFonts w:ascii="Times New Roman"/>
                <w:b w:val="false"/>
                <w:i w:val="false"/>
                <w:color w:val="000000"/>
                <w:sz w:val="20"/>
              </w:rPr>
              <w:t>Исполнять иные поручения руководства Департамента.</w:t>
            </w:r>
          </w:p>
        </w:tc>
      </w:tr>
    </w:tbl>
    <w:bookmarkStart w:name="z308" w:id="321"/>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w:t>
      </w:r>
      <w:r>
        <w:br/>
      </w:r>
      <w:r>
        <w:rPr>
          <w:rFonts w:ascii="Times New Roman"/>
          <w:b w:val="false"/>
          <w:i w:val="false"/>
          <w:color w:val="000000"/>
          <w:sz w:val="28"/>
        </w:rPr>
        <w:t>
</w:t>
      </w:r>
      <w:r>
        <w:rPr>
          <w:rFonts w:ascii="Times New Roman"/>
          <w:b/>
          <w:i w:val="false"/>
          <w:color w:val="000000"/>
          <w:sz w:val="28"/>
        </w:rPr>
        <w:t>            профессиональной подготовки отдела кадров</w:t>
      </w:r>
      <w:r>
        <w:br/>
      </w:r>
      <w:r>
        <w:rPr>
          <w:rFonts w:ascii="Times New Roman"/>
          <w:b w:val="false"/>
          <w:i w:val="false"/>
          <w:color w:val="000000"/>
          <w:sz w:val="28"/>
        </w:rPr>
        <w:t>
                           С-FPО-7 (№8-3)</w:t>
      </w:r>
    </w:p>
    <w:bookmarkEnd w:id="3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1"/>
        <w:gridCol w:w="11009"/>
      </w:tblGrid>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международное право, правоохранительная деятельность, таможенное дело) либо «Социальные науки, экономика и бизнес» (экономика, статистика)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налогах и других обязательных платежах в бюджет</w:t>
            </w:r>
            <w:r>
              <w:rPr>
                <w:rFonts w:ascii="Times New Roman"/>
                <w:b w:val="false"/>
                <w:i w:val="false"/>
                <w:color w:val="000000"/>
                <w:sz w:val="20"/>
              </w:rPr>
              <w:t xml:space="preserve">», </w:t>
            </w:r>
            <w:r>
              <w:rPr>
                <w:rFonts w:ascii="Times New Roman"/>
                <w:b w:val="false"/>
                <w:i w:val="false"/>
                <w:color w:val="000000"/>
                <w:sz w:val="20"/>
              </w:rPr>
              <w:t>Трудового кодекса</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Организовывать работу:</w:t>
            </w:r>
            <w:r>
              <w:br/>
            </w:r>
            <w:r>
              <w:rPr>
                <w:rFonts w:ascii="Times New Roman"/>
                <w:b w:val="false"/>
                <w:i w:val="false"/>
                <w:color w:val="000000"/>
                <w:sz w:val="20"/>
              </w:rPr>
              <w:t>
</w:t>
            </w:r>
            <w:r>
              <w:rPr>
                <w:rFonts w:ascii="Times New Roman"/>
                <w:b w:val="false"/>
                <w:i w:val="false"/>
                <w:color w:val="000000"/>
                <w:sz w:val="20"/>
              </w:rPr>
              <w:t>по боевой, служебной и профессиональной подготовке личного состава Департамента;</w:t>
            </w:r>
            <w:r>
              <w:br/>
            </w:r>
            <w:r>
              <w:rPr>
                <w:rFonts w:ascii="Times New Roman"/>
                <w:b w:val="false"/>
                <w:i w:val="false"/>
                <w:color w:val="000000"/>
                <w:sz w:val="20"/>
              </w:rPr>
              <w:t>
</w:t>
            </w:r>
            <w:r>
              <w:rPr>
                <w:rFonts w:ascii="Times New Roman"/>
                <w:b w:val="false"/>
                <w:i w:val="false"/>
                <w:color w:val="000000"/>
                <w:sz w:val="20"/>
              </w:rPr>
              <w:t>по физической подготовке личного состава;</w:t>
            </w:r>
            <w:r>
              <w:br/>
            </w:r>
            <w:r>
              <w:rPr>
                <w:rFonts w:ascii="Times New Roman"/>
                <w:b w:val="false"/>
                <w:i w:val="false"/>
                <w:color w:val="000000"/>
                <w:sz w:val="20"/>
              </w:rPr>
              <w:t>
</w:t>
            </w:r>
            <w:r>
              <w:rPr>
                <w:rFonts w:ascii="Times New Roman"/>
                <w:b w:val="false"/>
                <w:i w:val="false"/>
                <w:color w:val="000000"/>
                <w:sz w:val="20"/>
              </w:rPr>
              <w:t>по присвоению сотрудникам квалификационных званий;</w:t>
            </w:r>
            <w:r>
              <w:br/>
            </w:r>
            <w:r>
              <w:rPr>
                <w:rFonts w:ascii="Times New Roman"/>
                <w:b w:val="false"/>
                <w:i w:val="false"/>
                <w:color w:val="000000"/>
                <w:sz w:val="20"/>
              </w:rPr>
              <w:t>
</w:t>
            </w:r>
            <w:r>
              <w:rPr>
                <w:rFonts w:ascii="Times New Roman"/>
                <w:b w:val="false"/>
                <w:i w:val="false"/>
                <w:color w:val="000000"/>
                <w:sz w:val="20"/>
              </w:rPr>
              <w:t>Совета наставников;</w:t>
            </w:r>
            <w:r>
              <w:br/>
            </w:r>
            <w:r>
              <w:rPr>
                <w:rFonts w:ascii="Times New Roman"/>
                <w:b w:val="false"/>
                <w:i w:val="false"/>
                <w:color w:val="000000"/>
                <w:sz w:val="20"/>
              </w:rPr>
              <w:t>
</w:t>
            </w:r>
            <w:r>
              <w:rPr>
                <w:rFonts w:ascii="Times New Roman"/>
                <w:b w:val="false"/>
                <w:i w:val="false"/>
                <w:color w:val="000000"/>
                <w:sz w:val="20"/>
              </w:rPr>
              <w:t>по курсам первоначальной подготовки, курсам повышения квалификации и переподготовки;</w:t>
            </w:r>
            <w:r>
              <w:br/>
            </w:r>
            <w:r>
              <w:rPr>
                <w:rFonts w:ascii="Times New Roman"/>
                <w:b w:val="false"/>
                <w:i w:val="false"/>
                <w:color w:val="000000"/>
                <w:sz w:val="20"/>
              </w:rPr>
              <w:t>
</w:t>
            </w:r>
            <w:r>
              <w:rPr>
                <w:rFonts w:ascii="Times New Roman"/>
                <w:b w:val="false"/>
                <w:i w:val="false"/>
                <w:color w:val="000000"/>
                <w:sz w:val="20"/>
              </w:rPr>
              <w:t>по присвоению специальных званий сотрудникам Департамента (первых, очередных, досрочных);</w:t>
            </w:r>
            <w:r>
              <w:br/>
            </w:r>
            <w:r>
              <w:rPr>
                <w:rFonts w:ascii="Times New Roman"/>
                <w:b w:val="false"/>
                <w:i w:val="false"/>
                <w:color w:val="000000"/>
                <w:sz w:val="20"/>
              </w:rPr>
              <w:t>
</w:t>
            </w:r>
            <w:r>
              <w:rPr>
                <w:rFonts w:ascii="Times New Roman"/>
                <w:b w:val="false"/>
                <w:i w:val="false"/>
                <w:color w:val="000000"/>
                <w:sz w:val="20"/>
              </w:rPr>
              <w:t>по принятию присяги вновь принятых сотрудников;</w:t>
            </w:r>
            <w:r>
              <w:br/>
            </w:r>
            <w:r>
              <w:rPr>
                <w:rFonts w:ascii="Times New Roman"/>
                <w:b w:val="false"/>
                <w:i w:val="false"/>
                <w:color w:val="000000"/>
                <w:sz w:val="20"/>
              </w:rPr>
              <w:t>
</w:t>
            </w:r>
            <w:r>
              <w:rPr>
                <w:rFonts w:ascii="Times New Roman"/>
                <w:b w:val="false"/>
                <w:i w:val="false"/>
                <w:color w:val="000000"/>
                <w:sz w:val="20"/>
              </w:rPr>
              <w:t>по спортивным мероприятиям;</w:t>
            </w:r>
            <w:r>
              <w:br/>
            </w:r>
            <w:r>
              <w:rPr>
                <w:rFonts w:ascii="Times New Roman"/>
                <w:b w:val="false"/>
                <w:i w:val="false"/>
                <w:color w:val="000000"/>
                <w:sz w:val="20"/>
              </w:rPr>
              <w:t>
</w:t>
            </w:r>
            <w:r>
              <w:rPr>
                <w:rFonts w:ascii="Times New Roman"/>
                <w:b w:val="false"/>
                <w:i w:val="false"/>
                <w:color w:val="000000"/>
                <w:sz w:val="20"/>
              </w:rPr>
              <w:t>по строевым смотрам и строевой подготовке личного состава Департамента;</w:t>
            </w:r>
            <w:r>
              <w:br/>
            </w:r>
            <w:r>
              <w:rPr>
                <w:rFonts w:ascii="Times New Roman"/>
                <w:b w:val="false"/>
                <w:i w:val="false"/>
                <w:color w:val="000000"/>
                <w:sz w:val="20"/>
              </w:rPr>
              <w:t>
</w:t>
            </w:r>
            <w:r>
              <w:rPr>
                <w:rFonts w:ascii="Times New Roman"/>
                <w:b w:val="false"/>
                <w:i w:val="false"/>
                <w:color w:val="000000"/>
                <w:sz w:val="20"/>
              </w:rPr>
              <w:t>по торжественным мероприятиям.</w:t>
            </w:r>
            <w:r>
              <w:br/>
            </w:r>
            <w:r>
              <w:rPr>
                <w:rFonts w:ascii="Times New Roman"/>
                <w:b w:val="false"/>
                <w:i w:val="false"/>
                <w:color w:val="000000"/>
                <w:sz w:val="20"/>
              </w:rPr>
              <w:t>
</w:t>
            </w:r>
            <w:r>
              <w:rPr>
                <w:rFonts w:ascii="Times New Roman"/>
                <w:b w:val="false"/>
                <w:i w:val="false"/>
                <w:color w:val="000000"/>
                <w:sz w:val="20"/>
              </w:rPr>
              <w:t>Осуществлять переписку с военными комиссариатами по вопросам снятия с учета сотрудников, принятых на службу.</w:t>
            </w:r>
          </w:p>
        </w:tc>
      </w:tr>
    </w:tbl>
    <w:bookmarkStart w:name="z309" w:id="322"/>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отдела кадров</w:t>
      </w:r>
      <w:r>
        <w:br/>
      </w:r>
      <w:r>
        <w:rPr>
          <w:rFonts w:ascii="Times New Roman"/>
          <w:b w:val="false"/>
          <w:i w:val="false"/>
          <w:color w:val="000000"/>
          <w:sz w:val="28"/>
        </w:rPr>
        <w:t>
                            С-FPО-8 (№8-4)</w:t>
      </w:r>
    </w:p>
    <w:bookmarkEnd w:id="3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1"/>
        <w:gridCol w:w="11009"/>
      </w:tblGrid>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международное право, правоохранительная деятельность, таможенное дело) либо «Социальные науки, экономика и бизнес» (психология), либо «Образование» (педагогика и психология)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xml:space="preserve">», </w:t>
            </w:r>
            <w:r>
              <w:rPr>
                <w:rFonts w:ascii="Times New Roman"/>
                <w:b w:val="false"/>
                <w:i w:val="false"/>
                <w:color w:val="000000"/>
                <w:sz w:val="20"/>
              </w:rPr>
              <w:t>«</w:t>
            </w:r>
            <w:r>
              <w:rPr>
                <w:rFonts w:ascii="Times New Roman"/>
                <w:b w:val="false"/>
                <w:i w:val="false"/>
                <w:color w:val="000000"/>
                <w:sz w:val="20"/>
              </w:rPr>
              <w:t>Об административных процедурах</w:t>
            </w:r>
            <w:r>
              <w:rPr>
                <w:rFonts w:ascii="Times New Roman"/>
                <w:b w:val="false"/>
                <w:i w:val="false"/>
                <w:color w:val="000000"/>
                <w:sz w:val="20"/>
              </w:rPr>
              <w:t>»</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налогах и других обязательных платежах в бюджет</w:t>
            </w:r>
            <w:r>
              <w:rPr>
                <w:rFonts w:ascii="Times New Roman"/>
                <w:b w:val="false"/>
                <w:i w:val="false"/>
                <w:color w:val="000000"/>
                <w:sz w:val="20"/>
              </w:rPr>
              <w:t xml:space="preserve">», </w:t>
            </w:r>
            <w:r>
              <w:rPr>
                <w:rFonts w:ascii="Times New Roman"/>
                <w:b w:val="false"/>
                <w:i w:val="false"/>
                <w:color w:val="000000"/>
                <w:sz w:val="20"/>
              </w:rPr>
              <w:t>Трудового кодекса</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Вести учет качественного состава сотрудников Департамента (штатная расстановка).</w:t>
            </w:r>
            <w:r>
              <w:br/>
            </w:r>
            <w:r>
              <w:rPr>
                <w:rFonts w:ascii="Times New Roman"/>
                <w:b w:val="false"/>
                <w:i w:val="false"/>
                <w:color w:val="000000"/>
                <w:sz w:val="20"/>
              </w:rPr>
              <w:t>
</w:t>
            </w:r>
            <w:r>
              <w:rPr>
                <w:rFonts w:ascii="Times New Roman"/>
                <w:b w:val="false"/>
                <w:i w:val="false"/>
                <w:color w:val="000000"/>
                <w:sz w:val="20"/>
              </w:rPr>
              <w:t>Организовывать работу по формированию «кадрового резерва» из числа сотрудников Департамента.</w:t>
            </w:r>
            <w:r>
              <w:br/>
            </w:r>
            <w:r>
              <w:rPr>
                <w:rFonts w:ascii="Times New Roman"/>
                <w:b w:val="false"/>
                <w:i w:val="false"/>
                <w:color w:val="000000"/>
                <w:sz w:val="20"/>
              </w:rPr>
              <w:t>
</w:t>
            </w:r>
            <w:r>
              <w:rPr>
                <w:rFonts w:ascii="Times New Roman"/>
                <w:b w:val="false"/>
                <w:i w:val="false"/>
                <w:color w:val="000000"/>
                <w:sz w:val="20"/>
              </w:rPr>
              <w:t>Готовить справки, обзоры кадровой работы в вышестоящие органы и руководству Департамента.</w:t>
            </w:r>
            <w:r>
              <w:br/>
            </w:r>
            <w:r>
              <w:rPr>
                <w:rFonts w:ascii="Times New Roman"/>
                <w:b w:val="false"/>
                <w:i w:val="false"/>
                <w:color w:val="000000"/>
                <w:sz w:val="20"/>
              </w:rPr>
              <w:t>
</w:t>
            </w:r>
            <w:r>
              <w:rPr>
                <w:rFonts w:ascii="Times New Roman"/>
                <w:b w:val="false"/>
                <w:i w:val="false"/>
                <w:color w:val="000000"/>
                <w:sz w:val="20"/>
              </w:rPr>
              <w:t>Готовить и оформлять пенсионные дела (расчеты выслуги лет для начисления пенсии).</w:t>
            </w:r>
            <w:r>
              <w:br/>
            </w:r>
            <w:r>
              <w:rPr>
                <w:rFonts w:ascii="Times New Roman"/>
                <w:b w:val="false"/>
                <w:i w:val="false"/>
                <w:color w:val="000000"/>
                <w:sz w:val="20"/>
              </w:rPr>
              <w:t>
</w:t>
            </w:r>
            <w:r>
              <w:rPr>
                <w:rFonts w:ascii="Times New Roman"/>
                <w:b w:val="false"/>
                <w:i w:val="false"/>
                <w:color w:val="000000"/>
                <w:sz w:val="20"/>
              </w:rPr>
              <w:t>Готовить материалы для назначения сотрудников на должности по номенклатуре Агентства, а также материалы для поощрения сотрудников приказами Председателя Агентства.</w:t>
            </w:r>
            <w:r>
              <w:br/>
            </w:r>
            <w:r>
              <w:rPr>
                <w:rFonts w:ascii="Times New Roman"/>
                <w:b w:val="false"/>
                <w:i w:val="false"/>
                <w:color w:val="000000"/>
                <w:sz w:val="20"/>
              </w:rPr>
              <w:t>
</w:t>
            </w:r>
            <w:r>
              <w:rPr>
                <w:rFonts w:ascii="Times New Roman"/>
                <w:b w:val="false"/>
                <w:i w:val="false"/>
                <w:color w:val="000000"/>
                <w:sz w:val="20"/>
              </w:rPr>
              <w:t>Готовить и направлять в Управление кадров Агентства статистические отчеты и другие запрашиваемые сведения;</w:t>
            </w:r>
            <w:r>
              <w:br/>
            </w:r>
            <w:r>
              <w:rPr>
                <w:rFonts w:ascii="Times New Roman"/>
                <w:b w:val="false"/>
                <w:i w:val="false"/>
                <w:color w:val="000000"/>
                <w:sz w:val="20"/>
              </w:rPr>
              <w:t>
</w:t>
            </w:r>
            <w:r>
              <w:rPr>
                <w:rFonts w:ascii="Times New Roman"/>
                <w:b w:val="false"/>
                <w:i w:val="false"/>
                <w:color w:val="000000"/>
                <w:sz w:val="20"/>
              </w:rPr>
              <w:t>Готовить заключения, приказы по установлению процентной надбавки за выслугу лет сотрудникам Департамента.</w:t>
            </w:r>
            <w:r>
              <w:br/>
            </w:r>
            <w:r>
              <w:rPr>
                <w:rFonts w:ascii="Times New Roman"/>
                <w:b w:val="false"/>
                <w:i w:val="false"/>
                <w:color w:val="000000"/>
                <w:sz w:val="20"/>
              </w:rPr>
              <w:t>
</w:t>
            </w:r>
            <w:r>
              <w:rPr>
                <w:rFonts w:ascii="Times New Roman"/>
                <w:b w:val="false"/>
                <w:i w:val="false"/>
                <w:color w:val="000000"/>
                <w:sz w:val="20"/>
              </w:rPr>
              <w:t>Вести табеля учета рабочего времени сотрудников отдела кадров.</w:t>
            </w:r>
            <w:r>
              <w:br/>
            </w:r>
            <w:r>
              <w:rPr>
                <w:rFonts w:ascii="Times New Roman"/>
                <w:b w:val="false"/>
                <w:i w:val="false"/>
                <w:color w:val="000000"/>
                <w:sz w:val="20"/>
              </w:rPr>
              <w:t>
</w:t>
            </w:r>
            <w:r>
              <w:rPr>
                <w:rFonts w:ascii="Times New Roman"/>
                <w:b w:val="false"/>
                <w:i w:val="false"/>
                <w:color w:val="000000"/>
                <w:sz w:val="20"/>
              </w:rPr>
              <w:t>Организовывать работу Жилищной комиссии Департамента.</w:t>
            </w:r>
            <w:r>
              <w:br/>
            </w:r>
            <w:r>
              <w:rPr>
                <w:rFonts w:ascii="Times New Roman"/>
                <w:b w:val="false"/>
                <w:i w:val="false"/>
                <w:color w:val="000000"/>
                <w:sz w:val="20"/>
              </w:rPr>
              <w:t>
</w:t>
            </w:r>
            <w:r>
              <w:rPr>
                <w:rFonts w:ascii="Times New Roman"/>
                <w:b w:val="false"/>
                <w:i w:val="false"/>
                <w:color w:val="000000"/>
                <w:sz w:val="20"/>
              </w:rPr>
              <w:t>Рассматривать обращения физических и юридических лиц, принимает по ним необходимые меры.</w:t>
            </w:r>
            <w:r>
              <w:br/>
            </w:r>
            <w:r>
              <w:rPr>
                <w:rFonts w:ascii="Times New Roman"/>
                <w:b w:val="false"/>
                <w:i w:val="false"/>
                <w:color w:val="000000"/>
                <w:sz w:val="20"/>
              </w:rPr>
              <w:t>
</w:t>
            </w:r>
            <w:r>
              <w:rPr>
                <w:rFonts w:ascii="Times New Roman"/>
                <w:b w:val="false"/>
                <w:i w:val="false"/>
                <w:color w:val="000000"/>
                <w:sz w:val="20"/>
              </w:rPr>
              <w:t>Вести мониторинг, систематизацию законодательства и правовых актов РК по вопросам полиграфологических исследований.</w:t>
            </w:r>
            <w:r>
              <w:br/>
            </w:r>
            <w:r>
              <w:rPr>
                <w:rFonts w:ascii="Times New Roman"/>
                <w:b w:val="false"/>
                <w:i w:val="false"/>
                <w:color w:val="000000"/>
                <w:sz w:val="20"/>
              </w:rPr>
              <w:t>
</w:t>
            </w:r>
            <w:r>
              <w:rPr>
                <w:rFonts w:ascii="Times New Roman"/>
                <w:b w:val="false"/>
                <w:i w:val="false"/>
                <w:color w:val="000000"/>
                <w:sz w:val="20"/>
              </w:rPr>
              <w:t>Проводить полиграфологические исследование в Департаменте;</w:t>
            </w:r>
            <w:r>
              <w:br/>
            </w:r>
            <w:r>
              <w:rPr>
                <w:rFonts w:ascii="Times New Roman"/>
                <w:b w:val="false"/>
                <w:i w:val="false"/>
                <w:color w:val="000000"/>
                <w:sz w:val="20"/>
              </w:rPr>
              <w:t>
</w:t>
            </w:r>
            <w:r>
              <w:rPr>
                <w:rFonts w:ascii="Times New Roman"/>
                <w:b w:val="false"/>
                <w:i w:val="false"/>
                <w:color w:val="000000"/>
                <w:sz w:val="20"/>
              </w:rPr>
              <w:t>Вести учет и хранение документации по результатам полиграфологических исследований.</w:t>
            </w:r>
            <w:r>
              <w:br/>
            </w:r>
            <w:r>
              <w:rPr>
                <w:rFonts w:ascii="Times New Roman"/>
                <w:b w:val="false"/>
                <w:i w:val="false"/>
                <w:color w:val="000000"/>
                <w:sz w:val="20"/>
              </w:rPr>
              <w:t>
</w:t>
            </w:r>
            <w:r>
              <w:rPr>
                <w:rFonts w:ascii="Times New Roman"/>
                <w:b w:val="false"/>
                <w:i w:val="false"/>
                <w:color w:val="000000"/>
                <w:sz w:val="20"/>
              </w:rPr>
              <w:t>Исполнять иные поручения руководства Департамента.</w:t>
            </w:r>
          </w:p>
        </w:tc>
      </w:tr>
    </w:tbl>
    <w:bookmarkStart w:name="z310" w:id="323"/>
    <w:p>
      <w:pPr>
        <w:spacing w:after="0"/>
        <w:ind w:left="0"/>
        <w:jc w:val="both"/>
      </w:pPr>
      <w:r>
        <w:rPr>
          <w:rFonts w:ascii="Times New Roman"/>
          <w:b w:val="false"/>
          <w:i w:val="false"/>
          <w:color w:val="000000"/>
          <w:sz w:val="28"/>
        </w:rPr>
        <w:t xml:space="preserve">
                   </w:t>
      </w:r>
      <w:r>
        <w:rPr>
          <w:rFonts w:ascii="Times New Roman"/>
          <w:b/>
          <w:i w:val="false"/>
          <w:color w:val="000000"/>
          <w:sz w:val="28"/>
        </w:rPr>
        <w:t>Отдел внутренней безопасности</w:t>
      </w:r>
    </w:p>
    <w:bookmarkEnd w:id="323"/>
    <w:bookmarkStart w:name="z311" w:id="324"/>
    <w:p>
      <w:pPr>
        <w:spacing w:after="0"/>
        <w:ind w:left="0"/>
        <w:jc w:val="both"/>
      </w:pPr>
      <w:r>
        <w:rPr>
          <w:rFonts w:ascii="Times New Roman"/>
          <w:b w:val="false"/>
          <w:i w:val="false"/>
          <w:color w:val="000000"/>
          <w:sz w:val="28"/>
        </w:rPr>
        <w:t>
             </w:t>
      </w:r>
      <w:r>
        <w:rPr>
          <w:rFonts w:ascii="Times New Roman"/>
          <w:b/>
          <w:i w:val="false"/>
          <w:color w:val="000000"/>
          <w:sz w:val="28"/>
        </w:rPr>
        <w:t>Начальник отдела внутренней безопасности</w:t>
      </w:r>
      <w:r>
        <w:br/>
      </w:r>
      <w:r>
        <w:rPr>
          <w:rFonts w:ascii="Times New Roman"/>
          <w:b w:val="false"/>
          <w:i w:val="false"/>
          <w:color w:val="000000"/>
          <w:sz w:val="28"/>
        </w:rPr>
        <w:t>
                            С-FPО-4 (№9–1)</w:t>
      </w:r>
    </w:p>
    <w:bookmarkEnd w:id="3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7"/>
        <w:gridCol w:w="11013"/>
      </w:tblGrid>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в оперативно-следственных подразделениях либо не менее семи лет стажа государственной службы, в том числе не менее трех лет на руководящих должностях либо не менее девяти лет стажа работы в сферах, соответствующих функциональным направлениям конкретной должности данной категории, в том числе не менее четырех лет на руководящих должностях</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xml:space="preserve">», </w:t>
            </w:r>
            <w:r>
              <w:rPr>
                <w:rFonts w:ascii="Times New Roman"/>
                <w:b w:val="false"/>
                <w:i w:val="false"/>
                <w:color w:val="000000"/>
                <w:sz w:val="20"/>
              </w:rPr>
              <w:t>«</w:t>
            </w:r>
            <w:r>
              <w:rPr>
                <w:rFonts w:ascii="Times New Roman"/>
                <w:b w:val="false"/>
                <w:i w:val="false"/>
                <w:color w:val="000000"/>
                <w:sz w:val="20"/>
              </w:rPr>
              <w:t>Об административных процедурах</w:t>
            </w:r>
            <w:r>
              <w:rPr>
                <w:rFonts w:ascii="Times New Roman"/>
                <w:b w:val="false"/>
                <w:i w:val="false"/>
                <w:color w:val="000000"/>
                <w:sz w:val="20"/>
              </w:rPr>
              <w:t>»</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кодексов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w:t>
            </w:r>
            <w:r>
              <w:rPr>
                <w:rFonts w:ascii="Times New Roman"/>
                <w:b w:val="false"/>
                <w:i w:val="false"/>
                <w:color w:val="000000"/>
                <w:sz w:val="20"/>
              </w:rPr>
              <w:t>О налогах и других обязательных платежах в бюджет</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в пределах своей компетенции руководство и обеспечивать организацию работы отдела.</w:t>
            </w:r>
            <w:r>
              <w:br/>
            </w:r>
            <w:r>
              <w:rPr>
                <w:rFonts w:ascii="Times New Roman"/>
                <w:b w:val="false"/>
                <w:i w:val="false"/>
                <w:color w:val="000000"/>
                <w:sz w:val="20"/>
              </w:rPr>
              <w:t>
</w:t>
            </w:r>
            <w:r>
              <w:rPr>
                <w:rFonts w:ascii="Times New Roman"/>
                <w:b w:val="false"/>
                <w:i w:val="false"/>
                <w:color w:val="000000"/>
                <w:sz w:val="20"/>
              </w:rPr>
              <w:t>Обеспечивать и осуществлять контроль за:</w:t>
            </w:r>
            <w:r>
              <w:br/>
            </w:r>
            <w:r>
              <w:rPr>
                <w:rFonts w:ascii="Times New Roman"/>
                <w:b w:val="false"/>
                <w:i w:val="false"/>
                <w:color w:val="000000"/>
                <w:sz w:val="20"/>
              </w:rPr>
              <w:t>
</w:t>
            </w:r>
            <w:r>
              <w:rPr>
                <w:rFonts w:ascii="Times New Roman"/>
                <w:b w:val="false"/>
                <w:i w:val="false"/>
                <w:color w:val="000000"/>
                <w:sz w:val="20"/>
              </w:rPr>
              <w:t>исполнением сотрудниками возложенных на них обязанностей, качественное и своевременное выполнение ими поручений руководства;</w:t>
            </w:r>
            <w:r>
              <w:br/>
            </w:r>
            <w:r>
              <w:rPr>
                <w:rFonts w:ascii="Times New Roman"/>
                <w:b w:val="false"/>
                <w:i w:val="false"/>
                <w:color w:val="000000"/>
                <w:sz w:val="20"/>
              </w:rPr>
              <w:t>
</w:t>
            </w:r>
            <w:r>
              <w:rPr>
                <w:rFonts w:ascii="Times New Roman"/>
                <w:b w:val="false"/>
                <w:i w:val="false"/>
                <w:color w:val="000000"/>
                <w:sz w:val="20"/>
              </w:rPr>
              <w:t>подготовкой материалов к заседаниям коллегии, аппаратных и оперативных совещаний, а также других мероприятий, проводимых в Департаменте и Агентстве;</w:t>
            </w:r>
            <w:r>
              <w:br/>
            </w:r>
            <w:r>
              <w:rPr>
                <w:rFonts w:ascii="Times New Roman"/>
                <w:b w:val="false"/>
                <w:i w:val="false"/>
                <w:color w:val="000000"/>
                <w:sz w:val="20"/>
              </w:rPr>
              <w:t>
</w:t>
            </w:r>
            <w:r>
              <w:rPr>
                <w:rFonts w:ascii="Times New Roman"/>
                <w:b w:val="false"/>
                <w:i w:val="false"/>
                <w:color w:val="000000"/>
                <w:sz w:val="20"/>
              </w:rPr>
              <w:t>организацию профилактических мероприятий по предотвращению коррупционных и иных правонарушений среди личного состава Департамента;</w:t>
            </w:r>
            <w:r>
              <w:br/>
            </w:r>
            <w:r>
              <w:rPr>
                <w:rFonts w:ascii="Times New Roman"/>
                <w:b w:val="false"/>
                <w:i w:val="false"/>
                <w:color w:val="000000"/>
                <w:sz w:val="20"/>
              </w:rPr>
              <w:t>
</w:t>
            </w:r>
            <w:r>
              <w:rPr>
                <w:rFonts w:ascii="Times New Roman"/>
                <w:b w:val="false"/>
                <w:i w:val="false"/>
                <w:color w:val="000000"/>
                <w:sz w:val="20"/>
              </w:rPr>
              <w:t>организацию проведения служебных расследований;</w:t>
            </w:r>
            <w:r>
              <w:br/>
            </w:r>
            <w:r>
              <w:rPr>
                <w:rFonts w:ascii="Times New Roman"/>
                <w:b w:val="false"/>
                <w:i w:val="false"/>
                <w:color w:val="000000"/>
                <w:sz w:val="20"/>
              </w:rPr>
              <w:t>
</w:t>
            </w:r>
            <w:r>
              <w:rPr>
                <w:rFonts w:ascii="Times New Roman"/>
                <w:b w:val="false"/>
                <w:i w:val="false"/>
                <w:color w:val="000000"/>
                <w:sz w:val="20"/>
              </w:rPr>
              <w:t>взаимодействие с Управлением внутренней безопасности Агентства, структурными подразделениями Департамента по вопросам обеспечения внутренней безопасности;</w:t>
            </w:r>
            <w:r>
              <w:br/>
            </w:r>
            <w:r>
              <w:rPr>
                <w:rFonts w:ascii="Times New Roman"/>
                <w:b w:val="false"/>
                <w:i w:val="false"/>
                <w:color w:val="000000"/>
                <w:sz w:val="20"/>
              </w:rPr>
              <w:t>
</w:t>
            </w:r>
            <w:r>
              <w:rPr>
                <w:rFonts w:ascii="Times New Roman"/>
                <w:b w:val="false"/>
                <w:i w:val="false"/>
                <w:color w:val="000000"/>
                <w:sz w:val="20"/>
              </w:rPr>
              <w:t>ведением секретного и несекретного делопроизводства в отделе;</w:t>
            </w:r>
            <w:r>
              <w:br/>
            </w:r>
            <w:r>
              <w:rPr>
                <w:rFonts w:ascii="Times New Roman"/>
                <w:b w:val="false"/>
                <w:i w:val="false"/>
                <w:color w:val="000000"/>
                <w:sz w:val="20"/>
              </w:rPr>
              <w:t>
</w:t>
            </w:r>
            <w:r>
              <w:rPr>
                <w:rFonts w:ascii="Times New Roman"/>
                <w:b w:val="false"/>
                <w:i w:val="false"/>
                <w:color w:val="000000"/>
                <w:sz w:val="20"/>
              </w:rPr>
              <w:t>выполнением текущего и перспективного планирования работы;</w:t>
            </w:r>
            <w:r>
              <w:br/>
            </w:r>
            <w:r>
              <w:rPr>
                <w:rFonts w:ascii="Times New Roman"/>
                <w:b w:val="false"/>
                <w:i w:val="false"/>
                <w:color w:val="000000"/>
                <w:sz w:val="20"/>
              </w:rPr>
              <w:t>
</w:t>
            </w:r>
            <w:r>
              <w:rPr>
                <w:rFonts w:ascii="Times New Roman"/>
                <w:b w:val="false"/>
                <w:i w:val="false"/>
                <w:color w:val="000000"/>
                <w:sz w:val="20"/>
              </w:rPr>
              <w:t>соблюдением трудовой и служебной дисциплины сотрудниками управления.</w:t>
            </w:r>
            <w:r>
              <w:br/>
            </w:r>
            <w:r>
              <w:rPr>
                <w:rFonts w:ascii="Times New Roman"/>
                <w:b w:val="false"/>
                <w:i w:val="false"/>
                <w:color w:val="000000"/>
                <w:sz w:val="20"/>
              </w:rPr>
              <w:t>
</w:t>
            </w:r>
            <w:r>
              <w:rPr>
                <w:rFonts w:ascii="Times New Roman"/>
                <w:b w:val="false"/>
                <w:i w:val="false"/>
                <w:color w:val="000000"/>
                <w:sz w:val="20"/>
              </w:rPr>
              <w:t>Выполнять иные поручения руководства Агентства.</w:t>
            </w:r>
          </w:p>
        </w:tc>
      </w:tr>
    </w:tbl>
    <w:bookmarkStart w:name="z312" w:id="325"/>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 отдела внутренней</w:t>
      </w:r>
      <w:r>
        <w:br/>
      </w:r>
      <w:r>
        <w:rPr>
          <w:rFonts w:ascii="Times New Roman"/>
          <w:b w:val="false"/>
          <w:i w:val="false"/>
          <w:color w:val="000000"/>
          <w:sz w:val="28"/>
        </w:rPr>
        <w:t>
</w:t>
      </w:r>
      <w:r>
        <w:rPr>
          <w:rFonts w:ascii="Times New Roman"/>
          <w:b/>
          <w:i w:val="false"/>
          <w:color w:val="000000"/>
          <w:sz w:val="28"/>
        </w:rPr>
        <w:t>                          безопасности</w:t>
      </w:r>
      <w:r>
        <w:br/>
      </w:r>
      <w:r>
        <w:rPr>
          <w:rFonts w:ascii="Times New Roman"/>
          <w:b w:val="false"/>
          <w:i w:val="false"/>
          <w:color w:val="000000"/>
          <w:sz w:val="28"/>
        </w:rPr>
        <w:t>
                        С-FPО-7 (№9-2, №9-3)</w:t>
      </w:r>
    </w:p>
    <w:bookmarkEnd w:id="3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7"/>
        <w:gridCol w:w="11013"/>
      </w:tblGrid>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желательно наличие второго высшего образования по специальности «Социальные науки, экономика и бизнес» (учет и аудит) </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трех лет стажа работы на правоохранительной службе в оперативно-следственных подразделениях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xml:space="preserve">», </w:t>
            </w:r>
            <w:r>
              <w:rPr>
                <w:rFonts w:ascii="Times New Roman"/>
                <w:b w:val="false"/>
                <w:i w:val="false"/>
                <w:color w:val="000000"/>
                <w:sz w:val="20"/>
              </w:rPr>
              <w:t>«</w:t>
            </w:r>
            <w:r>
              <w:rPr>
                <w:rFonts w:ascii="Times New Roman"/>
                <w:b w:val="false"/>
                <w:i w:val="false"/>
                <w:color w:val="000000"/>
                <w:sz w:val="20"/>
              </w:rPr>
              <w:t>Об административных процедурах</w:t>
            </w:r>
            <w:r>
              <w:rPr>
                <w:rFonts w:ascii="Times New Roman"/>
                <w:b w:val="false"/>
                <w:i w:val="false"/>
                <w:color w:val="000000"/>
                <w:sz w:val="20"/>
              </w:rPr>
              <w:t>»</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кодексов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w:t>
            </w:r>
            <w:r>
              <w:rPr>
                <w:rFonts w:ascii="Times New Roman"/>
                <w:b w:val="false"/>
                <w:i w:val="false"/>
                <w:color w:val="000000"/>
                <w:sz w:val="20"/>
              </w:rPr>
              <w:t>О налогах и других обязательных платежах в бюджет</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своевременно и качественно исполнять поручения руководства управления.</w:t>
            </w:r>
            <w:r>
              <w:br/>
            </w:r>
            <w:r>
              <w:rPr>
                <w:rFonts w:ascii="Times New Roman"/>
                <w:b w:val="false"/>
                <w:i w:val="false"/>
                <w:color w:val="000000"/>
                <w:sz w:val="20"/>
              </w:rPr>
              <w:t>
</w:t>
            </w:r>
            <w:r>
              <w:rPr>
                <w:rFonts w:ascii="Times New Roman"/>
                <w:b w:val="false"/>
                <w:i w:val="false"/>
                <w:color w:val="000000"/>
                <w:sz w:val="20"/>
              </w:rPr>
              <w:t>Проводить профилактические мероприятия по предотвращению коррупционных и иных правонарушений среди личного состава Департамента.</w:t>
            </w:r>
            <w:r>
              <w:br/>
            </w:r>
            <w:r>
              <w:rPr>
                <w:rFonts w:ascii="Times New Roman"/>
                <w:b w:val="false"/>
                <w:i w:val="false"/>
                <w:color w:val="000000"/>
                <w:sz w:val="20"/>
              </w:rPr>
              <w:t>
</w:t>
            </w:r>
            <w:r>
              <w:rPr>
                <w:rFonts w:ascii="Times New Roman"/>
                <w:b w:val="false"/>
                <w:i w:val="false"/>
                <w:color w:val="000000"/>
                <w:sz w:val="20"/>
              </w:rPr>
              <w:t>Проводить служебные расследования, внутренний аудит.</w:t>
            </w:r>
            <w:r>
              <w:br/>
            </w:r>
            <w:r>
              <w:rPr>
                <w:rFonts w:ascii="Times New Roman"/>
                <w:b w:val="false"/>
                <w:i w:val="false"/>
                <w:color w:val="000000"/>
                <w:sz w:val="20"/>
              </w:rPr>
              <w:t>
</w:t>
            </w:r>
            <w:r>
              <w:rPr>
                <w:rFonts w:ascii="Times New Roman"/>
                <w:b w:val="false"/>
                <w:i w:val="false"/>
                <w:color w:val="000000"/>
                <w:sz w:val="20"/>
              </w:rPr>
              <w:t>Разрабатывать методические пособия по вопросам обеспечения внутренней безопасности.</w:t>
            </w:r>
            <w:r>
              <w:br/>
            </w:r>
            <w:r>
              <w:rPr>
                <w:rFonts w:ascii="Times New Roman"/>
                <w:b w:val="false"/>
                <w:i w:val="false"/>
                <w:color w:val="000000"/>
                <w:sz w:val="20"/>
              </w:rPr>
              <w:t>
</w:t>
            </w:r>
            <w:r>
              <w:rPr>
                <w:rFonts w:ascii="Times New Roman"/>
                <w:b w:val="false"/>
                <w:i w:val="false"/>
                <w:color w:val="000000"/>
                <w:sz w:val="20"/>
              </w:rPr>
              <w:t>Осуществлять взаимодействие со структурными подразделениями органов финансовой полиции и другими правоохранительными органами по вопросам обеспечения внутренней безопасности.</w:t>
            </w:r>
            <w:r>
              <w:br/>
            </w:r>
            <w:r>
              <w:rPr>
                <w:rFonts w:ascii="Times New Roman"/>
                <w:b w:val="false"/>
                <w:i w:val="false"/>
                <w:color w:val="000000"/>
                <w:sz w:val="20"/>
              </w:rPr>
              <w:t>
</w:t>
            </w:r>
            <w:r>
              <w:rPr>
                <w:rFonts w:ascii="Times New Roman"/>
                <w:b w:val="false"/>
                <w:i w:val="false"/>
                <w:color w:val="000000"/>
                <w:sz w:val="20"/>
              </w:rPr>
              <w:t>Осуществлять исполнение входящей документации, плановых заданий Департамента и Агентства, подготовку и предоставление в установленном порядке отчетных и обзорных материалов, исполнение внутреннего и внешнего документооборота по вопросам деятельности Департамента и Агентства.</w:t>
            </w:r>
            <w:r>
              <w:br/>
            </w:r>
            <w:r>
              <w:rPr>
                <w:rFonts w:ascii="Times New Roman"/>
                <w:b w:val="false"/>
                <w:i w:val="false"/>
                <w:color w:val="000000"/>
                <w:sz w:val="20"/>
              </w:rPr>
              <w:t>
</w:t>
            </w:r>
            <w:r>
              <w:rPr>
                <w:rFonts w:ascii="Times New Roman"/>
                <w:b w:val="false"/>
                <w:i w:val="false"/>
                <w:color w:val="000000"/>
                <w:sz w:val="20"/>
              </w:rPr>
              <w:t>Осуществлять своевременную подготовку материалов к совещаниям, коллегиям по вопросам служебной деятельности.</w:t>
            </w:r>
            <w:r>
              <w:br/>
            </w:r>
            <w:r>
              <w:rPr>
                <w:rFonts w:ascii="Times New Roman"/>
                <w:b w:val="false"/>
                <w:i w:val="false"/>
                <w:color w:val="000000"/>
                <w:sz w:val="20"/>
              </w:rPr>
              <w:t>
</w:t>
            </w:r>
            <w:r>
              <w:rPr>
                <w:rFonts w:ascii="Times New Roman"/>
                <w:b w:val="false"/>
                <w:i w:val="false"/>
                <w:color w:val="000000"/>
                <w:sz w:val="20"/>
              </w:rPr>
              <w:t>Выполнять иные поручения вышестоящего руководства.</w:t>
            </w:r>
          </w:p>
        </w:tc>
      </w:tr>
    </w:tbl>
    <w:bookmarkStart w:name="z313" w:id="326"/>
    <w:p>
      <w:pPr>
        <w:spacing w:after="0"/>
        <w:ind w:left="0"/>
        <w:jc w:val="both"/>
      </w:pPr>
      <w:r>
        <w:rPr>
          <w:rFonts w:ascii="Times New Roman"/>
          <w:b w:val="false"/>
          <w:i w:val="false"/>
          <w:color w:val="000000"/>
          <w:sz w:val="28"/>
        </w:rPr>
        <w:t>
</w:t>
      </w:r>
      <w:r>
        <w:rPr>
          <w:rFonts w:ascii="Times New Roman"/>
          <w:b/>
          <w:i w:val="false"/>
          <w:color w:val="000000"/>
          <w:sz w:val="28"/>
        </w:rPr>
        <w:t>                Информационно-аналитический отдел</w:t>
      </w:r>
    </w:p>
    <w:bookmarkEnd w:id="326"/>
    <w:bookmarkStart w:name="z314" w:id="327"/>
    <w:p>
      <w:pPr>
        <w:spacing w:after="0"/>
        <w:ind w:left="0"/>
        <w:jc w:val="both"/>
      </w:pPr>
      <w:r>
        <w:rPr>
          <w:rFonts w:ascii="Times New Roman"/>
          <w:b w:val="false"/>
          <w:i w:val="false"/>
          <w:color w:val="000000"/>
          <w:sz w:val="28"/>
        </w:rPr>
        <w:t>
</w:t>
      </w:r>
      <w:r>
        <w:rPr>
          <w:rFonts w:ascii="Times New Roman"/>
          <w:b/>
          <w:i w:val="false"/>
          <w:color w:val="000000"/>
          <w:sz w:val="28"/>
        </w:rPr>
        <w:t>         Начальник информационно-аналитического отдела</w:t>
      </w:r>
      <w:r>
        <w:br/>
      </w:r>
      <w:r>
        <w:rPr>
          <w:rFonts w:ascii="Times New Roman"/>
          <w:b w:val="false"/>
          <w:i w:val="false"/>
          <w:color w:val="000000"/>
          <w:sz w:val="28"/>
        </w:rPr>
        <w:t>
                            С-FPО-4 (№10–1)</w:t>
      </w:r>
    </w:p>
    <w:bookmarkEnd w:id="3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5"/>
        <w:gridCol w:w="11015"/>
      </w:tblGrid>
      <w:tr>
        <w:trPr>
          <w:trHeight w:val="30" w:hRule="atLeast"/>
        </w:trPr>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международное право, правоохранительная деятельность) либо «Образование» (основы права и экономики) либо «Социальные науки, экономика и бизнес» (экономика), либо «Технические науки и технологии» (информационные системы, автоматизация и управление)</w:t>
            </w:r>
          </w:p>
        </w:tc>
      </w:tr>
      <w:tr>
        <w:trPr>
          <w:trHeight w:val="30" w:hRule="atLeast"/>
        </w:trPr>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в том числе не менее двух лет на должностях равнозначной или следующей нижестоящей категории, либо не менее семи лет стажа государственной службы, в том числе не менее трех лет на руководящих должностях либо не менее девяти лет стажа работы в сферах, соответствующих функциональным направлениям конкретной должности данной категории, в том числе не менее четырех лет на руководящих должностях</w:t>
            </w:r>
          </w:p>
        </w:tc>
      </w:tr>
      <w:tr>
        <w:trPr>
          <w:trHeight w:val="30" w:hRule="atLeast"/>
        </w:trPr>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xml:space="preserve">», </w:t>
            </w:r>
            <w:r>
              <w:rPr>
                <w:rFonts w:ascii="Times New Roman"/>
                <w:b w:val="false"/>
                <w:i w:val="false"/>
                <w:color w:val="000000"/>
                <w:sz w:val="20"/>
              </w:rPr>
              <w:t>«</w:t>
            </w:r>
            <w:r>
              <w:rPr>
                <w:rFonts w:ascii="Times New Roman"/>
                <w:b w:val="false"/>
                <w:i w:val="false"/>
                <w:color w:val="000000"/>
                <w:sz w:val="20"/>
              </w:rPr>
              <w:t>Об административных процедурах</w:t>
            </w:r>
            <w:r>
              <w:rPr>
                <w:rFonts w:ascii="Times New Roman"/>
                <w:b w:val="false"/>
                <w:i w:val="false"/>
                <w:color w:val="000000"/>
                <w:sz w:val="20"/>
              </w:rPr>
              <w:t>»</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банках и банковской деятельности</w:t>
            </w:r>
            <w:r>
              <w:rPr>
                <w:rFonts w:ascii="Times New Roman"/>
                <w:b w:val="false"/>
                <w:i w:val="false"/>
                <w:color w:val="000000"/>
                <w:sz w:val="20"/>
              </w:rPr>
              <w:t>», «</w:t>
            </w:r>
            <w:r>
              <w:rPr>
                <w:rFonts w:ascii="Times New Roman"/>
                <w:b w:val="false"/>
                <w:i w:val="false"/>
                <w:color w:val="000000"/>
                <w:sz w:val="20"/>
              </w:rPr>
              <w:t>О банкротстве</w:t>
            </w:r>
            <w:r>
              <w:rPr>
                <w:rFonts w:ascii="Times New Roman"/>
                <w:b w:val="false"/>
                <w:i w:val="false"/>
                <w:color w:val="000000"/>
                <w:sz w:val="20"/>
              </w:rPr>
              <w:t>», «</w:t>
            </w:r>
            <w:r>
              <w:rPr>
                <w:rFonts w:ascii="Times New Roman"/>
                <w:b w:val="false"/>
                <w:i w:val="false"/>
                <w:color w:val="000000"/>
                <w:sz w:val="20"/>
              </w:rPr>
              <w:t>Об акционерных обществах</w:t>
            </w:r>
            <w:r>
              <w:rPr>
                <w:rFonts w:ascii="Times New Roman"/>
                <w:b w:val="false"/>
                <w:i w:val="false"/>
                <w:color w:val="000000"/>
                <w:sz w:val="20"/>
              </w:rPr>
              <w:t>», «</w:t>
            </w:r>
            <w:r>
              <w:rPr>
                <w:rFonts w:ascii="Times New Roman"/>
                <w:b w:val="false"/>
                <w:i w:val="false"/>
                <w:color w:val="000000"/>
                <w:sz w:val="20"/>
              </w:rPr>
              <w:t>О государственных закупках</w:t>
            </w:r>
            <w:r>
              <w:rPr>
                <w:rFonts w:ascii="Times New Roman"/>
                <w:b w:val="false"/>
                <w:i w:val="false"/>
                <w:color w:val="000000"/>
                <w:sz w:val="20"/>
              </w:rPr>
              <w:t>», «</w:t>
            </w:r>
            <w:r>
              <w:rPr>
                <w:rFonts w:ascii="Times New Roman"/>
                <w:b w:val="false"/>
                <w:i w:val="false"/>
                <w:color w:val="000000"/>
                <w:sz w:val="20"/>
              </w:rPr>
              <w:t>О налогах и других обязательных платежах в бюджет</w:t>
            </w:r>
            <w:r>
              <w:rPr>
                <w:rFonts w:ascii="Times New Roman"/>
                <w:b w:val="false"/>
                <w:i w:val="false"/>
                <w:color w:val="000000"/>
                <w:sz w:val="20"/>
              </w:rPr>
              <w:t>», кодексов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организацию и руководство работы отдела.</w:t>
            </w:r>
            <w:r>
              <w:br/>
            </w:r>
            <w:r>
              <w:rPr>
                <w:rFonts w:ascii="Times New Roman"/>
                <w:b w:val="false"/>
                <w:i w:val="false"/>
                <w:color w:val="000000"/>
                <w:sz w:val="20"/>
              </w:rPr>
              <w:t>
</w:t>
            </w:r>
            <w:r>
              <w:rPr>
                <w:rFonts w:ascii="Times New Roman"/>
                <w:b w:val="false"/>
                <w:i w:val="false"/>
                <w:color w:val="000000"/>
                <w:sz w:val="20"/>
              </w:rPr>
              <w:t>Осуществлять контроль за:</w:t>
            </w:r>
            <w:r>
              <w:br/>
            </w:r>
            <w:r>
              <w:rPr>
                <w:rFonts w:ascii="Times New Roman"/>
                <w:b w:val="false"/>
                <w:i w:val="false"/>
                <w:color w:val="000000"/>
                <w:sz w:val="20"/>
              </w:rPr>
              <w:t>
</w:t>
            </w:r>
            <w:r>
              <w:rPr>
                <w:rFonts w:ascii="Times New Roman"/>
                <w:b w:val="false"/>
                <w:i w:val="false"/>
                <w:color w:val="000000"/>
                <w:sz w:val="20"/>
              </w:rPr>
              <w:t>выявлением коррупционных рисков, незаконных банковских операций, незаконных возвратов налога на добавленную стоимость;</w:t>
            </w:r>
            <w:r>
              <w:br/>
            </w:r>
            <w:r>
              <w:rPr>
                <w:rFonts w:ascii="Times New Roman"/>
                <w:b w:val="false"/>
                <w:i w:val="false"/>
                <w:color w:val="000000"/>
                <w:sz w:val="20"/>
              </w:rPr>
              <w:t>
</w:t>
            </w:r>
            <w:r>
              <w:rPr>
                <w:rFonts w:ascii="Times New Roman"/>
                <w:b w:val="false"/>
                <w:i w:val="false"/>
                <w:color w:val="000000"/>
                <w:sz w:val="20"/>
              </w:rPr>
              <w:t>проведением ежедневного мониторинга хода реализации крупных проектов, финансируемых за счет бюджета и средств институтов развития в целях предупреждения и пресечения коррупционных и экономических преступлений.</w:t>
            </w:r>
            <w:r>
              <w:br/>
            </w:r>
            <w:r>
              <w:rPr>
                <w:rFonts w:ascii="Times New Roman"/>
                <w:b w:val="false"/>
                <w:i w:val="false"/>
                <w:color w:val="000000"/>
                <w:sz w:val="20"/>
              </w:rPr>
              <w:t>
</w:t>
            </w:r>
            <w:r>
              <w:rPr>
                <w:rFonts w:ascii="Times New Roman"/>
                <w:b w:val="false"/>
                <w:i w:val="false"/>
                <w:color w:val="000000"/>
                <w:sz w:val="20"/>
              </w:rPr>
              <w:t>Взаимодействовать с правоохранительными и другими государственными органами, юридическими и физическими лицами с целью эффективной прогнозно-аналитической деятельности.</w:t>
            </w:r>
            <w:r>
              <w:br/>
            </w:r>
            <w:r>
              <w:rPr>
                <w:rFonts w:ascii="Times New Roman"/>
                <w:b w:val="false"/>
                <w:i w:val="false"/>
                <w:color w:val="000000"/>
                <w:sz w:val="20"/>
              </w:rPr>
              <w:t>
</w:t>
            </w:r>
            <w:r>
              <w:rPr>
                <w:rFonts w:ascii="Times New Roman"/>
                <w:b w:val="false"/>
                <w:i w:val="false"/>
                <w:color w:val="000000"/>
                <w:sz w:val="20"/>
              </w:rPr>
              <w:t>Осуществлять своевременное исполнение документов, поступающих из вышестоящих и других государственных органов, находящихся на контроле Департамента, решений аппаратных и оперативных совещаний Департамента, планов мероприятий, поручений руководства.</w:t>
            </w:r>
          </w:p>
        </w:tc>
      </w:tr>
    </w:tbl>
    <w:bookmarkStart w:name="z315" w:id="328"/>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w:t>
      </w:r>
      <w:r>
        <w:br/>
      </w:r>
      <w:r>
        <w:rPr>
          <w:rFonts w:ascii="Times New Roman"/>
          <w:b w:val="false"/>
          <w:i w:val="false"/>
          <w:color w:val="000000"/>
          <w:sz w:val="28"/>
        </w:rPr>
        <w:t>
</w:t>
      </w:r>
      <w:r>
        <w:rPr>
          <w:rFonts w:ascii="Times New Roman"/>
          <w:b/>
          <w:i w:val="false"/>
          <w:color w:val="000000"/>
          <w:sz w:val="28"/>
        </w:rPr>
        <w:t>             информационно-аналитического отдела</w:t>
      </w:r>
      <w:r>
        <w:br/>
      </w:r>
      <w:r>
        <w:rPr>
          <w:rFonts w:ascii="Times New Roman"/>
          <w:b w:val="false"/>
          <w:i w:val="false"/>
          <w:color w:val="000000"/>
          <w:sz w:val="28"/>
        </w:rPr>
        <w:t>
                        С-FPО-7 (№10-2, №10-3)</w:t>
      </w:r>
    </w:p>
    <w:bookmarkEnd w:id="3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5"/>
        <w:gridCol w:w="11015"/>
      </w:tblGrid>
      <w:tr>
        <w:trPr>
          <w:trHeight w:val="30" w:hRule="atLeast"/>
        </w:trPr>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международное право, правоохранительная деятельность) либо «Образование» (основы права и экономики) либо «Социальные науки, экономика и бизнес» (экономика), либо «Технические науки и технологии» (информационные системы, автоматизация и управление)</w:t>
            </w:r>
          </w:p>
        </w:tc>
      </w:tr>
      <w:tr>
        <w:trPr>
          <w:trHeight w:val="30" w:hRule="atLeast"/>
        </w:trPr>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xml:space="preserve">», </w:t>
            </w:r>
            <w:r>
              <w:rPr>
                <w:rFonts w:ascii="Times New Roman"/>
                <w:b w:val="false"/>
                <w:i w:val="false"/>
                <w:color w:val="000000"/>
                <w:sz w:val="20"/>
              </w:rPr>
              <w:t>«</w:t>
            </w:r>
            <w:r>
              <w:rPr>
                <w:rFonts w:ascii="Times New Roman"/>
                <w:b w:val="false"/>
                <w:i w:val="false"/>
                <w:color w:val="000000"/>
                <w:sz w:val="20"/>
              </w:rPr>
              <w:t>Об административных процедурах</w:t>
            </w:r>
            <w:r>
              <w:rPr>
                <w:rFonts w:ascii="Times New Roman"/>
                <w:b w:val="false"/>
                <w:i w:val="false"/>
                <w:color w:val="000000"/>
                <w:sz w:val="20"/>
              </w:rPr>
              <w:t>»</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банках и банковской деятельности</w:t>
            </w:r>
            <w:r>
              <w:rPr>
                <w:rFonts w:ascii="Times New Roman"/>
                <w:b w:val="false"/>
                <w:i w:val="false"/>
                <w:color w:val="000000"/>
                <w:sz w:val="20"/>
              </w:rPr>
              <w:t>», «</w:t>
            </w:r>
            <w:r>
              <w:rPr>
                <w:rFonts w:ascii="Times New Roman"/>
                <w:b w:val="false"/>
                <w:i w:val="false"/>
                <w:color w:val="000000"/>
                <w:sz w:val="20"/>
              </w:rPr>
              <w:t>О банкротстве</w:t>
            </w:r>
            <w:r>
              <w:rPr>
                <w:rFonts w:ascii="Times New Roman"/>
                <w:b w:val="false"/>
                <w:i w:val="false"/>
                <w:color w:val="000000"/>
                <w:sz w:val="20"/>
              </w:rPr>
              <w:t>», «</w:t>
            </w:r>
            <w:r>
              <w:rPr>
                <w:rFonts w:ascii="Times New Roman"/>
                <w:b w:val="false"/>
                <w:i w:val="false"/>
                <w:color w:val="000000"/>
                <w:sz w:val="20"/>
              </w:rPr>
              <w:t>Об акционерных обществах</w:t>
            </w:r>
            <w:r>
              <w:rPr>
                <w:rFonts w:ascii="Times New Roman"/>
                <w:b w:val="false"/>
                <w:i w:val="false"/>
                <w:color w:val="000000"/>
                <w:sz w:val="20"/>
              </w:rPr>
              <w:t>», «</w:t>
            </w:r>
            <w:r>
              <w:rPr>
                <w:rFonts w:ascii="Times New Roman"/>
                <w:b w:val="false"/>
                <w:i w:val="false"/>
                <w:color w:val="000000"/>
                <w:sz w:val="20"/>
              </w:rPr>
              <w:t>О государственных закупках</w:t>
            </w:r>
            <w:r>
              <w:rPr>
                <w:rFonts w:ascii="Times New Roman"/>
                <w:b w:val="false"/>
                <w:i w:val="false"/>
                <w:color w:val="000000"/>
                <w:sz w:val="20"/>
              </w:rPr>
              <w:t>», «</w:t>
            </w:r>
            <w:r>
              <w:rPr>
                <w:rFonts w:ascii="Times New Roman"/>
                <w:b w:val="false"/>
                <w:i w:val="false"/>
                <w:color w:val="000000"/>
                <w:sz w:val="20"/>
              </w:rPr>
              <w:t>О налогах и других обязательных платежах в бюджет</w:t>
            </w:r>
            <w:r>
              <w:rPr>
                <w:rFonts w:ascii="Times New Roman"/>
                <w:b w:val="false"/>
                <w:i w:val="false"/>
                <w:color w:val="000000"/>
                <w:sz w:val="20"/>
              </w:rPr>
              <w:t>», кодексов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Анализировать и выявлять коррупционные риски, незаконные банковские операции, незаконные возвраты налога на добавленную стоимость.</w:t>
            </w:r>
            <w:r>
              <w:br/>
            </w:r>
            <w:r>
              <w:rPr>
                <w:rFonts w:ascii="Times New Roman"/>
                <w:b w:val="false"/>
                <w:i w:val="false"/>
                <w:color w:val="000000"/>
                <w:sz w:val="20"/>
              </w:rPr>
              <w:t>
</w:t>
            </w:r>
            <w:r>
              <w:rPr>
                <w:rFonts w:ascii="Times New Roman"/>
                <w:b w:val="false"/>
                <w:i w:val="false"/>
                <w:color w:val="000000"/>
                <w:sz w:val="20"/>
              </w:rPr>
              <w:t>Проводить ежедневный мониторинг хода реализации крупных проектов, финансируемых за счет бюджета и средств институтов развития в целях предупреждения и пресечения коррупционных и экономических преступлений.</w:t>
            </w:r>
            <w:r>
              <w:br/>
            </w:r>
            <w:r>
              <w:rPr>
                <w:rFonts w:ascii="Times New Roman"/>
                <w:b w:val="false"/>
                <w:i w:val="false"/>
                <w:color w:val="000000"/>
                <w:sz w:val="20"/>
              </w:rPr>
              <w:t>
</w:t>
            </w:r>
            <w:r>
              <w:rPr>
                <w:rFonts w:ascii="Times New Roman"/>
                <w:b w:val="false"/>
                <w:i w:val="false"/>
                <w:color w:val="000000"/>
                <w:sz w:val="20"/>
              </w:rPr>
              <w:t>Взаимодействовать с правоохранительными и другими государственными органами, юридическими и физическими лицами с целью эффективной прогнозно-аналитической деятельности.</w:t>
            </w:r>
            <w:r>
              <w:br/>
            </w:r>
            <w:r>
              <w:rPr>
                <w:rFonts w:ascii="Times New Roman"/>
                <w:b w:val="false"/>
                <w:i w:val="false"/>
                <w:color w:val="000000"/>
                <w:sz w:val="20"/>
              </w:rPr>
              <w:t>
</w:t>
            </w:r>
            <w:r>
              <w:rPr>
                <w:rFonts w:ascii="Times New Roman"/>
                <w:b w:val="false"/>
                <w:i w:val="false"/>
                <w:color w:val="000000"/>
                <w:sz w:val="20"/>
              </w:rPr>
              <w:t>Осуществлять своевременное исполнение документов, поступающих из вышестоящих и других государственных органов, находящихся на контроле Департамента, решений аппаратных и оперативных совещаний Департамента, планов мероприятий, поручений руководства.</w:t>
            </w:r>
          </w:p>
        </w:tc>
      </w:tr>
    </w:tbl>
    <w:bookmarkStart w:name="z316" w:id="329"/>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информационно-аналитического отдела</w:t>
      </w:r>
      <w:r>
        <w:br/>
      </w:r>
      <w:r>
        <w:rPr>
          <w:rFonts w:ascii="Times New Roman"/>
          <w:b w:val="false"/>
          <w:i w:val="false"/>
          <w:color w:val="000000"/>
          <w:sz w:val="28"/>
        </w:rPr>
        <w:t>
                            С-FPО-8 (№10-4)</w:t>
      </w:r>
    </w:p>
    <w:bookmarkEnd w:id="3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5"/>
        <w:gridCol w:w="11015"/>
      </w:tblGrid>
      <w:tr>
        <w:trPr>
          <w:trHeight w:val="30" w:hRule="atLeast"/>
        </w:trPr>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международное право, правоохранительная деятельность) либо «Образование» (основы права и экономики) либо «Социальные науки, экономика и бизнес» (экономика), либо «Технические науки и технологии» (информационные системы, автоматизация и управление)</w:t>
            </w:r>
          </w:p>
        </w:tc>
      </w:tr>
      <w:tr>
        <w:trPr>
          <w:trHeight w:val="30" w:hRule="atLeast"/>
        </w:trPr>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xml:space="preserve">», </w:t>
            </w:r>
            <w:r>
              <w:rPr>
                <w:rFonts w:ascii="Times New Roman"/>
                <w:b w:val="false"/>
                <w:i w:val="false"/>
                <w:color w:val="000000"/>
                <w:sz w:val="20"/>
              </w:rPr>
              <w:t>«</w:t>
            </w:r>
            <w:r>
              <w:rPr>
                <w:rFonts w:ascii="Times New Roman"/>
                <w:b w:val="false"/>
                <w:i w:val="false"/>
                <w:color w:val="000000"/>
                <w:sz w:val="20"/>
              </w:rPr>
              <w:t>Об административных процедурах</w:t>
            </w:r>
            <w:r>
              <w:rPr>
                <w:rFonts w:ascii="Times New Roman"/>
                <w:b w:val="false"/>
                <w:i w:val="false"/>
                <w:color w:val="000000"/>
                <w:sz w:val="20"/>
              </w:rPr>
              <w:t>»</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банках и банковской деятельности</w:t>
            </w:r>
            <w:r>
              <w:rPr>
                <w:rFonts w:ascii="Times New Roman"/>
                <w:b w:val="false"/>
                <w:i w:val="false"/>
                <w:color w:val="000000"/>
                <w:sz w:val="20"/>
              </w:rPr>
              <w:t>», «</w:t>
            </w:r>
            <w:r>
              <w:rPr>
                <w:rFonts w:ascii="Times New Roman"/>
                <w:b w:val="false"/>
                <w:i w:val="false"/>
                <w:color w:val="000000"/>
                <w:sz w:val="20"/>
              </w:rPr>
              <w:t>О банкротстве</w:t>
            </w:r>
            <w:r>
              <w:rPr>
                <w:rFonts w:ascii="Times New Roman"/>
                <w:b w:val="false"/>
                <w:i w:val="false"/>
                <w:color w:val="000000"/>
                <w:sz w:val="20"/>
              </w:rPr>
              <w:t>», «</w:t>
            </w:r>
            <w:r>
              <w:rPr>
                <w:rFonts w:ascii="Times New Roman"/>
                <w:b w:val="false"/>
                <w:i w:val="false"/>
                <w:color w:val="000000"/>
                <w:sz w:val="20"/>
              </w:rPr>
              <w:t>Об акционерных обществах</w:t>
            </w:r>
            <w:r>
              <w:rPr>
                <w:rFonts w:ascii="Times New Roman"/>
                <w:b w:val="false"/>
                <w:i w:val="false"/>
                <w:color w:val="000000"/>
                <w:sz w:val="20"/>
              </w:rPr>
              <w:t>», «</w:t>
            </w:r>
            <w:r>
              <w:rPr>
                <w:rFonts w:ascii="Times New Roman"/>
                <w:b w:val="false"/>
                <w:i w:val="false"/>
                <w:color w:val="000000"/>
                <w:sz w:val="20"/>
              </w:rPr>
              <w:t>О государственных закупках</w:t>
            </w:r>
            <w:r>
              <w:rPr>
                <w:rFonts w:ascii="Times New Roman"/>
                <w:b w:val="false"/>
                <w:i w:val="false"/>
                <w:color w:val="000000"/>
                <w:sz w:val="20"/>
              </w:rPr>
              <w:t>», «</w:t>
            </w:r>
            <w:r>
              <w:rPr>
                <w:rFonts w:ascii="Times New Roman"/>
                <w:b w:val="false"/>
                <w:i w:val="false"/>
                <w:color w:val="000000"/>
                <w:sz w:val="20"/>
              </w:rPr>
              <w:t>О налогах и других обязательных платежах в бюджет</w:t>
            </w:r>
            <w:r>
              <w:rPr>
                <w:rFonts w:ascii="Times New Roman"/>
                <w:b w:val="false"/>
                <w:i w:val="false"/>
                <w:color w:val="000000"/>
                <w:sz w:val="20"/>
              </w:rPr>
              <w:t>», кодексов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Анализировать и выявлять коррупционные риски, незаконные банковские операции, незаконные возвраты налога на добавленную стоимость.</w:t>
            </w:r>
            <w:r>
              <w:br/>
            </w:r>
            <w:r>
              <w:rPr>
                <w:rFonts w:ascii="Times New Roman"/>
                <w:b w:val="false"/>
                <w:i w:val="false"/>
                <w:color w:val="000000"/>
                <w:sz w:val="20"/>
              </w:rPr>
              <w:t>
</w:t>
            </w:r>
            <w:r>
              <w:rPr>
                <w:rFonts w:ascii="Times New Roman"/>
                <w:b w:val="false"/>
                <w:i w:val="false"/>
                <w:color w:val="000000"/>
                <w:sz w:val="20"/>
              </w:rPr>
              <w:t>Проводить ежедневный мониторинг хода реализации крупных проектов, финансируемых за счет бюджета и средств институтов развития в целях предупреждения и пресечения коррупционных и экономических преступлений.</w:t>
            </w:r>
            <w:r>
              <w:br/>
            </w:r>
            <w:r>
              <w:rPr>
                <w:rFonts w:ascii="Times New Roman"/>
                <w:b w:val="false"/>
                <w:i w:val="false"/>
                <w:color w:val="000000"/>
                <w:sz w:val="20"/>
              </w:rPr>
              <w:t>
</w:t>
            </w:r>
            <w:r>
              <w:rPr>
                <w:rFonts w:ascii="Times New Roman"/>
                <w:b w:val="false"/>
                <w:i w:val="false"/>
                <w:color w:val="000000"/>
                <w:sz w:val="20"/>
              </w:rPr>
              <w:t>Взаимодействовать с правоохранительными и другими государственными органами, юридическими и физическими лицами с целью эффективной прогнозно-аналитической деятельности.</w:t>
            </w:r>
            <w:r>
              <w:br/>
            </w:r>
            <w:r>
              <w:rPr>
                <w:rFonts w:ascii="Times New Roman"/>
                <w:b w:val="false"/>
                <w:i w:val="false"/>
                <w:color w:val="000000"/>
                <w:sz w:val="20"/>
              </w:rPr>
              <w:t>
</w:t>
            </w:r>
            <w:r>
              <w:rPr>
                <w:rFonts w:ascii="Times New Roman"/>
                <w:b w:val="false"/>
                <w:i w:val="false"/>
                <w:color w:val="000000"/>
                <w:sz w:val="20"/>
              </w:rPr>
              <w:t>Осуществлять своевременное исполнение документов, поступающих из вышестоящих и других государственных органов, находящихся на контроле Департамента, решений аппаратных и оперативных совещаний Департамента, планов мероприятий, поручений руководства.</w:t>
            </w:r>
          </w:p>
        </w:tc>
      </w:tr>
    </w:tbl>
    <w:bookmarkStart w:name="z317" w:id="330"/>
    <w:p>
      <w:pPr>
        <w:spacing w:after="0"/>
        <w:ind w:left="0"/>
        <w:jc w:val="both"/>
      </w:pPr>
      <w:r>
        <w:rPr>
          <w:rFonts w:ascii="Times New Roman"/>
          <w:b w:val="false"/>
          <w:i w:val="false"/>
          <w:color w:val="000000"/>
          <w:sz w:val="28"/>
        </w:rPr>
        <w:t>
</w:t>
      </w:r>
      <w:r>
        <w:rPr>
          <w:rFonts w:ascii="Times New Roman"/>
          <w:b/>
          <w:i w:val="false"/>
          <w:color w:val="000000"/>
          <w:sz w:val="28"/>
        </w:rPr>
        <w:t>            Управление по раскрытию экономических и</w:t>
      </w:r>
      <w:r>
        <w:br/>
      </w:r>
      <w:r>
        <w:rPr>
          <w:rFonts w:ascii="Times New Roman"/>
          <w:b w:val="false"/>
          <w:i w:val="false"/>
          <w:color w:val="000000"/>
          <w:sz w:val="28"/>
        </w:rPr>
        <w:t>
</w:t>
      </w:r>
      <w:r>
        <w:rPr>
          <w:rFonts w:ascii="Times New Roman"/>
          <w:b/>
          <w:i w:val="false"/>
          <w:color w:val="000000"/>
          <w:sz w:val="28"/>
        </w:rPr>
        <w:t>                  финансовых преступлений</w:t>
      </w:r>
    </w:p>
    <w:bookmarkEnd w:id="330"/>
    <w:bookmarkStart w:name="z318" w:id="331"/>
    <w:p>
      <w:pPr>
        <w:spacing w:after="0"/>
        <w:ind w:left="0"/>
        <w:jc w:val="both"/>
      </w:pPr>
      <w:r>
        <w:rPr>
          <w:rFonts w:ascii="Times New Roman"/>
          <w:b w:val="false"/>
          <w:i w:val="false"/>
          <w:color w:val="000000"/>
          <w:sz w:val="28"/>
        </w:rPr>
        <w:t>
</w:t>
      </w:r>
      <w:r>
        <w:rPr>
          <w:rFonts w:ascii="Times New Roman"/>
          <w:b/>
          <w:i w:val="false"/>
          <w:color w:val="000000"/>
          <w:sz w:val="28"/>
        </w:rPr>
        <w:t>                  Начальник управления по раскрытию</w:t>
      </w:r>
      <w:r>
        <w:br/>
      </w:r>
      <w:r>
        <w:rPr>
          <w:rFonts w:ascii="Times New Roman"/>
          <w:b w:val="false"/>
          <w:i w:val="false"/>
          <w:color w:val="000000"/>
          <w:sz w:val="28"/>
        </w:rPr>
        <w:t>
</w:t>
      </w:r>
      <w:r>
        <w:rPr>
          <w:rFonts w:ascii="Times New Roman"/>
          <w:b/>
          <w:i w:val="false"/>
          <w:color w:val="000000"/>
          <w:sz w:val="28"/>
        </w:rPr>
        <w:t>             экономических и финансовых преступлений</w:t>
      </w:r>
      <w:r>
        <w:br/>
      </w:r>
      <w:r>
        <w:rPr>
          <w:rFonts w:ascii="Times New Roman"/>
          <w:b w:val="false"/>
          <w:i w:val="false"/>
          <w:color w:val="000000"/>
          <w:sz w:val="28"/>
        </w:rPr>
        <w:t>
                           С-FPО-3 (№11–1)</w:t>
      </w:r>
    </w:p>
    <w:bookmarkEnd w:id="3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7"/>
        <w:gridCol w:w="11013"/>
      </w:tblGrid>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шести лет стажа работы на правоохранительной службе, в том числе не менее двух лет на руководящих должностях либо не менее восьми лет работы в государственных органах, в том числе не менее четырех лет на руководящих должностях, либо не менее десяти лет стажа работы в сферах, соответствующих функциональным направлениям конкретной должности данной категории, в том числе не менее пяти лет на руководящих должностях</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xml:space="preserve">», </w:t>
            </w:r>
            <w:r>
              <w:rPr>
                <w:rFonts w:ascii="Times New Roman"/>
                <w:b w:val="false"/>
                <w:i w:val="false"/>
                <w:color w:val="000000"/>
                <w:sz w:val="20"/>
              </w:rPr>
              <w:t>«</w:t>
            </w:r>
            <w:r>
              <w:rPr>
                <w:rFonts w:ascii="Times New Roman"/>
                <w:b w:val="false"/>
                <w:i w:val="false"/>
                <w:color w:val="000000"/>
                <w:sz w:val="20"/>
              </w:rPr>
              <w:t>Об административных процедурах</w:t>
            </w:r>
            <w:r>
              <w:rPr>
                <w:rFonts w:ascii="Times New Roman"/>
                <w:b w:val="false"/>
                <w:i w:val="false"/>
                <w:color w:val="000000"/>
                <w:sz w:val="20"/>
              </w:rPr>
              <w:t>»</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w:t>
            </w:r>
            <w:r>
              <w:rPr>
                <w:rFonts w:ascii="Times New Roman"/>
                <w:b w:val="false"/>
                <w:i w:val="false"/>
                <w:color w:val="000000"/>
                <w:sz w:val="20"/>
              </w:rPr>
              <w:t>О противодействии легализации (отмыванию) доходов, полученных незаконным путем, и финансированию терроризма</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84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Организовывать исполнение и осуществлять непосредственный контроль за исполнением планов работы, документов вышестоящих органов, приказов и указаний Департамента и Агентства по линии раскрытия экономических и финансовых преступлений.</w:t>
            </w:r>
            <w:r>
              <w:br/>
            </w:r>
            <w:r>
              <w:rPr>
                <w:rFonts w:ascii="Times New Roman"/>
                <w:b w:val="false"/>
                <w:i w:val="false"/>
                <w:color w:val="000000"/>
                <w:sz w:val="20"/>
              </w:rPr>
              <w:t>
</w:t>
            </w:r>
            <w:r>
              <w:rPr>
                <w:rFonts w:ascii="Times New Roman"/>
                <w:b w:val="false"/>
                <w:i w:val="false"/>
                <w:color w:val="000000"/>
                <w:sz w:val="20"/>
              </w:rPr>
              <w:t>Непосредственно организовывать оперативно-розыскные мероприятия, направленные на выявление, предупреждение, пресечение и раскрытие экономических и финансовых преступлений.</w:t>
            </w:r>
            <w:r>
              <w:br/>
            </w:r>
            <w:r>
              <w:rPr>
                <w:rFonts w:ascii="Times New Roman"/>
                <w:b w:val="false"/>
                <w:i w:val="false"/>
                <w:color w:val="000000"/>
                <w:sz w:val="20"/>
              </w:rPr>
              <w:t>
</w:t>
            </w:r>
            <w:r>
              <w:rPr>
                <w:rFonts w:ascii="Times New Roman"/>
                <w:b w:val="false"/>
                <w:i w:val="false"/>
                <w:color w:val="000000"/>
                <w:sz w:val="20"/>
              </w:rPr>
              <w:t>Осуществлять постоянный контроль за ходом доследственной проверки материалов, а также за своевременным разрешением жалоб, заявлений, обращений и сообщений о правонарушениях в экономической и финансовой сферах, находящихся на исполнении в Управлении.</w:t>
            </w:r>
            <w:r>
              <w:br/>
            </w:r>
            <w:r>
              <w:rPr>
                <w:rFonts w:ascii="Times New Roman"/>
                <w:b w:val="false"/>
                <w:i w:val="false"/>
                <w:color w:val="000000"/>
                <w:sz w:val="20"/>
              </w:rPr>
              <w:t>
</w:t>
            </w:r>
            <w:r>
              <w:rPr>
                <w:rFonts w:ascii="Times New Roman"/>
                <w:b w:val="false"/>
                <w:i w:val="false"/>
                <w:color w:val="000000"/>
                <w:sz w:val="20"/>
              </w:rPr>
              <w:t>Обеспечивать соблюдение служебно-воинской дисциплины, законности и режима секретности в Управлении.</w:t>
            </w:r>
            <w:r>
              <w:br/>
            </w:r>
            <w:r>
              <w:rPr>
                <w:rFonts w:ascii="Times New Roman"/>
                <w:b w:val="false"/>
                <w:i w:val="false"/>
                <w:color w:val="000000"/>
                <w:sz w:val="20"/>
              </w:rPr>
              <w:t>
</w:t>
            </w:r>
            <w:r>
              <w:rPr>
                <w:rFonts w:ascii="Times New Roman"/>
                <w:b w:val="false"/>
                <w:i w:val="false"/>
                <w:color w:val="000000"/>
                <w:sz w:val="20"/>
              </w:rPr>
              <w:t>Исполнять иные обязанности, возложенные руководством Департамента и Агентства.</w:t>
            </w:r>
          </w:p>
        </w:tc>
      </w:tr>
    </w:tbl>
    <w:bookmarkStart w:name="z319" w:id="332"/>
    <w:p>
      <w:pPr>
        <w:spacing w:after="0"/>
        <w:ind w:left="0"/>
        <w:jc w:val="both"/>
      </w:pPr>
      <w:r>
        <w:rPr>
          <w:rFonts w:ascii="Times New Roman"/>
          <w:b w:val="false"/>
          <w:i w:val="false"/>
          <w:color w:val="000000"/>
          <w:sz w:val="28"/>
        </w:rPr>
        <w:t>
</w:t>
      </w:r>
      <w:r>
        <w:rPr>
          <w:rFonts w:ascii="Times New Roman"/>
          <w:b/>
          <w:i w:val="false"/>
          <w:color w:val="000000"/>
          <w:sz w:val="28"/>
        </w:rPr>
        <w:t>                  Начальник 1 отдела УРЭФП</w:t>
      </w:r>
      <w:r>
        <w:br/>
      </w:r>
      <w:r>
        <w:rPr>
          <w:rFonts w:ascii="Times New Roman"/>
          <w:b w:val="false"/>
          <w:i w:val="false"/>
          <w:color w:val="000000"/>
          <w:sz w:val="28"/>
        </w:rPr>
        <w:t>
       (по раскрытию преступлений в сфере теневой экономики)</w:t>
      </w:r>
      <w:r>
        <w:br/>
      </w:r>
      <w:r>
        <w:rPr>
          <w:rFonts w:ascii="Times New Roman"/>
          <w:b w:val="false"/>
          <w:i w:val="false"/>
          <w:color w:val="000000"/>
          <w:sz w:val="28"/>
        </w:rPr>
        <w:t>
                         С-FPО-5 (№11–2)</w:t>
      </w:r>
    </w:p>
    <w:bookmarkEnd w:id="3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7"/>
        <w:gridCol w:w="11013"/>
      </w:tblGrid>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или не менее одного года на должностях равнозначной или следующей нижестоящей категории, либо не менее шести лет стажа государственной службы, в том числе не менее двух лет на руководящих должностях либо не менее семи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xml:space="preserve">», </w:t>
            </w:r>
            <w:r>
              <w:rPr>
                <w:rFonts w:ascii="Times New Roman"/>
                <w:b w:val="false"/>
                <w:i w:val="false"/>
                <w:color w:val="000000"/>
                <w:sz w:val="20"/>
              </w:rPr>
              <w:t>«</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w:t>
            </w:r>
            <w:r>
              <w:rPr>
                <w:rFonts w:ascii="Times New Roman"/>
                <w:b w:val="false"/>
                <w:i w:val="false"/>
                <w:color w:val="000000"/>
                <w:sz w:val="20"/>
              </w:rPr>
              <w:t>О противодействии легализации (отмыванию) доходов, полученных незаконным путем, и финансированию терроризма</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непосредственное руководство и обеспечивать организацию работы отдела.</w:t>
            </w:r>
            <w:r>
              <w:br/>
            </w:r>
            <w:r>
              <w:rPr>
                <w:rFonts w:ascii="Times New Roman"/>
                <w:b w:val="false"/>
                <w:i w:val="false"/>
                <w:color w:val="000000"/>
                <w:sz w:val="20"/>
              </w:rPr>
              <w:t>
</w:t>
            </w:r>
            <w:r>
              <w:rPr>
                <w:rFonts w:ascii="Times New Roman"/>
                <w:b w:val="false"/>
                <w:i w:val="false"/>
                <w:color w:val="000000"/>
                <w:sz w:val="20"/>
              </w:rPr>
              <w:t>Распределять обязанности и поступающие материалы между сотрудниками отдела с учетом взаимозаменяемости.</w:t>
            </w:r>
            <w:r>
              <w:br/>
            </w:r>
            <w:r>
              <w:rPr>
                <w:rFonts w:ascii="Times New Roman"/>
                <w:b w:val="false"/>
                <w:i w:val="false"/>
                <w:color w:val="000000"/>
                <w:sz w:val="20"/>
              </w:rPr>
              <w:t>
</w:t>
            </w:r>
            <w:r>
              <w:rPr>
                <w:rFonts w:ascii="Times New Roman"/>
                <w:b w:val="false"/>
                <w:i w:val="false"/>
                <w:color w:val="000000"/>
                <w:sz w:val="20"/>
              </w:rPr>
              <w:t>Обеспечивать и осуществлять контроль за: исполнением сотрудниками отдела возложенных на них обязанностей, качественное и своевременное выполнение ими поручений руководства Департамента и Агентства; исполнением Стратегического и Операционного плана Агентства; подготовкой отделом и другими подразделениями Департамента материалов на коллегию Агентства, аппаратные и оперативные совещания Департамента, а также другие мероприятия, проводимые в Департаменте; подготовкой служебных документов начальнику Департамента и в вышестоящие государственные органы, а также докладов и выступлений начальника Департамента.</w:t>
            </w:r>
          </w:p>
        </w:tc>
      </w:tr>
    </w:tbl>
    <w:bookmarkStart w:name="z320" w:id="333"/>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 1 отдела УРЭФП</w:t>
      </w:r>
      <w:r>
        <w:br/>
      </w:r>
      <w:r>
        <w:rPr>
          <w:rFonts w:ascii="Times New Roman"/>
          <w:b w:val="false"/>
          <w:i w:val="false"/>
          <w:color w:val="000000"/>
          <w:sz w:val="28"/>
        </w:rPr>
        <w:t>
         (по раскрытию преступлений в сфере теневой экономики)</w:t>
      </w:r>
      <w:r>
        <w:br/>
      </w:r>
      <w:r>
        <w:rPr>
          <w:rFonts w:ascii="Times New Roman"/>
          <w:b w:val="false"/>
          <w:i w:val="false"/>
          <w:color w:val="000000"/>
          <w:sz w:val="28"/>
        </w:rPr>
        <w:t>
                  С-FPО-7 (№11-3, №11-4, №11-5, №11-6)</w:t>
      </w:r>
    </w:p>
    <w:bookmarkEnd w:id="3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7"/>
        <w:gridCol w:w="11013"/>
      </w:tblGrid>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w:t>
            </w:r>
            <w:r>
              <w:rPr>
                <w:rFonts w:ascii="Times New Roman"/>
                <w:b w:val="false"/>
                <w:i w:val="false"/>
                <w:color w:val="000000"/>
                <w:sz w:val="20"/>
              </w:rPr>
              <w:t>О противодействии легализации (отмыванию) доходов, полученных незаконным путем, и финансированию терроризма</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экономических и финансовых преступлений в сфере теневой экономики.</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экономических и финансовых преступлениях в сфере теневой экономики.</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321" w:id="334"/>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1 отдела</w:t>
      </w:r>
      <w:r>
        <w:br/>
      </w:r>
      <w:r>
        <w:rPr>
          <w:rFonts w:ascii="Times New Roman"/>
          <w:b w:val="false"/>
          <w:i w:val="false"/>
          <w:color w:val="000000"/>
          <w:sz w:val="28"/>
        </w:rPr>
        <w:t>
    (по раскрытию преступлений в сфере теневой экономики) УРЭФП</w:t>
      </w:r>
      <w:r>
        <w:br/>
      </w:r>
      <w:r>
        <w:rPr>
          <w:rFonts w:ascii="Times New Roman"/>
          <w:b w:val="false"/>
          <w:i w:val="false"/>
          <w:color w:val="000000"/>
          <w:sz w:val="28"/>
        </w:rPr>
        <w:t>
                     С-FPО-8 (№11-7, №11-8, №11-9)</w:t>
      </w:r>
    </w:p>
    <w:bookmarkEnd w:id="3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7"/>
        <w:gridCol w:w="11013"/>
      </w:tblGrid>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w:t>
            </w:r>
            <w:r>
              <w:rPr>
                <w:rFonts w:ascii="Times New Roman"/>
                <w:b w:val="false"/>
                <w:i w:val="false"/>
                <w:color w:val="000000"/>
                <w:sz w:val="20"/>
              </w:rPr>
              <w:t>О противодействии легализации (отмыванию) доходов, полученных незаконным путем, и финансированию терроризма</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экономических и финансовых преступлений в сфере теневой экономики.</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экономических и финансовых преступлениях в сфере теневой экономики.</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322" w:id="335"/>
    <w:p>
      <w:pPr>
        <w:spacing w:after="0"/>
        <w:ind w:left="0"/>
        <w:jc w:val="both"/>
      </w:pPr>
      <w:r>
        <w:rPr>
          <w:rFonts w:ascii="Times New Roman"/>
          <w:b w:val="false"/>
          <w:i w:val="false"/>
          <w:color w:val="000000"/>
          <w:sz w:val="28"/>
        </w:rPr>
        <w:t>
</w:t>
      </w:r>
      <w:r>
        <w:rPr>
          <w:rFonts w:ascii="Times New Roman"/>
          <w:b/>
          <w:i w:val="false"/>
          <w:color w:val="000000"/>
          <w:sz w:val="28"/>
        </w:rPr>
        <w:t>                   Инспектор 1 отдела УРЭФП</w:t>
      </w:r>
      <w:r>
        <w:br/>
      </w:r>
      <w:r>
        <w:rPr>
          <w:rFonts w:ascii="Times New Roman"/>
          <w:b w:val="false"/>
          <w:i w:val="false"/>
          <w:color w:val="000000"/>
          <w:sz w:val="28"/>
        </w:rPr>
        <w:t>
        (по раскрытию преступлений в сфере теневой экономики)</w:t>
      </w:r>
      <w:r>
        <w:br/>
      </w:r>
      <w:r>
        <w:rPr>
          <w:rFonts w:ascii="Times New Roman"/>
          <w:b w:val="false"/>
          <w:i w:val="false"/>
          <w:color w:val="000000"/>
          <w:sz w:val="28"/>
        </w:rPr>
        <w:t>
                      С-FPО-9 (№11-10, №11-11)</w:t>
      </w:r>
    </w:p>
    <w:bookmarkEnd w:id="3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7"/>
        <w:gridCol w:w="11013"/>
      </w:tblGrid>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w:t>
            </w:r>
            <w:r>
              <w:rPr>
                <w:rFonts w:ascii="Times New Roman"/>
                <w:b w:val="false"/>
                <w:i w:val="false"/>
                <w:color w:val="000000"/>
                <w:sz w:val="20"/>
              </w:rPr>
              <w:t>О противодействии легализации (отмыванию) доходов, полученных незаконным путем, и финансированию терроризма</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экономических и финансовых преступлений в сфере теневой экономики.</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экономических и финансовых преступлениях в сфере теневой экономики.</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323" w:id="336"/>
    <w:p>
      <w:pPr>
        <w:spacing w:after="0"/>
        <w:ind w:left="0"/>
        <w:jc w:val="both"/>
      </w:pPr>
      <w:r>
        <w:rPr>
          <w:rFonts w:ascii="Times New Roman"/>
          <w:b w:val="false"/>
          <w:i w:val="false"/>
          <w:color w:val="000000"/>
          <w:sz w:val="28"/>
        </w:rPr>
        <w:t>
</w:t>
      </w:r>
      <w:r>
        <w:rPr>
          <w:rFonts w:ascii="Times New Roman"/>
          <w:b/>
          <w:i w:val="false"/>
          <w:color w:val="000000"/>
          <w:sz w:val="28"/>
        </w:rPr>
        <w:t>                    Начальник 2 отдела УРЭФП</w:t>
      </w:r>
      <w:r>
        <w:br/>
      </w:r>
      <w:r>
        <w:rPr>
          <w:rFonts w:ascii="Times New Roman"/>
          <w:b w:val="false"/>
          <w:i w:val="false"/>
          <w:color w:val="000000"/>
          <w:sz w:val="28"/>
        </w:rPr>
        <w:t>
    (по раскрытию преступлений в деятельности институтов развития,</w:t>
      </w:r>
      <w:r>
        <w:br/>
      </w:r>
      <w:r>
        <w:rPr>
          <w:rFonts w:ascii="Times New Roman"/>
          <w:b w:val="false"/>
          <w:i w:val="false"/>
          <w:color w:val="000000"/>
          <w:sz w:val="28"/>
        </w:rPr>
        <w:t>
                 национальных компаний и транспорта)</w:t>
      </w:r>
      <w:r>
        <w:br/>
      </w:r>
      <w:r>
        <w:rPr>
          <w:rFonts w:ascii="Times New Roman"/>
          <w:b w:val="false"/>
          <w:i w:val="false"/>
          <w:color w:val="000000"/>
          <w:sz w:val="28"/>
        </w:rPr>
        <w:t>
                           С-FPО-5 (№11–12)</w:t>
      </w:r>
    </w:p>
    <w:bookmarkEnd w:id="3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0"/>
        <w:gridCol w:w="11010"/>
      </w:tblGrid>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или не менее одного года на должностях равнозначной или следующей нижестоящей категории, либо не менее шести лет стажа государственной службы, в том числе не менее двух лет на руководящих должностях либо не менее семи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непосредственное руководство и обеспечивать организацию работы отдела.</w:t>
            </w:r>
            <w:r>
              <w:br/>
            </w:r>
            <w:r>
              <w:rPr>
                <w:rFonts w:ascii="Times New Roman"/>
                <w:b w:val="false"/>
                <w:i w:val="false"/>
                <w:color w:val="000000"/>
                <w:sz w:val="20"/>
              </w:rPr>
              <w:t>
</w:t>
            </w:r>
            <w:r>
              <w:rPr>
                <w:rFonts w:ascii="Times New Roman"/>
                <w:b w:val="false"/>
                <w:i w:val="false"/>
                <w:color w:val="000000"/>
                <w:sz w:val="20"/>
              </w:rPr>
              <w:t>Распределять обязанности и поступающие материалы между сотрудниками отдела с учетом взаимозаменяемости.</w:t>
            </w:r>
            <w:r>
              <w:br/>
            </w:r>
            <w:r>
              <w:rPr>
                <w:rFonts w:ascii="Times New Roman"/>
                <w:b w:val="false"/>
                <w:i w:val="false"/>
                <w:color w:val="000000"/>
                <w:sz w:val="20"/>
              </w:rPr>
              <w:t>
</w:t>
            </w:r>
            <w:r>
              <w:rPr>
                <w:rFonts w:ascii="Times New Roman"/>
                <w:b w:val="false"/>
                <w:i w:val="false"/>
                <w:color w:val="000000"/>
                <w:sz w:val="20"/>
              </w:rPr>
              <w:t>Обеспечивать и осуществлять контроль за: исполнением сотрудниками отдела возложенных на них обязанностей, качественное и своевременное выполнение ими поручений руководства Департамента и Агентства; исполнением Стратегического и Операционного плана Агентства; подготовкой отделом и другими подразделениями Департамента материалов на коллегию Агентства, аппаратные и оперативные совещания Департамента, а также другие мероприятия, проводимые в Департаменте; подготовкой служебных документов начальнику Департамента и в вышестоящие государственные органы, а также докладов и выступлений начальника Департамента.</w:t>
            </w:r>
          </w:p>
        </w:tc>
      </w:tr>
    </w:tbl>
    <w:bookmarkStart w:name="z324" w:id="337"/>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 2 отдела УРЭФП</w:t>
      </w:r>
      <w:r>
        <w:br/>
      </w:r>
      <w:r>
        <w:rPr>
          <w:rFonts w:ascii="Times New Roman"/>
          <w:b w:val="false"/>
          <w:i w:val="false"/>
          <w:color w:val="000000"/>
          <w:sz w:val="28"/>
        </w:rPr>
        <w:t>
     (по раскрытию преступлений в деятельности институтов развития,</w:t>
      </w:r>
      <w:r>
        <w:br/>
      </w:r>
      <w:r>
        <w:rPr>
          <w:rFonts w:ascii="Times New Roman"/>
          <w:b w:val="false"/>
          <w:i w:val="false"/>
          <w:color w:val="000000"/>
          <w:sz w:val="28"/>
        </w:rPr>
        <w:t>
                   национальных компаний и транспорта)</w:t>
      </w:r>
      <w:r>
        <w:br/>
      </w:r>
      <w:r>
        <w:rPr>
          <w:rFonts w:ascii="Times New Roman"/>
          <w:b w:val="false"/>
          <w:i w:val="false"/>
          <w:color w:val="000000"/>
          <w:sz w:val="28"/>
        </w:rPr>
        <w:t>
                С-FPО-7 (№11-13, №11-14, №11-15, №11-16)</w:t>
      </w:r>
    </w:p>
    <w:bookmarkEnd w:id="3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0"/>
        <w:gridCol w:w="11010"/>
      </w:tblGrid>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экономических и финансовых преступлений в деятельности институтов развития, национальных компаний и транспорта.</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экономических и финансовых преступлениях в деятельности институтов развития, национальных компаний и транспорта.</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325" w:id="338"/>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2 отдела УРЭФП</w:t>
      </w:r>
      <w:r>
        <w:br/>
      </w:r>
      <w:r>
        <w:rPr>
          <w:rFonts w:ascii="Times New Roman"/>
          <w:b w:val="false"/>
          <w:i w:val="false"/>
          <w:color w:val="000000"/>
          <w:sz w:val="28"/>
        </w:rPr>
        <w:t>
    (по раскрытию преступлений в деятельности институтов развития,</w:t>
      </w:r>
      <w:r>
        <w:br/>
      </w:r>
      <w:r>
        <w:rPr>
          <w:rFonts w:ascii="Times New Roman"/>
          <w:b w:val="false"/>
          <w:i w:val="false"/>
          <w:color w:val="000000"/>
          <w:sz w:val="28"/>
        </w:rPr>
        <w:t>
                 национальных компаний и транспорта)</w:t>
      </w:r>
      <w:r>
        <w:br/>
      </w:r>
      <w:r>
        <w:rPr>
          <w:rFonts w:ascii="Times New Roman"/>
          <w:b w:val="false"/>
          <w:i w:val="false"/>
          <w:color w:val="000000"/>
          <w:sz w:val="28"/>
        </w:rPr>
        <w:t>
                      С-FPО-8 (№11-17, №11-18)</w:t>
      </w:r>
    </w:p>
    <w:bookmarkEnd w:id="3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0"/>
        <w:gridCol w:w="11010"/>
      </w:tblGrid>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экономических и финансовых преступлений в деятельности институтов развития, национальных компаний и транспорта.</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экономических и финансовых преступлениях в деятельности институтов развития, национальных компаний и транспорта.</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326" w:id="339"/>
    <w:p>
      <w:pPr>
        <w:spacing w:after="0"/>
        <w:ind w:left="0"/>
        <w:jc w:val="both"/>
      </w:pPr>
      <w:r>
        <w:rPr>
          <w:rFonts w:ascii="Times New Roman"/>
          <w:b w:val="false"/>
          <w:i w:val="false"/>
          <w:color w:val="000000"/>
          <w:sz w:val="28"/>
        </w:rPr>
        <w:t>
</w:t>
      </w:r>
      <w:r>
        <w:rPr>
          <w:rFonts w:ascii="Times New Roman"/>
          <w:b/>
          <w:i w:val="false"/>
          <w:color w:val="000000"/>
          <w:sz w:val="28"/>
        </w:rPr>
        <w:t>                     Специальное управление</w:t>
      </w:r>
    </w:p>
    <w:bookmarkEnd w:id="339"/>
    <w:bookmarkStart w:name="z327" w:id="340"/>
    <w:p>
      <w:pPr>
        <w:spacing w:after="0"/>
        <w:ind w:left="0"/>
        <w:jc w:val="both"/>
      </w:pPr>
      <w:r>
        <w:rPr>
          <w:rFonts w:ascii="Times New Roman"/>
          <w:b w:val="false"/>
          <w:i w:val="false"/>
          <w:color w:val="000000"/>
          <w:sz w:val="28"/>
        </w:rPr>
        <w:t>
</w:t>
      </w:r>
      <w:r>
        <w:rPr>
          <w:rFonts w:ascii="Times New Roman"/>
          <w:b/>
          <w:i w:val="false"/>
          <w:color w:val="000000"/>
          <w:sz w:val="28"/>
        </w:rPr>
        <w:t>               Начальник специального управления</w:t>
      </w:r>
      <w:r>
        <w:br/>
      </w:r>
      <w:r>
        <w:rPr>
          <w:rFonts w:ascii="Times New Roman"/>
          <w:b w:val="false"/>
          <w:i w:val="false"/>
          <w:color w:val="000000"/>
          <w:sz w:val="28"/>
        </w:rPr>
        <w:t>
                            С-FPО-3 (№12–1)</w:t>
      </w:r>
    </w:p>
    <w:bookmarkEnd w:id="3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8"/>
        <w:gridCol w:w="11012"/>
      </w:tblGrid>
      <w:tr>
        <w:trPr>
          <w:trHeight w:val="30" w:hRule="atLeast"/>
        </w:trPr>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шести лет стажа работы на правоохранительной службе, в том числе не менее двух лет на руководящих должностях</w:t>
            </w:r>
          </w:p>
        </w:tc>
      </w:tr>
      <w:tr>
        <w:trPr>
          <w:trHeight w:val="30" w:hRule="atLeast"/>
        </w:trPr>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450" w:hRule="atLeast"/>
        </w:trPr>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Организовывать исполнение и осуществлять непосредственный контроль за исполнением планов работы, документов вышестоящих органов, приказов и указаний Департамента и Агентства.</w:t>
            </w:r>
            <w:r>
              <w:br/>
            </w:r>
            <w:r>
              <w:rPr>
                <w:rFonts w:ascii="Times New Roman"/>
                <w:b w:val="false"/>
                <w:i w:val="false"/>
                <w:color w:val="000000"/>
                <w:sz w:val="20"/>
              </w:rPr>
              <w:t>
</w:t>
            </w:r>
            <w:r>
              <w:rPr>
                <w:rFonts w:ascii="Times New Roman"/>
                <w:b w:val="false"/>
                <w:i w:val="false"/>
                <w:color w:val="000000"/>
                <w:sz w:val="20"/>
              </w:rPr>
              <w:t>Организовывать оперативно-розыскные мероприятия, направленные на выявление, предупреждение, пресечение и раскрытие преступлений.</w:t>
            </w:r>
            <w:r>
              <w:br/>
            </w:r>
            <w:r>
              <w:rPr>
                <w:rFonts w:ascii="Times New Roman"/>
                <w:b w:val="false"/>
                <w:i w:val="false"/>
                <w:color w:val="000000"/>
                <w:sz w:val="20"/>
              </w:rPr>
              <w:t>
</w:t>
            </w:r>
            <w:r>
              <w:rPr>
                <w:rFonts w:ascii="Times New Roman"/>
                <w:b w:val="false"/>
                <w:i w:val="false"/>
                <w:color w:val="000000"/>
                <w:sz w:val="20"/>
              </w:rPr>
              <w:t>Осуществлять постоянный контроль за ходом доследственной проверки материалов, а также за своевременным разрешением жалоб, заявлений, обращений и сообщений о правонарушениях, находящихся на исполнении в Управлении.</w:t>
            </w:r>
            <w:r>
              <w:br/>
            </w:r>
            <w:r>
              <w:rPr>
                <w:rFonts w:ascii="Times New Roman"/>
                <w:b w:val="false"/>
                <w:i w:val="false"/>
                <w:color w:val="000000"/>
                <w:sz w:val="20"/>
              </w:rPr>
              <w:t>
</w:t>
            </w:r>
            <w:r>
              <w:rPr>
                <w:rFonts w:ascii="Times New Roman"/>
                <w:b w:val="false"/>
                <w:i w:val="false"/>
                <w:color w:val="000000"/>
                <w:sz w:val="20"/>
              </w:rPr>
              <w:t>Обеспечивать соблюдение служебно-воинской дисциплины, законности и режима секретности в Управлении.</w:t>
            </w:r>
            <w:r>
              <w:br/>
            </w:r>
            <w:r>
              <w:rPr>
                <w:rFonts w:ascii="Times New Roman"/>
                <w:b w:val="false"/>
                <w:i w:val="false"/>
                <w:color w:val="000000"/>
                <w:sz w:val="20"/>
              </w:rPr>
              <w:t>
</w:t>
            </w:r>
            <w:r>
              <w:rPr>
                <w:rFonts w:ascii="Times New Roman"/>
                <w:b w:val="false"/>
                <w:i w:val="false"/>
                <w:color w:val="000000"/>
                <w:sz w:val="20"/>
              </w:rPr>
              <w:t>Исполнять иные обязанности, возложенные руководством Департамента и Агентства.</w:t>
            </w:r>
          </w:p>
        </w:tc>
      </w:tr>
    </w:tbl>
    <w:bookmarkStart w:name="z328" w:id="341"/>
    <w:p>
      <w:pPr>
        <w:spacing w:after="0"/>
        <w:ind w:left="0"/>
        <w:jc w:val="both"/>
      </w:pPr>
      <w:r>
        <w:rPr>
          <w:rFonts w:ascii="Times New Roman"/>
          <w:b w:val="false"/>
          <w:i w:val="false"/>
          <w:color w:val="000000"/>
          <w:sz w:val="28"/>
        </w:rPr>
        <w:t>
</w:t>
      </w:r>
      <w:r>
        <w:rPr>
          <w:rFonts w:ascii="Times New Roman"/>
          <w:b/>
          <w:i w:val="false"/>
          <w:color w:val="000000"/>
          <w:sz w:val="28"/>
        </w:rPr>
        <w:t>              Начальник отдела выявления финансирования ОПГ</w:t>
      </w:r>
      <w:r>
        <w:br/>
      </w:r>
      <w:r>
        <w:rPr>
          <w:rFonts w:ascii="Times New Roman"/>
          <w:b w:val="false"/>
          <w:i w:val="false"/>
          <w:color w:val="000000"/>
          <w:sz w:val="28"/>
        </w:rPr>
        <w:t>
</w:t>
      </w:r>
      <w:r>
        <w:rPr>
          <w:rFonts w:ascii="Times New Roman"/>
          <w:b/>
          <w:i w:val="false"/>
          <w:color w:val="000000"/>
          <w:sz w:val="28"/>
        </w:rPr>
        <w:t>                          и наркобизнеса СпУ</w:t>
      </w:r>
      <w:r>
        <w:br/>
      </w:r>
      <w:r>
        <w:rPr>
          <w:rFonts w:ascii="Times New Roman"/>
          <w:b w:val="false"/>
          <w:i w:val="false"/>
          <w:color w:val="000000"/>
          <w:sz w:val="28"/>
        </w:rPr>
        <w:t>
                               С-FPО-5 (№12–2)</w:t>
      </w:r>
    </w:p>
    <w:bookmarkEnd w:id="3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11008"/>
      </w:tblGrid>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или не менее одного года на должностях равнозначной или следующей нижестоящей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Распределять обязанности и поступающие материалы и обращения между сотрудниками отдела с учетом взаимозаменяемости.</w:t>
            </w:r>
            <w:r>
              <w:br/>
            </w:r>
            <w:r>
              <w:rPr>
                <w:rFonts w:ascii="Times New Roman"/>
                <w:b w:val="false"/>
                <w:i w:val="false"/>
                <w:color w:val="000000"/>
                <w:sz w:val="20"/>
              </w:rPr>
              <w:t>
</w:t>
            </w:r>
            <w:r>
              <w:rPr>
                <w:rFonts w:ascii="Times New Roman"/>
                <w:b w:val="false"/>
                <w:i w:val="false"/>
                <w:color w:val="000000"/>
                <w:sz w:val="20"/>
              </w:rPr>
              <w:t>Обеспечивать контроль за: работой отдела; ведением учетно-регистрационной дисциплины; ходом проверок материалов, а также за своевременным принятием решений по жалобам, заявлениям и сообщениям о преступлениях, находящихся в производстве сотрудников отделов; ходом проведения документальных проверок юридических и физических лиц, предусмотренных законом; качеством составления информации руководству Департамента о состоянии криминогенной обстановки по обслуживаемым линиям, проводить оперативно-розыскную деятельность по предупреждению, выявлению, пресечению и раскрытию преступлений по линии отдела, соблюдения законности и служебной дисциплины сотрудниками отдела; обеспечением режима секретности в отделе.</w:t>
            </w:r>
            <w:r>
              <w:br/>
            </w:r>
            <w:r>
              <w:rPr>
                <w:rFonts w:ascii="Times New Roman"/>
                <w:b w:val="false"/>
                <w:i w:val="false"/>
                <w:color w:val="000000"/>
                <w:sz w:val="20"/>
              </w:rPr>
              <w:t>
</w:t>
            </w:r>
            <w:r>
              <w:rPr>
                <w:rFonts w:ascii="Times New Roman"/>
                <w:b w:val="false"/>
                <w:i w:val="false"/>
                <w:color w:val="000000"/>
                <w:sz w:val="20"/>
              </w:rPr>
              <w:t xml:space="preserve">Осуществлять иные полномочия, возложенные на него руководством Управления, Департамента и Агентства. </w:t>
            </w:r>
          </w:p>
        </w:tc>
      </w:tr>
    </w:tbl>
    <w:bookmarkStart w:name="z329" w:id="342"/>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 отдела</w:t>
      </w:r>
      <w:r>
        <w:br/>
      </w:r>
      <w:r>
        <w:rPr>
          <w:rFonts w:ascii="Times New Roman"/>
          <w:b w:val="false"/>
          <w:i w:val="false"/>
          <w:color w:val="000000"/>
          <w:sz w:val="28"/>
        </w:rPr>
        <w:t>
</w:t>
      </w:r>
      <w:r>
        <w:rPr>
          <w:rFonts w:ascii="Times New Roman"/>
          <w:b/>
          <w:i w:val="false"/>
          <w:color w:val="000000"/>
          <w:sz w:val="28"/>
        </w:rPr>
        <w:t>         выявления финансирования ОПГ и наркобизнеса СпУ</w:t>
      </w:r>
      <w:r>
        <w:br/>
      </w:r>
      <w:r>
        <w:rPr>
          <w:rFonts w:ascii="Times New Roman"/>
          <w:b w:val="false"/>
          <w:i w:val="false"/>
          <w:color w:val="000000"/>
          <w:sz w:val="28"/>
        </w:rPr>
        <w:t>
                      С-FPО-7 (№12-3, №12-4)</w:t>
      </w:r>
    </w:p>
    <w:bookmarkEnd w:id="3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11008"/>
      </w:tblGrid>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трех лет стажа работы на правоохранительной службе (в оперативной деятельности)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по обслуживаемой линии.</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преступлений по обслуживаемой линии.</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330" w:id="343"/>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отдела</w:t>
      </w:r>
      <w:r>
        <w:br/>
      </w:r>
      <w:r>
        <w:rPr>
          <w:rFonts w:ascii="Times New Roman"/>
          <w:b w:val="false"/>
          <w:i w:val="false"/>
          <w:color w:val="000000"/>
          <w:sz w:val="28"/>
        </w:rPr>
        <w:t>
</w:t>
      </w:r>
      <w:r>
        <w:rPr>
          <w:rFonts w:ascii="Times New Roman"/>
          <w:b/>
          <w:i w:val="false"/>
          <w:color w:val="000000"/>
          <w:sz w:val="28"/>
        </w:rPr>
        <w:t>      выявления финансирования ОПГ и наркобизнеса СпУ</w:t>
      </w:r>
      <w:r>
        <w:br/>
      </w:r>
      <w:r>
        <w:rPr>
          <w:rFonts w:ascii="Times New Roman"/>
          <w:b w:val="false"/>
          <w:i w:val="false"/>
          <w:color w:val="000000"/>
          <w:sz w:val="28"/>
        </w:rPr>
        <w:t>
                           С-FPО-8 (№12-5)</w:t>
      </w:r>
    </w:p>
    <w:bookmarkEnd w:id="3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11008"/>
      </w:tblGrid>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(в оперативной деятельности)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по обслуживаемой линии.</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преступлений по обслуживаемой линии.</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331" w:id="344"/>
    <w:p>
      <w:pPr>
        <w:spacing w:after="0"/>
        <w:ind w:left="0"/>
        <w:jc w:val="both"/>
      </w:pPr>
      <w:r>
        <w:rPr>
          <w:rFonts w:ascii="Times New Roman"/>
          <w:b w:val="false"/>
          <w:i w:val="false"/>
          <w:color w:val="000000"/>
          <w:sz w:val="28"/>
        </w:rPr>
        <w:t>
</w:t>
      </w:r>
      <w:r>
        <w:rPr>
          <w:rFonts w:ascii="Times New Roman"/>
          <w:b/>
          <w:i w:val="false"/>
          <w:color w:val="000000"/>
          <w:sz w:val="28"/>
        </w:rPr>
        <w:t>            Начальник отдела по противодействию религиозному</w:t>
      </w:r>
      <w:r>
        <w:br/>
      </w:r>
      <w:r>
        <w:rPr>
          <w:rFonts w:ascii="Times New Roman"/>
          <w:b w:val="false"/>
          <w:i w:val="false"/>
          <w:color w:val="000000"/>
          <w:sz w:val="28"/>
        </w:rPr>
        <w:t>
</w:t>
      </w:r>
      <w:r>
        <w:rPr>
          <w:rFonts w:ascii="Times New Roman"/>
          <w:b/>
          <w:i w:val="false"/>
          <w:color w:val="000000"/>
          <w:sz w:val="28"/>
        </w:rPr>
        <w:t>                     экстремизму и терроризму СпУ</w:t>
      </w:r>
      <w:r>
        <w:br/>
      </w:r>
      <w:r>
        <w:rPr>
          <w:rFonts w:ascii="Times New Roman"/>
          <w:b w:val="false"/>
          <w:i w:val="false"/>
          <w:color w:val="000000"/>
          <w:sz w:val="28"/>
        </w:rPr>
        <w:t>
                             С-FPО-5 (№12–6)</w:t>
      </w:r>
    </w:p>
    <w:bookmarkEnd w:id="3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0"/>
        <w:gridCol w:w="11010"/>
      </w:tblGrid>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или не менее одного года на должностях равнозначной или следующей нижестоящей категории</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w:t>
            </w:r>
            <w:r>
              <w:rPr>
                <w:rFonts w:ascii="Times New Roman"/>
                <w:b w:val="false"/>
                <w:i w:val="false"/>
                <w:color w:val="000000"/>
                <w:sz w:val="20"/>
              </w:rPr>
              <w:t>О противодействию терроризму</w:t>
            </w:r>
            <w:r>
              <w:rPr>
                <w:rFonts w:ascii="Times New Roman"/>
                <w:b w:val="false"/>
                <w:i w:val="false"/>
                <w:color w:val="000000"/>
                <w:sz w:val="20"/>
              </w:rPr>
              <w:t>», «</w:t>
            </w:r>
            <w:r>
              <w:rPr>
                <w:rFonts w:ascii="Times New Roman"/>
                <w:b w:val="false"/>
                <w:i w:val="false"/>
                <w:color w:val="000000"/>
                <w:sz w:val="20"/>
              </w:rPr>
              <w:t>О противодействии экстремизму</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Распределять обязанности и поступающие материалы и обращения между сотрудниками отдела с учетом взаимозаменяемости.</w:t>
            </w:r>
            <w:r>
              <w:br/>
            </w:r>
            <w:r>
              <w:rPr>
                <w:rFonts w:ascii="Times New Roman"/>
                <w:b w:val="false"/>
                <w:i w:val="false"/>
                <w:color w:val="000000"/>
                <w:sz w:val="20"/>
              </w:rPr>
              <w:t>
</w:t>
            </w:r>
            <w:r>
              <w:rPr>
                <w:rFonts w:ascii="Times New Roman"/>
                <w:b w:val="false"/>
                <w:i w:val="false"/>
                <w:color w:val="000000"/>
                <w:sz w:val="20"/>
              </w:rPr>
              <w:t>Обеспечивать контроль за: работой отдела; ведением учетно-регистрационной дисциплины; ходом проверок материалов, а также за своевременным принятием решений по жалобам, заявлениям и сообщениям о преступлениях, находящихся в производстве сотрудников отделов; ходом проведения документальных проверок юридических и физических лиц, предусмотренных законом; качеством составления информации руководству Департамента о состоянии криминогенной обстановки по обслуживаемым линиям, проводить оперативно-розыскную деятельность по предупреждению, выявлению, пресечению и раскрытию преступлений по линии отдела, соблюдения законности и служебной дисциплины сотрудниками отдела; обеспечением режима секретности в отделе.</w:t>
            </w:r>
            <w:r>
              <w:br/>
            </w:r>
            <w:r>
              <w:rPr>
                <w:rFonts w:ascii="Times New Roman"/>
                <w:b w:val="false"/>
                <w:i w:val="false"/>
                <w:color w:val="000000"/>
                <w:sz w:val="20"/>
              </w:rPr>
              <w:t>
</w:t>
            </w:r>
            <w:r>
              <w:rPr>
                <w:rFonts w:ascii="Times New Roman"/>
                <w:b w:val="false"/>
                <w:i w:val="false"/>
                <w:color w:val="000000"/>
                <w:sz w:val="20"/>
              </w:rPr>
              <w:t xml:space="preserve">Осуществлять иные полномочия, возложенные на него руководством Управления, Департамента и Агентства. </w:t>
            </w:r>
          </w:p>
        </w:tc>
      </w:tr>
    </w:tbl>
    <w:bookmarkStart w:name="z332" w:id="345"/>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 отдела</w:t>
      </w:r>
      <w:r>
        <w:br/>
      </w:r>
      <w:r>
        <w:rPr>
          <w:rFonts w:ascii="Times New Roman"/>
          <w:b w:val="false"/>
          <w:i w:val="false"/>
          <w:color w:val="000000"/>
          <w:sz w:val="28"/>
        </w:rPr>
        <w:t>
</w:t>
      </w:r>
      <w:r>
        <w:rPr>
          <w:rFonts w:ascii="Times New Roman"/>
          <w:b/>
          <w:i w:val="false"/>
          <w:color w:val="000000"/>
          <w:sz w:val="28"/>
        </w:rPr>
        <w:t>по противодействию религиозному экстремизму и терроризму СпУ</w:t>
      </w:r>
      <w:r>
        <w:br/>
      </w:r>
      <w:r>
        <w:rPr>
          <w:rFonts w:ascii="Times New Roman"/>
          <w:b w:val="false"/>
          <w:i w:val="false"/>
          <w:color w:val="000000"/>
          <w:sz w:val="28"/>
        </w:rPr>
        <w:t>
                           С-FPО-7 (№12-7)</w:t>
      </w:r>
    </w:p>
    <w:bookmarkEnd w:id="3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0"/>
        <w:gridCol w:w="11010"/>
      </w:tblGrid>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трех лет стажа работы на правоохранительной службе (в оперативной деятельности)</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w:t>
            </w:r>
            <w:r>
              <w:rPr>
                <w:rFonts w:ascii="Times New Roman"/>
                <w:b w:val="false"/>
                <w:i w:val="false"/>
                <w:color w:val="000000"/>
                <w:sz w:val="20"/>
              </w:rPr>
              <w:t>О противодействию терроризму</w:t>
            </w:r>
            <w:r>
              <w:rPr>
                <w:rFonts w:ascii="Times New Roman"/>
                <w:b w:val="false"/>
                <w:i w:val="false"/>
                <w:color w:val="000000"/>
                <w:sz w:val="20"/>
              </w:rPr>
              <w:t>», «</w:t>
            </w:r>
            <w:r>
              <w:rPr>
                <w:rFonts w:ascii="Times New Roman"/>
                <w:b w:val="false"/>
                <w:i w:val="false"/>
                <w:color w:val="000000"/>
                <w:sz w:val="20"/>
              </w:rPr>
              <w:t>О противодействии экстремизму</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по обслуживаемой линии.</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преступлений по обслуживаемой линии.</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333" w:id="346"/>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отдела</w:t>
      </w:r>
      <w:r>
        <w:br/>
      </w:r>
      <w:r>
        <w:rPr>
          <w:rFonts w:ascii="Times New Roman"/>
          <w:b w:val="false"/>
          <w:i w:val="false"/>
          <w:color w:val="000000"/>
          <w:sz w:val="28"/>
        </w:rPr>
        <w:t>
 </w:t>
      </w:r>
      <w:r>
        <w:rPr>
          <w:rFonts w:ascii="Times New Roman"/>
          <w:b/>
          <w:i w:val="false"/>
          <w:color w:val="000000"/>
          <w:sz w:val="28"/>
        </w:rPr>
        <w:t>по противодействию религиозному экстремизму и терроризму СпУ</w:t>
      </w:r>
      <w:r>
        <w:br/>
      </w:r>
      <w:r>
        <w:rPr>
          <w:rFonts w:ascii="Times New Roman"/>
          <w:b w:val="false"/>
          <w:i w:val="false"/>
          <w:color w:val="000000"/>
          <w:sz w:val="28"/>
        </w:rPr>
        <w:t>
                          С-FPО-8 (№12-8)</w:t>
      </w:r>
    </w:p>
    <w:bookmarkEnd w:id="3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0"/>
        <w:gridCol w:w="11010"/>
      </w:tblGrid>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(в оперативной деятельности)</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w:t>
            </w:r>
            <w:r>
              <w:rPr>
                <w:rFonts w:ascii="Times New Roman"/>
                <w:b w:val="false"/>
                <w:i w:val="false"/>
                <w:color w:val="000000"/>
                <w:sz w:val="20"/>
              </w:rPr>
              <w:t>О противодействию терроризму</w:t>
            </w:r>
            <w:r>
              <w:rPr>
                <w:rFonts w:ascii="Times New Roman"/>
                <w:b w:val="false"/>
                <w:i w:val="false"/>
                <w:color w:val="000000"/>
                <w:sz w:val="20"/>
              </w:rPr>
              <w:t>», «</w:t>
            </w:r>
            <w:r>
              <w:rPr>
                <w:rFonts w:ascii="Times New Roman"/>
                <w:b w:val="false"/>
                <w:i w:val="false"/>
                <w:color w:val="000000"/>
                <w:sz w:val="20"/>
              </w:rPr>
              <w:t>О противодействии экстремизму</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по обслуживаемой линии.</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преступлений по обслуживаемой линии.</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334" w:id="347"/>
    <w:p>
      <w:pPr>
        <w:spacing w:after="0"/>
        <w:ind w:left="0"/>
        <w:jc w:val="both"/>
      </w:pPr>
      <w:r>
        <w:rPr>
          <w:rFonts w:ascii="Times New Roman"/>
          <w:b w:val="false"/>
          <w:i w:val="false"/>
          <w:color w:val="000000"/>
          <w:sz w:val="28"/>
        </w:rPr>
        <w:t>
</w:t>
      </w:r>
      <w:r>
        <w:rPr>
          <w:rFonts w:ascii="Times New Roman"/>
          <w:b/>
          <w:i w:val="false"/>
          <w:color w:val="000000"/>
          <w:sz w:val="28"/>
        </w:rPr>
        <w:t>      Начальник отдела оперативных учетов и анализа СпУ</w:t>
      </w:r>
      <w:r>
        <w:br/>
      </w:r>
      <w:r>
        <w:rPr>
          <w:rFonts w:ascii="Times New Roman"/>
          <w:b w:val="false"/>
          <w:i w:val="false"/>
          <w:color w:val="000000"/>
          <w:sz w:val="28"/>
        </w:rPr>
        <w:t>
                          С-FPО-5 (№12–9)</w:t>
      </w:r>
    </w:p>
    <w:bookmarkEnd w:id="3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или не менее одного года на должностях равнозначной или следующей нижестоящей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Распределять обязанности и поступающие материалы и обращения между сотрудниками отдела с учетом взаимозаменяемости.</w:t>
            </w:r>
            <w:r>
              <w:br/>
            </w:r>
            <w:r>
              <w:rPr>
                <w:rFonts w:ascii="Times New Roman"/>
                <w:b w:val="false"/>
                <w:i w:val="false"/>
                <w:color w:val="000000"/>
                <w:sz w:val="20"/>
              </w:rPr>
              <w:t>
</w:t>
            </w:r>
            <w:r>
              <w:rPr>
                <w:rFonts w:ascii="Times New Roman"/>
                <w:b w:val="false"/>
                <w:i w:val="false"/>
                <w:color w:val="000000"/>
                <w:sz w:val="20"/>
              </w:rPr>
              <w:t>Обеспечивать контроль за: работой отдела; ведением учетно-регистрационной дисциплины; ходом проверок материалов, а также за своевременным принятием решений по жалобам, заявлениям и сообщениям о преступлениях, находящихся в производстве сотрудников отделов; ходом проведения документальных проверок юридических и физических лиц, предусмотренных законом; качеством составления информации руководству Департамента о состоянии криминогенной обстановки по обслуживаемым линиям, соблюдения законности и служебной дисциплины сотрудниками отдела; обеспечением режима секретности в отделе.</w:t>
            </w:r>
            <w:r>
              <w:br/>
            </w:r>
            <w:r>
              <w:rPr>
                <w:rFonts w:ascii="Times New Roman"/>
                <w:b w:val="false"/>
                <w:i w:val="false"/>
                <w:color w:val="000000"/>
                <w:sz w:val="20"/>
              </w:rPr>
              <w:t>
</w:t>
            </w:r>
            <w:r>
              <w:rPr>
                <w:rFonts w:ascii="Times New Roman"/>
                <w:b w:val="false"/>
                <w:i w:val="false"/>
                <w:color w:val="000000"/>
                <w:sz w:val="20"/>
              </w:rPr>
              <w:t xml:space="preserve">Осуществлять иные полномочия, возложенные на него руководством Управления, Департамента и Агентства. </w:t>
            </w:r>
          </w:p>
        </w:tc>
      </w:tr>
    </w:tbl>
    <w:bookmarkStart w:name="z335" w:id="348"/>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 отдела</w:t>
      </w:r>
      <w:r>
        <w:br/>
      </w:r>
      <w:r>
        <w:rPr>
          <w:rFonts w:ascii="Times New Roman"/>
          <w:b w:val="false"/>
          <w:i w:val="false"/>
          <w:color w:val="000000"/>
          <w:sz w:val="28"/>
        </w:rPr>
        <w:t>
</w:t>
      </w:r>
      <w:r>
        <w:rPr>
          <w:rFonts w:ascii="Times New Roman"/>
          <w:b/>
          <w:i w:val="false"/>
          <w:color w:val="000000"/>
          <w:sz w:val="28"/>
        </w:rPr>
        <w:t>                   оперативных учетов и анализа СпУ</w:t>
      </w:r>
      <w:r>
        <w:br/>
      </w:r>
      <w:r>
        <w:rPr>
          <w:rFonts w:ascii="Times New Roman"/>
          <w:b w:val="false"/>
          <w:i w:val="false"/>
          <w:color w:val="000000"/>
          <w:sz w:val="28"/>
        </w:rPr>
        <w:t>
                              С-FPО-7 (№12-10)</w:t>
      </w:r>
    </w:p>
    <w:bookmarkEnd w:id="3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трех лет стажа работы на правоохранительной службе (в оперативной деятельности)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xml:space="preserve">», </w:t>
            </w:r>
            <w:r>
              <w:rPr>
                <w:rFonts w:ascii="Times New Roman"/>
                <w:b w:val="false"/>
                <w:i w:val="false"/>
                <w:color w:val="000000"/>
                <w:sz w:val="20"/>
              </w:rPr>
              <w:t>«</w:t>
            </w:r>
            <w:r>
              <w:rPr>
                <w:rFonts w:ascii="Times New Roman"/>
                <w:b w:val="false"/>
                <w:i w:val="false"/>
                <w:color w:val="000000"/>
                <w:sz w:val="20"/>
              </w:rPr>
              <w:t>Об административных процедурах</w:t>
            </w:r>
            <w:r>
              <w:rPr>
                <w:rFonts w:ascii="Times New Roman"/>
                <w:b w:val="false"/>
                <w:i w:val="false"/>
                <w:color w:val="000000"/>
                <w:sz w:val="20"/>
              </w:rPr>
              <w:t>»</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по обслуживаемой линии.</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преступлений по обслуживаемой линии.</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336" w:id="349"/>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отдела оперативных учетов и анализа СпУ</w:t>
      </w:r>
      <w:r>
        <w:br/>
      </w:r>
      <w:r>
        <w:rPr>
          <w:rFonts w:ascii="Times New Roman"/>
          <w:b w:val="false"/>
          <w:i w:val="false"/>
          <w:color w:val="000000"/>
          <w:sz w:val="28"/>
        </w:rPr>
        <w:t>
                            С-FPО-8 (№12-11)</w:t>
      </w:r>
    </w:p>
    <w:bookmarkEnd w:id="3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(в оперативной деятельности)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по обслуживаемой линии.</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преступлений по обслуживаемой линии.</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337" w:id="350"/>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 группы розыска СпУ</w:t>
      </w:r>
      <w:r>
        <w:br/>
      </w:r>
      <w:r>
        <w:rPr>
          <w:rFonts w:ascii="Times New Roman"/>
          <w:b w:val="false"/>
          <w:i w:val="false"/>
          <w:color w:val="000000"/>
          <w:sz w:val="28"/>
        </w:rPr>
        <w:t>
                            С-FPО-7 (№12-12)</w:t>
      </w:r>
    </w:p>
    <w:bookmarkEnd w:id="3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трех лет стажа работы на правоохранительной службе (в оперативной деятельности)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по обслуживаемой линии.</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преступлений по обслуживаемой линии.</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338" w:id="351"/>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группы розыска СпУ</w:t>
      </w:r>
      <w:r>
        <w:br/>
      </w:r>
      <w:r>
        <w:rPr>
          <w:rFonts w:ascii="Times New Roman"/>
          <w:b w:val="false"/>
          <w:i w:val="false"/>
          <w:color w:val="000000"/>
          <w:sz w:val="28"/>
        </w:rPr>
        <w:t>
                            С-FPО-8 (№12-13)</w:t>
      </w:r>
    </w:p>
    <w:bookmarkEnd w:id="3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(в оперативной деятельности)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по обслуживаемой линии.</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преступлений по обслуживаемой линии.</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339" w:id="352"/>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w:t>
      </w:r>
      <w:r>
        <w:br/>
      </w:r>
      <w:r>
        <w:rPr>
          <w:rFonts w:ascii="Times New Roman"/>
          <w:b w:val="false"/>
          <w:i w:val="false"/>
          <w:color w:val="000000"/>
          <w:sz w:val="28"/>
        </w:rPr>
        <w:t>
</w:t>
      </w:r>
      <w:r>
        <w:rPr>
          <w:rFonts w:ascii="Times New Roman"/>
          <w:b/>
          <w:i w:val="false"/>
          <w:color w:val="000000"/>
          <w:sz w:val="28"/>
        </w:rPr>
        <w:t>              защиты участников уголовного процесса СпУ</w:t>
      </w:r>
      <w:r>
        <w:br/>
      </w:r>
      <w:r>
        <w:rPr>
          <w:rFonts w:ascii="Times New Roman"/>
          <w:b w:val="false"/>
          <w:i w:val="false"/>
          <w:color w:val="000000"/>
          <w:sz w:val="28"/>
        </w:rPr>
        <w:t>
                            С-FPО-7 (№12-14)</w:t>
      </w:r>
    </w:p>
    <w:bookmarkEnd w:id="3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трех лет стажа работы на правоохранительной службе (в оперативной деятельности)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Обеспечивать защиту лиц, участников уголовного процесса.</w:t>
            </w:r>
            <w:r>
              <w:br/>
            </w:r>
            <w:r>
              <w:rPr>
                <w:rFonts w:ascii="Times New Roman"/>
                <w:b w:val="false"/>
                <w:i w:val="false"/>
                <w:color w:val="000000"/>
                <w:sz w:val="20"/>
              </w:rPr>
              <w:t>
</w:t>
            </w:r>
            <w:r>
              <w:rPr>
                <w:rFonts w:ascii="Times New Roman"/>
                <w:b w:val="false"/>
                <w:i w:val="false"/>
                <w:color w:val="000000"/>
                <w:sz w:val="20"/>
              </w:rPr>
              <w:t>Составлять отчеты, справки и обзоры о состоянии по обслуживаемой линии.</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340" w:id="353"/>
    <w:p>
      <w:pPr>
        <w:spacing w:after="0"/>
        <w:ind w:left="0"/>
        <w:jc w:val="both"/>
      </w:pPr>
      <w:r>
        <w:rPr>
          <w:rFonts w:ascii="Times New Roman"/>
          <w:b w:val="false"/>
          <w:i w:val="false"/>
          <w:color w:val="000000"/>
          <w:sz w:val="28"/>
        </w:rPr>
        <w:t>
</w:t>
      </w:r>
      <w:r>
        <w:rPr>
          <w:rFonts w:ascii="Times New Roman"/>
          <w:b/>
          <w:i w:val="false"/>
          <w:color w:val="000000"/>
          <w:sz w:val="28"/>
        </w:rPr>
        <w:t>          Начальник оперативно-технического отдела СпУ</w:t>
      </w:r>
      <w:r>
        <w:br/>
      </w:r>
      <w:r>
        <w:rPr>
          <w:rFonts w:ascii="Times New Roman"/>
          <w:b w:val="false"/>
          <w:i w:val="false"/>
          <w:color w:val="000000"/>
          <w:sz w:val="28"/>
        </w:rPr>
        <w:t>
                           С-FPО-5 (№12–15)</w:t>
      </w:r>
    </w:p>
    <w:bookmarkEnd w:id="3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либо «Технические науки и технологии» (информационные системы, автоматизация и управление)</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или не менее одного года на должностях равнозначной или следующей нижестоящей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w:t>
            </w:r>
            <w:r>
              <w:rPr>
                <w:rFonts w:ascii="Times New Roman"/>
                <w:b w:val="false"/>
                <w:i w:val="false"/>
                <w:color w:val="000000"/>
                <w:sz w:val="20"/>
              </w:rPr>
              <w:t>Об органах финансовой полиции РК</w:t>
            </w:r>
            <w:r>
              <w:rPr>
                <w:rFonts w:ascii="Times New Roman"/>
                <w:b w:val="false"/>
                <w:i w:val="false"/>
                <w:color w:val="000000"/>
                <w:sz w:val="20"/>
              </w:rPr>
              <w:t>»</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Распределять обязанности и поступающие материалы и обращения между сотрудниками отдела с учетом взаимозаменяемости.</w:t>
            </w:r>
            <w:r>
              <w:br/>
            </w:r>
            <w:r>
              <w:rPr>
                <w:rFonts w:ascii="Times New Roman"/>
                <w:b w:val="false"/>
                <w:i w:val="false"/>
                <w:color w:val="000000"/>
                <w:sz w:val="20"/>
              </w:rPr>
              <w:t>
</w:t>
            </w:r>
            <w:r>
              <w:rPr>
                <w:rFonts w:ascii="Times New Roman"/>
                <w:b w:val="false"/>
                <w:i w:val="false"/>
                <w:color w:val="000000"/>
                <w:sz w:val="20"/>
              </w:rPr>
              <w:t>Обеспечивать контроль за: работой отдела; ведением учетно-регистрационной дисциплины; ходом проверок материалов, а также за своевременным принятием решений по жалобам, заявлениям и сообщениям о преступлениях, находящихся в производстве сотрудников отделов; ходом проведения документальных проверок юридических и физических лиц, предусмотренных законом; качеством составления информации руководству Департамента о состоянии криминогенной обстановки по обслуживаемым линиям, проводить оперативно-розыскную деятельность по предупреждению, выявлению, пресечению и раскрытию преступлений по линии отдела, соблюдения законности и служебной дисциплины сотрудниками отдела; обеспечением режима секретности в отделе.</w:t>
            </w:r>
            <w:r>
              <w:br/>
            </w:r>
            <w:r>
              <w:rPr>
                <w:rFonts w:ascii="Times New Roman"/>
                <w:b w:val="false"/>
                <w:i w:val="false"/>
                <w:color w:val="000000"/>
                <w:sz w:val="20"/>
              </w:rPr>
              <w:t>
</w:t>
            </w:r>
            <w:r>
              <w:rPr>
                <w:rFonts w:ascii="Times New Roman"/>
                <w:b w:val="false"/>
                <w:i w:val="false"/>
                <w:color w:val="000000"/>
                <w:sz w:val="20"/>
              </w:rPr>
              <w:t xml:space="preserve">Осуществлять иные полномочия, возложенные на него руководством Управления, Департамента и Агентства. </w:t>
            </w:r>
          </w:p>
        </w:tc>
      </w:tr>
    </w:tbl>
    <w:bookmarkStart w:name="z341" w:id="354"/>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w:t>
      </w:r>
      <w:r>
        <w:br/>
      </w:r>
      <w:r>
        <w:rPr>
          <w:rFonts w:ascii="Times New Roman"/>
          <w:b w:val="false"/>
          <w:i w:val="false"/>
          <w:color w:val="000000"/>
          <w:sz w:val="28"/>
        </w:rPr>
        <w:t>
</w:t>
      </w:r>
      <w:r>
        <w:rPr>
          <w:rFonts w:ascii="Times New Roman"/>
          <w:b/>
          <w:i w:val="false"/>
          <w:color w:val="000000"/>
          <w:sz w:val="28"/>
        </w:rPr>
        <w:t>                  оперативно-технического</w:t>
      </w:r>
      <w:r>
        <w:rPr>
          <w:rFonts w:ascii="Times New Roman"/>
          <w:b w:val="false"/>
          <w:i w:val="false"/>
          <w:color w:val="000000"/>
          <w:sz w:val="28"/>
        </w:rPr>
        <w:t> </w:t>
      </w:r>
      <w:r>
        <w:rPr>
          <w:rFonts w:ascii="Times New Roman"/>
          <w:b/>
          <w:i w:val="false"/>
          <w:color w:val="000000"/>
          <w:sz w:val="28"/>
        </w:rPr>
        <w:t>отдела СпУ</w:t>
      </w:r>
      <w:r>
        <w:br/>
      </w:r>
      <w:r>
        <w:rPr>
          <w:rFonts w:ascii="Times New Roman"/>
          <w:b w:val="false"/>
          <w:i w:val="false"/>
          <w:color w:val="000000"/>
          <w:sz w:val="28"/>
        </w:rPr>
        <w:t>
                              С-FPО-7 (№12-16)</w:t>
      </w:r>
    </w:p>
    <w:bookmarkEnd w:id="3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либо «Технические науки и технологии» (информационные системы, автоматизация и управление)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трех лет стажа работы на правоохранительной службе (в оперативной деятельности)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по обслуживаемой линии.</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преступлений по обслуживаемой линии.</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342" w:id="355"/>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оперативно-технического отдела СпУ</w:t>
      </w:r>
      <w:r>
        <w:br/>
      </w:r>
      <w:r>
        <w:rPr>
          <w:rFonts w:ascii="Times New Roman"/>
          <w:b w:val="false"/>
          <w:i w:val="false"/>
          <w:color w:val="000000"/>
          <w:sz w:val="28"/>
        </w:rPr>
        <w:t>
                            С-FPО-8 (№12-17)</w:t>
      </w:r>
    </w:p>
    <w:bookmarkEnd w:id="3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либо «Технические науки и технологии» (информационные системы, автоматизация и управление)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(в оперативной деятельности)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по обслуживаемой линии.</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преступлений по обслуживаемой линии.</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343" w:id="356"/>
    <w:p>
      <w:pPr>
        <w:spacing w:after="0"/>
        <w:ind w:left="0"/>
        <w:jc w:val="both"/>
      </w:pPr>
      <w:r>
        <w:rPr>
          <w:rFonts w:ascii="Times New Roman"/>
          <w:b w:val="false"/>
          <w:i w:val="false"/>
          <w:color w:val="000000"/>
          <w:sz w:val="28"/>
        </w:rPr>
        <w:t>
</w:t>
      </w:r>
      <w:r>
        <w:rPr>
          <w:rFonts w:ascii="Times New Roman"/>
          <w:b/>
          <w:i w:val="false"/>
          <w:color w:val="000000"/>
          <w:sz w:val="28"/>
        </w:rPr>
        <w:t>               Управление досудебного производства по</w:t>
      </w:r>
      <w:r>
        <w:br/>
      </w:r>
      <w:r>
        <w:rPr>
          <w:rFonts w:ascii="Times New Roman"/>
          <w:b w:val="false"/>
          <w:i w:val="false"/>
          <w:color w:val="000000"/>
          <w:sz w:val="28"/>
        </w:rPr>
        <w:t>
</w:t>
      </w:r>
      <w:r>
        <w:rPr>
          <w:rFonts w:ascii="Times New Roman"/>
          <w:b/>
          <w:i w:val="false"/>
          <w:color w:val="000000"/>
          <w:sz w:val="28"/>
        </w:rPr>
        <w:t>                    экономическим преступлениям</w:t>
      </w:r>
    </w:p>
    <w:bookmarkEnd w:id="356"/>
    <w:bookmarkStart w:name="z344" w:id="357"/>
    <w:p>
      <w:pPr>
        <w:spacing w:after="0"/>
        <w:ind w:left="0"/>
        <w:jc w:val="both"/>
      </w:pPr>
      <w:r>
        <w:rPr>
          <w:rFonts w:ascii="Times New Roman"/>
          <w:b w:val="false"/>
          <w:i w:val="false"/>
          <w:color w:val="000000"/>
          <w:sz w:val="28"/>
        </w:rPr>
        <w:t>
</w:t>
      </w:r>
      <w:r>
        <w:rPr>
          <w:rFonts w:ascii="Times New Roman"/>
          <w:b/>
          <w:i w:val="false"/>
          <w:color w:val="000000"/>
          <w:sz w:val="28"/>
        </w:rPr>
        <w:t>            Начальник управления досудебного производства</w:t>
      </w:r>
      <w:r>
        <w:br/>
      </w:r>
      <w:r>
        <w:rPr>
          <w:rFonts w:ascii="Times New Roman"/>
          <w:b w:val="false"/>
          <w:i w:val="false"/>
          <w:color w:val="000000"/>
          <w:sz w:val="28"/>
        </w:rPr>
        <w:t>
</w:t>
      </w:r>
      <w:r>
        <w:rPr>
          <w:rFonts w:ascii="Times New Roman"/>
          <w:b/>
          <w:i w:val="false"/>
          <w:color w:val="000000"/>
          <w:sz w:val="28"/>
        </w:rPr>
        <w:t>                     по экономическим</w:t>
      </w:r>
      <w:r>
        <w:rPr>
          <w:rFonts w:ascii="Times New Roman"/>
          <w:b w:val="false"/>
          <w:i w:val="false"/>
          <w:color w:val="000000"/>
          <w:sz w:val="28"/>
        </w:rPr>
        <w:t> </w:t>
      </w:r>
      <w:r>
        <w:rPr>
          <w:rFonts w:ascii="Times New Roman"/>
          <w:b/>
          <w:i w:val="false"/>
          <w:color w:val="000000"/>
          <w:sz w:val="28"/>
        </w:rPr>
        <w:t>преступлениям</w:t>
      </w:r>
      <w:r>
        <w:br/>
      </w:r>
      <w:r>
        <w:rPr>
          <w:rFonts w:ascii="Times New Roman"/>
          <w:b w:val="false"/>
          <w:i w:val="false"/>
          <w:color w:val="000000"/>
          <w:sz w:val="28"/>
        </w:rPr>
        <w:t>
                            С-FPО-3 (№13–1)</w:t>
      </w:r>
    </w:p>
    <w:bookmarkEnd w:id="3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0"/>
        <w:gridCol w:w="11010"/>
      </w:tblGrid>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шести лет стажа работы на правоохранительной службе, в том числе не менее двух лет на руководящих должностях либо не менее восьми лет работы в государственных органах, в том числе не менее четырех лет на руководящих должностях, либо не менее десяти лет стажа работы в сферах, соответствующих функциональным направлениям конкретной должности данной категории, в том числе не менее пяти лет на руководящих должностях</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165"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обеспечивать:</w:t>
            </w:r>
            <w:r>
              <w:br/>
            </w:r>
            <w:r>
              <w:rPr>
                <w:rFonts w:ascii="Times New Roman"/>
                <w:b w:val="false"/>
                <w:i w:val="false"/>
                <w:color w:val="000000"/>
                <w:sz w:val="20"/>
              </w:rPr>
              <w:t>
</w:t>
            </w:r>
            <w:r>
              <w:rPr>
                <w:rFonts w:ascii="Times New Roman"/>
                <w:b w:val="false"/>
                <w:i w:val="false"/>
                <w:color w:val="000000"/>
                <w:sz w:val="20"/>
              </w:rPr>
              <w:t>Организацию работы Управления;</w:t>
            </w:r>
            <w:r>
              <w:br/>
            </w:r>
            <w:r>
              <w:rPr>
                <w:rFonts w:ascii="Times New Roman"/>
                <w:b w:val="false"/>
                <w:i w:val="false"/>
                <w:color w:val="000000"/>
                <w:sz w:val="20"/>
              </w:rPr>
              <w:t>
</w:t>
            </w:r>
            <w:r>
              <w:rPr>
                <w:rFonts w:ascii="Times New Roman"/>
                <w:b w:val="false"/>
                <w:i w:val="false"/>
                <w:color w:val="000000"/>
                <w:sz w:val="20"/>
              </w:rPr>
              <w:t>Перспективное и текущее планирование деятельности Управления, качественное и своевременное их исполнение;</w:t>
            </w:r>
            <w:r>
              <w:br/>
            </w:r>
            <w:r>
              <w:rPr>
                <w:rFonts w:ascii="Times New Roman"/>
                <w:b w:val="false"/>
                <w:i w:val="false"/>
                <w:color w:val="000000"/>
                <w:sz w:val="20"/>
              </w:rPr>
              <w:t>
</w:t>
            </w:r>
            <w:r>
              <w:rPr>
                <w:rFonts w:ascii="Times New Roman"/>
                <w:b w:val="false"/>
                <w:i w:val="false"/>
                <w:color w:val="000000"/>
                <w:sz w:val="20"/>
              </w:rPr>
              <w:t>Исполнение сотрудниками Управления возложенных на них обязанностей, качественное и своевременное выполнение ими поручений руководства Департамента и Агентства;</w:t>
            </w:r>
            <w:r>
              <w:br/>
            </w:r>
            <w:r>
              <w:rPr>
                <w:rFonts w:ascii="Times New Roman"/>
                <w:b w:val="false"/>
                <w:i w:val="false"/>
                <w:color w:val="000000"/>
                <w:sz w:val="20"/>
              </w:rPr>
              <w:t>
</w:t>
            </w:r>
            <w:r>
              <w:rPr>
                <w:rFonts w:ascii="Times New Roman"/>
                <w:b w:val="false"/>
                <w:i w:val="false"/>
                <w:color w:val="000000"/>
                <w:sz w:val="20"/>
              </w:rPr>
              <w:t>Взаимодействие со структурными подразделениями Департамента;</w:t>
            </w:r>
            <w:r>
              <w:br/>
            </w:r>
            <w:r>
              <w:rPr>
                <w:rFonts w:ascii="Times New Roman"/>
                <w:b w:val="false"/>
                <w:i w:val="false"/>
                <w:color w:val="000000"/>
                <w:sz w:val="20"/>
              </w:rPr>
              <w:t>
</w:t>
            </w:r>
            <w:r>
              <w:rPr>
                <w:rFonts w:ascii="Times New Roman"/>
                <w:b w:val="false"/>
                <w:i w:val="false"/>
                <w:color w:val="000000"/>
                <w:sz w:val="20"/>
              </w:rPr>
              <w:t>Исполнение входящей документации, плановых заданий Департамента и Агентства, подготовку и предоставление в установленном порядке отчетных и обзорных материалов, исполнение внутреннего и внешнего документооборота по вопросам деятельности Департамента и Агентства;</w:t>
            </w:r>
            <w:r>
              <w:br/>
            </w:r>
            <w:r>
              <w:rPr>
                <w:rFonts w:ascii="Times New Roman"/>
                <w:b w:val="false"/>
                <w:i w:val="false"/>
                <w:color w:val="000000"/>
                <w:sz w:val="20"/>
              </w:rPr>
              <w:t>
</w:t>
            </w:r>
            <w:r>
              <w:rPr>
                <w:rFonts w:ascii="Times New Roman"/>
                <w:b w:val="false"/>
                <w:i w:val="false"/>
                <w:color w:val="000000"/>
                <w:sz w:val="20"/>
              </w:rPr>
              <w:t>Контроль за соблюдением исполнительской и трудовой дисциплины сотрудниками Управления;</w:t>
            </w:r>
            <w:r>
              <w:br/>
            </w:r>
            <w:r>
              <w:rPr>
                <w:rFonts w:ascii="Times New Roman"/>
                <w:b w:val="false"/>
                <w:i w:val="false"/>
                <w:color w:val="000000"/>
                <w:sz w:val="20"/>
              </w:rPr>
              <w:t>
</w:t>
            </w:r>
            <w:r>
              <w:rPr>
                <w:rFonts w:ascii="Times New Roman"/>
                <w:b w:val="false"/>
                <w:i w:val="false"/>
                <w:color w:val="000000"/>
                <w:sz w:val="20"/>
              </w:rPr>
              <w:t>Выполнять иные поручения вышестоящего руководства.</w:t>
            </w:r>
          </w:p>
        </w:tc>
      </w:tr>
    </w:tbl>
    <w:bookmarkStart w:name="z345" w:id="358"/>
    <w:p>
      <w:pPr>
        <w:spacing w:after="0"/>
        <w:ind w:left="0"/>
        <w:jc w:val="both"/>
      </w:pPr>
      <w:r>
        <w:rPr>
          <w:rFonts w:ascii="Times New Roman"/>
          <w:b w:val="false"/>
          <w:i w:val="false"/>
          <w:color w:val="000000"/>
          <w:sz w:val="28"/>
        </w:rPr>
        <w:t>
</w:t>
      </w:r>
      <w:r>
        <w:rPr>
          <w:rFonts w:ascii="Times New Roman"/>
          <w:b/>
          <w:i w:val="false"/>
          <w:color w:val="000000"/>
          <w:sz w:val="28"/>
        </w:rPr>
        <w:t>   Начальник отдела досудебного производства по преступлениям</w:t>
      </w:r>
      <w:r>
        <w:br/>
      </w:r>
      <w:r>
        <w:rPr>
          <w:rFonts w:ascii="Times New Roman"/>
          <w:b w:val="false"/>
          <w:i w:val="false"/>
          <w:color w:val="000000"/>
          <w:sz w:val="28"/>
        </w:rPr>
        <w:t>
</w:t>
      </w:r>
      <w:r>
        <w:rPr>
          <w:rFonts w:ascii="Times New Roman"/>
          <w:b/>
          <w:i w:val="false"/>
          <w:color w:val="000000"/>
          <w:sz w:val="28"/>
        </w:rPr>
        <w:t>               в сфере теневой экономики УДПЭП</w:t>
      </w:r>
      <w:r>
        <w:br/>
      </w:r>
      <w:r>
        <w:rPr>
          <w:rFonts w:ascii="Times New Roman"/>
          <w:b w:val="false"/>
          <w:i w:val="false"/>
          <w:color w:val="000000"/>
          <w:sz w:val="28"/>
        </w:rPr>
        <w:t>
                           С-FPО-5 (№13–2)</w:t>
      </w:r>
    </w:p>
    <w:bookmarkEnd w:id="3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0"/>
        <w:gridCol w:w="11010"/>
      </w:tblGrid>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или не менее одного года на должностях равнозначной или следующей нижестоящей категории, либо не менее шести лет стажа государственной службы, в том числе не менее двух лет на руководящих должностях либо не менее семи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непосредственное руководство и обеспечивать организацию работы отдела.</w:t>
            </w:r>
            <w:r>
              <w:br/>
            </w:r>
            <w:r>
              <w:rPr>
                <w:rFonts w:ascii="Times New Roman"/>
                <w:b w:val="false"/>
                <w:i w:val="false"/>
                <w:color w:val="000000"/>
                <w:sz w:val="20"/>
              </w:rPr>
              <w:t>
</w:t>
            </w:r>
            <w:r>
              <w:rPr>
                <w:rFonts w:ascii="Times New Roman"/>
                <w:b w:val="false"/>
                <w:i w:val="false"/>
                <w:color w:val="000000"/>
                <w:sz w:val="20"/>
              </w:rPr>
              <w:t>Распределять обязанности и поступающие материалы между сотрудниками отдела с учетом взаимозаменяемости.</w:t>
            </w:r>
            <w:r>
              <w:br/>
            </w:r>
            <w:r>
              <w:rPr>
                <w:rFonts w:ascii="Times New Roman"/>
                <w:b w:val="false"/>
                <w:i w:val="false"/>
                <w:color w:val="000000"/>
                <w:sz w:val="20"/>
              </w:rPr>
              <w:t>
</w:t>
            </w:r>
            <w:r>
              <w:rPr>
                <w:rFonts w:ascii="Times New Roman"/>
                <w:b w:val="false"/>
                <w:i w:val="false"/>
                <w:color w:val="000000"/>
                <w:sz w:val="20"/>
              </w:rPr>
              <w:t>Обеспечивать и осуществлять контроль за: исполнением сотрудниками отдела возложенных на них обязанностей, качественное и своевременное выполнение ими поручений руководства Департамента и Агентства; исполнением Стратегического и Операционного плана Агентства; подготовкой отделом и другими подразделениями Департамента материалов на коллегию Агентства, аппаратные и оперативные совещания Департамента, а также другие мероприятия, проводимые в Департаменте; подготовкой служебных документов начальнику Департамента и в вышестоящие государственные органы, а также докладов и выступлений начальника Департамента.</w:t>
            </w:r>
          </w:p>
        </w:tc>
      </w:tr>
    </w:tbl>
    <w:bookmarkStart w:name="z346" w:id="359"/>
    <w:p>
      <w:pPr>
        <w:spacing w:after="0"/>
        <w:ind w:left="0"/>
        <w:jc w:val="both"/>
      </w:pPr>
      <w:r>
        <w:rPr>
          <w:rFonts w:ascii="Times New Roman"/>
          <w:b w:val="false"/>
          <w:i w:val="false"/>
          <w:color w:val="000000"/>
          <w:sz w:val="28"/>
        </w:rPr>
        <w:t>
</w:t>
      </w:r>
      <w:r>
        <w:rPr>
          <w:rFonts w:ascii="Times New Roman"/>
          <w:b/>
          <w:i w:val="false"/>
          <w:color w:val="000000"/>
          <w:sz w:val="28"/>
        </w:rPr>
        <w:t>            Старший следователь по особо важным делам отдела</w:t>
      </w:r>
      <w:r>
        <w:br/>
      </w:r>
      <w:r>
        <w:rPr>
          <w:rFonts w:ascii="Times New Roman"/>
          <w:b w:val="false"/>
          <w:i w:val="false"/>
          <w:color w:val="000000"/>
          <w:sz w:val="28"/>
        </w:rPr>
        <w:t>
</w:t>
      </w:r>
      <w:r>
        <w:rPr>
          <w:rFonts w:ascii="Times New Roman"/>
          <w:b/>
          <w:i w:val="false"/>
          <w:color w:val="000000"/>
          <w:sz w:val="28"/>
        </w:rPr>
        <w:t>            досудебного</w:t>
      </w:r>
      <w:r>
        <w:rPr>
          <w:rFonts w:ascii="Times New Roman"/>
          <w:b w:val="false"/>
          <w:i w:val="false"/>
          <w:color w:val="000000"/>
          <w:sz w:val="28"/>
        </w:rPr>
        <w:t> </w:t>
      </w:r>
      <w:r>
        <w:rPr>
          <w:rFonts w:ascii="Times New Roman"/>
          <w:b/>
          <w:i w:val="false"/>
          <w:color w:val="000000"/>
          <w:sz w:val="28"/>
        </w:rPr>
        <w:t>производства по преступлениям в сфере</w:t>
      </w:r>
      <w:r>
        <w:br/>
      </w:r>
      <w:r>
        <w:rPr>
          <w:rFonts w:ascii="Times New Roman"/>
          <w:b w:val="false"/>
          <w:i w:val="false"/>
          <w:color w:val="000000"/>
          <w:sz w:val="28"/>
        </w:rPr>
        <w:t>
</w:t>
      </w:r>
      <w:r>
        <w:rPr>
          <w:rFonts w:ascii="Times New Roman"/>
          <w:b/>
          <w:i w:val="false"/>
          <w:color w:val="000000"/>
          <w:sz w:val="28"/>
        </w:rPr>
        <w:t>                         теневой экономики УДПЭП</w:t>
      </w:r>
      <w:r>
        <w:br/>
      </w:r>
      <w:r>
        <w:rPr>
          <w:rFonts w:ascii="Times New Roman"/>
          <w:b w:val="false"/>
          <w:i w:val="false"/>
          <w:color w:val="000000"/>
          <w:sz w:val="28"/>
        </w:rPr>
        <w:t>
                              С-FPО-7 (№13-3)</w:t>
      </w:r>
    </w:p>
    <w:bookmarkEnd w:id="3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своевременно и качественно исполнять поручения руководства Департамента.</w:t>
            </w:r>
            <w:r>
              <w:br/>
            </w:r>
            <w:r>
              <w:rPr>
                <w:rFonts w:ascii="Times New Roman"/>
                <w:b w:val="false"/>
                <w:i w:val="false"/>
                <w:color w:val="000000"/>
                <w:sz w:val="20"/>
              </w:rPr>
              <w:t>
</w:t>
            </w:r>
            <w:r>
              <w:rPr>
                <w:rFonts w:ascii="Times New Roman"/>
                <w:b w:val="false"/>
                <w:i w:val="false"/>
                <w:color w:val="000000"/>
                <w:sz w:val="20"/>
              </w:rPr>
              <w:t>Расследовать уголовные дела, отнесенные по подследственности к органам финансовой полиции.</w:t>
            </w:r>
            <w:r>
              <w:br/>
            </w:r>
            <w:r>
              <w:rPr>
                <w:rFonts w:ascii="Times New Roman"/>
                <w:b w:val="false"/>
                <w:i w:val="false"/>
                <w:color w:val="000000"/>
                <w:sz w:val="20"/>
              </w:rPr>
              <w:t>
</w:t>
            </w:r>
            <w:r>
              <w:rPr>
                <w:rFonts w:ascii="Times New Roman"/>
                <w:b w:val="false"/>
                <w:i w:val="false"/>
                <w:color w:val="000000"/>
                <w:sz w:val="20"/>
              </w:rPr>
              <w:t>По поручению руководства Департамента и Агентства, либо лиц, их замещающих, принимать в производство уголовные дела и осуществлять предварительное следствие, а также проводить доследственные проверки в установленном законом порядке либо участвовать в проведении проверок совместно с оперативными сотрудниками.</w:t>
            </w:r>
            <w:r>
              <w:br/>
            </w:r>
            <w:r>
              <w:rPr>
                <w:rFonts w:ascii="Times New Roman"/>
                <w:b w:val="false"/>
                <w:i w:val="false"/>
                <w:color w:val="000000"/>
                <w:sz w:val="20"/>
              </w:rPr>
              <w:t>
</w:t>
            </w:r>
            <w:r>
              <w:rPr>
                <w:rFonts w:ascii="Times New Roman"/>
                <w:b w:val="false"/>
                <w:i w:val="false"/>
                <w:color w:val="000000"/>
                <w:sz w:val="20"/>
              </w:rPr>
              <w:t>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процесса.</w:t>
            </w:r>
            <w:r>
              <w:br/>
            </w:r>
            <w:r>
              <w:rPr>
                <w:rFonts w:ascii="Times New Roman"/>
                <w:b w:val="false"/>
                <w:i w:val="false"/>
                <w:color w:val="000000"/>
                <w:sz w:val="20"/>
              </w:rPr>
              <w:t>
</w:t>
            </w:r>
            <w:r>
              <w:rPr>
                <w:rFonts w:ascii="Times New Roman"/>
                <w:b w:val="false"/>
                <w:i w:val="false"/>
                <w:color w:val="000000"/>
                <w:sz w:val="20"/>
              </w:rPr>
              <w:t>Принимать все меры к всестороннему, полному и объективному исследованию обстоятельств дела, в установленном законом порядке осуществлять уголовное преследование лица, в отношении которого собраны достаточные доказательства, указывающие на совершение им преступления.</w:t>
            </w:r>
            <w:r>
              <w:br/>
            </w:r>
            <w:r>
              <w:rPr>
                <w:rFonts w:ascii="Times New Roman"/>
                <w:b w:val="false"/>
                <w:i w:val="false"/>
                <w:color w:val="000000"/>
                <w:sz w:val="20"/>
              </w:rPr>
              <w:t>
</w:t>
            </w:r>
            <w:r>
              <w:rPr>
                <w:rFonts w:ascii="Times New Roman"/>
                <w:b w:val="false"/>
                <w:i w:val="false"/>
                <w:color w:val="000000"/>
                <w:sz w:val="20"/>
              </w:rPr>
              <w:t>Составлять планы расследования (проверок) по находящимся в производстве уголовным делам и материалам доследственных проверок, обеспечивать своевременное исполнение предусмотренных следственно-оперативных мероприятий.</w:t>
            </w:r>
            <w:r>
              <w:br/>
            </w:r>
            <w:r>
              <w:rPr>
                <w:rFonts w:ascii="Times New Roman"/>
                <w:b w:val="false"/>
                <w:i w:val="false"/>
                <w:color w:val="000000"/>
                <w:sz w:val="20"/>
              </w:rPr>
              <w:t>
</w:t>
            </w:r>
            <w:r>
              <w:rPr>
                <w:rFonts w:ascii="Times New Roman"/>
                <w:b w:val="false"/>
                <w:i w:val="false"/>
                <w:color w:val="000000"/>
                <w:sz w:val="20"/>
              </w:rPr>
              <w:t>Докладывать начальнику Управления и курирующему заместителю начальника Департамента о ходе расследования и доследственных проверок.</w:t>
            </w:r>
            <w:r>
              <w:br/>
            </w:r>
            <w:r>
              <w:rPr>
                <w:rFonts w:ascii="Times New Roman"/>
                <w:b w:val="false"/>
                <w:i w:val="false"/>
                <w:color w:val="000000"/>
                <w:sz w:val="20"/>
              </w:rPr>
              <w:t>
</w:t>
            </w:r>
            <w:r>
              <w:rPr>
                <w:rFonts w:ascii="Times New Roman"/>
                <w:b w:val="false"/>
                <w:i w:val="false"/>
                <w:color w:val="000000"/>
                <w:sz w:val="20"/>
              </w:rPr>
              <w:t>Соблюдать процессуальные сроки по уголовным делам и материалам доследственных проверок, а также сроки рассмотрения обращений граждан и юридических лиц.</w:t>
            </w:r>
            <w:r>
              <w:br/>
            </w:r>
            <w:r>
              <w:rPr>
                <w:rFonts w:ascii="Times New Roman"/>
                <w:b w:val="false"/>
                <w:i w:val="false"/>
                <w:color w:val="000000"/>
                <w:sz w:val="20"/>
              </w:rPr>
              <w:t>
</w:t>
            </w:r>
            <w:r>
              <w:rPr>
                <w:rFonts w:ascii="Times New Roman"/>
                <w:b w:val="false"/>
                <w:i w:val="false"/>
                <w:color w:val="000000"/>
                <w:sz w:val="20"/>
              </w:rPr>
              <w:t>Знакомиться с оперативно-розыскными материалами, относящимся к расследуемым уголовным делам либо материалам доследственных проверок. Координировать деятельность оперативных работников, осуществляющих оперативное сопровождение по материалам доследственных проверок и уголовным делам, находящимся в производстве, при необходимости давать по ним соответствующие письменные поручения и указания, контролировать их исполнение.</w:t>
            </w:r>
            <w:r>
              <w:br/>
            </w:r>
            <w:r>
              <w:rPr>
                <w:rFonts w:ascii="Times New Roman"/>
                <w:b w:val="false"/>
                <w:i w:val="false"/>
                <w:color w:val="000000"/>
                <w:sz w:val="20"/>
              </w:rPr>
              <w:t>
</w:t>
            </w:r>
            <w:r>
              <w:rPr>
                <w:rFonts w:ascii="Times New Roman"/>
                <w:b w:val="false"/>
                <w:i w:val="false"/>
                <w:color w:val="000000"/>
                <w:sz w:val="20"/>
              </w:rPr>
              <w:t>Обеспечивать исполнение указаний руководства Департамента и Агентства, либо лиц, их замещающих, актов реагирования прокурора, постановлений и решений суда по расследуемым уголовным делам.</w:t>
            </w:r>
            <w:r>
              <w:br/>
            </w:r>
            <w:r>
              <w:rPr>
                <w:rFonts w:ascii="Times New Roman"/>
                <w:b w:val="false"/>
                <w:i w:val="false"/>
                <w:color w:val="000000"/>
                <w:sz w:val="20"/>
              </w:rPr>
              <w:t>
</w:t>
            </w:r>
            <w:r>
              <w:rPr>
                <w:rFonts w:ascii="Times New Roman"/>
                <w:b w:val="false"/>
                <w:i w:val="false"/>
                <w:color w:val="000000"/>
                <w:sz w:val="20"/>
              </w:rPr>
              <w:t>Принимать предусмотренные законом меры по обеспечению возмещения ущерба, причиненного преступлениями, восстановлению нарушенных прав граждан, охраняемых законом интересов юридических лиц, общества и государства</w:t>
            </w:r>
            <w:r>
              <w:br/>
            </w:r>
            <w:r>
              <w:rPr>
                <w:rFonts w:ascii="Times New Roman"/>
                <w:b w:val="false"/>
                <w:i w:val="false"/>
                <w:color w:val="000000"/>
                <w:sz w:val="20"/>
              </w:rPr>
              <w:t>
</w:t>
            </w:r>
            <w:r>
              <w:rPr>
                <w:rFonts w:ascii="Times New Roman"/>
                <w:b w:val="false"/>
                <w:i w:val="false"/>
                <w:color w:val="000000"/>
                <w:sz w:val="20"/>
              </w:rPr>
              <w:t>Вносить представления по устранению обстоятельств, способствовавших совершению преступления, и других нарушений закона, а также принимать иные профилактические меры.</w:t>
            </w:r>
            <w:r>
              <w:br/>
            </w:r>
            <w:r>
              <w:rPr>
                <w:rFonts w:ascii="Times New Roman"/>
                <w:b w:val="false"/>
                <w:i w:val="false"/>
                <w:color w:val="000000"/>
                <w:sz w:val="20"/>
              </w:rPr>
              <w:t>
</w:t>
            </w:r>
            <w:r>
              <w:rPr>
                <w:rFonts w:ascii="Times New Roman"/>
                <w:b w:val="false"/>
                <w:i w:val="false"/>
                <w:color w:val="000000"/>
                <w:sz w:val="20"/>
              </w:rPr>
              <w:t>Соблюдать установленные законами и актами Агентства требования по хранению служебной тайны и ведению делопроизводства, в том числе связанного с государственными секретами и документами для служебного пользования.</w:t>
            </w:r>
            <w:r>
              <w:br/>
            </w:r>
            <w:r>
              <w:rPr>
                <w:rFonts w:ascii="Times New Roman"/>
                <w:b w:val="false"/>
                <w:i w:val="false"/>
                <w:color w:val="000000"/>
                <w:sz w:val="20"/>
              </w:rPr>
              <w:t>
</w:t>
            </w:r>
            <w:r>
              <w:rPr>
                <w:rFonts w:ascii="Times New Roman"/>
                <w:b w:val="false"/>
                <w:i w:val="false"/>
                <w:color w:val="000000"/>
                <w:sz w:val="20"/>
              </w:rPr>
              <w:t>Обеспечивать сохранность находящихся в производстве уголовных дел, материалов доследственных проверок, вещественных доказательств, хранящихся при уголовном деле, рассматриваемых обращений и иных служебных документов.</w:t>
            </w:r>
            <w:r>
              <w:br/>
            </w:r>
            <w:r>
              <w:rPr>
                <w:rFonts w:ascii="Times New Roman"/>
                <w:b w:val="false"/>
                <w:i w:val="false"/>
                <w:color w:val="000000"/>
                <w:sz w:val="20"/>
              </w:rPr>
              <w:t>
</w:t>
            </w:r>
            <w:r>
              <w:rPr>
                <w:rFonts w:ascii="Times New Roman"/>
                <w:b w:val="false"/>
                <w:i w:val="false"/>
                <w:color w:val="000000"/>
                <w:sz w:val="20"/>
              </w:rPr>
              <w:t>Соблюдать установленный порядок конвоирования задержанных и лиц, заключенных под стражей, с момента передачи указанных лиц конвоем следователю для проведения следственных действий, до окончания следственного действия.</w:t>
            </w:r>
            <w:r>
              <w:br/>
            </w:r>
            <w:r>
              <w:rPr>
                <w:rFonts w:ascii="Times New Roman"/>
                <w:b w:val="false"/>
                <w:i w:val="false"/>
                <w:color w:val="000000"/>
                <w:sz w:val="20"/>
              </w:rPr>
              <w:t>
</w:t>
            </w:r>
            <w:r>
              <w:rPr>
                <w:rFonts w:ascii="Times New Roman"/>
                <w:b w:val="false"/>
                <w:i w:val="false"/>
                <w:color w:val="000000"/>
                <w:sz w:val="20"/>
              </w:rPr>
              <w:t>Вести наблюдательные производства по расследуемым уголовным делам (где должны содержаться копии постановлений основных процессуальных решений, копии актов прокурорского надзора, копии обращений, связанных с расследуемым уголовным делом, и ответов на них, справки о ходе расследования).</w:t>
            </w:r>
            <w:r>
              <w:br/>
            </w:r>
            <w:r>
              <w:rPr>
                <w:rFonts w:ascii="Times New Roman"/>
                <w:b w:val="false"/>
                <w:i w:val="false"/>
                <w:color w:val="000000"/>
                <w:sz w:val="20"/>
              </w:rPr>
              <w:t>
</w:t>
            </w:r>
            <w:r>
              <w:rPr>
                <w:rFonts w:ascii="Times New Roman"/>
                <w:b w:val="false"/>
                <w:i w:val="false"/>
                <w:color w:val="000000"/>
                <w:sz w:val="20"/>
              </w:rPr>
              <w:t>Соблюдать трудовую, исполнительскую и служебную дисциплину.</w:t>
            </w:r>
            <w:r>
              <w:br/>
            </w:r>
            <w:r>
              <w:rPr>
                <w:rFonts w:ascii="Times New Roman"/>
                <w:b w:val="false"/>
                <w:i w:val="false"/>
                <w:color w:val="000000"/>
                <w:sz w:val="20"/>
              </w:rPr>
              <w:t>
</w:t>
            </w:r>
            <w:r>
              <w:rPr>
                <w:rFonts w:ascii="Times New Roman"/>
                <w:b w:val="false"/>
                <w:i w:val="false"/>
                <w:color w:val="000000"/>
                <w:sz w:val="20"/>
              </w:rPr>
              <w:t>Исполнять иные предусмотренные законом требования, а также поручения и указания руководства Департамента и Агентства, либо лиц, их замещающих.</w:t>
            </w:r>
          </w:p>
        </w:tc>
      </w:tr>
    </w:tbl>
    <w:bookmarkStart w:name="z347" w:id="360"/>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 отдела</w:t>
      </w:r>
      <w:r>
        <w:br/>
      </w:r>
      <w:r>
        <w:rPr>
          <w:rFonts w:ascii="Times New Roman"/>
          <w:b w:val="false"/>
          <w:i w:val="false"/>
          <w:color w:val="000000"/>
          <w:sz w:val="28"/>
        </w:rPr>
        <w:t>
</w:t>
      </w:r>
      <w:r>
        <w:rPr>
          <w:rFonts w:ascii="Times New Roman"/>
          <w:b/>
          <w:i w:val="false"/>
          <w:color w:val="000000"/>
          <w:sz w:val="28"/>
        </w:rPr>
        <w:t>           досудебного производства по преступлениям в сфере</w:t>
      </w:r>
      <w:r>
        <w:br/>
      </w:r>
      <w:r>
        <w:rPr>
          <w:rFonts w:ascii="Times New Roman"/>
          <w:b w:val="false"/>
          <w:i w:val="false"/>
          <w:color w:val="000000"/>
          <w:sz w:val="28"/>
        </w:rPr>
        <w:t>
</w:t>
      </w:r>
      <w:r>
        <w:rPr>
          <w:rFonts w:ascii="Times New Roman"/>
          <w:b/>
          <w:i w:val="false"/>
          <w:color w:val="000000"/>
          <w:sz w:val="28"/>
        </w:rPr>
        <w:t>                       теневой экономики УДПЭП</w:t>
      </w:r>
      <w:r>
        <w:br/>
      </w:r>
      <w:r>
        <w:rPr>
          <w:rFonts w:ascii="Times New Roman"/>
          <w:b w:val="false"/>
          <w:i w:val="false"/>
          <w:color w:val="000000"/>
          <w:sz w:val="28"/>
        </w:rPr>
        <w:t>
                            С-FPО-7 (№13-4)</w:t>
      </w:r>
    </w:p>
    <w:bookmarkEnd w:id="3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11008"/>
      </w:tblGrid>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экономических преступлений в сфере теневой экономики.</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экономических преступлениях в сфере теневой экономики.</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348" w:id="361"/>
    <w:p>
      <w:pPr>
        <w:spacing w:after="0"/>
        <w:ind w:left="0"/>
        <w:jc w:val="both"/>
      </w:pPr>
      <w:r>
        <w:rPr>
          <w:rFonts w:ascii="Times New Roman"/>
          <w:b w:val="false"/>
          <w:i w:val="false"/>
          <w:color w:val="000000"/>
          <w:sz w:val="28"/>
        </w:rPr>
        <w:t>
</w:t>
      </w:r>
      <w:r>
        <w:rPr>
          <w:rFonts w:ascii="Times New Roman"/>
          <w:b/>
          <w:i w:val="false"/>
          <w:color w:val="000000"/>
          <w:sz w:val="28"/>
        </w:rPr>
        <w:t>          Старший следователь отдела досудебного производства</w:t>
      </w:r>
      <w:r>
        <w:br/>
      </w:r>
      <w:r>
        <w:rPr>
          <w:rFonts w:ascii="Times New Roman"/>
          <w:b w:val="false"/>
          <w:i w:val="false"/>
          <w:color w:val="000000"/>
          <w:sz w:val="28"/>
        </w:rPr>
        <w:t>
</w:t>
      </w:r>
      <w:r>
        <w:rPr>
          <w:rFonts w:ascii="Times New Roman"/>
          <w:b/>
          <w:i w:val="false"/>
          <w:color w:val="000000"/>
          <w:sz w:val="28"/>
        </w:rPr>
        <w:t>            по преступлениям в сфере теневой экономики УДПЭП</w:t>
      </w:r>
      <w:r>
        <w:br/>
      </w:r>
      <w:r>
        <w:rPr>
          <w:rFonts w:ascii="Times New Roman"/>
          <w:b w:val="false"/>
          <w:i w:val="false"/>
          <w:color w:val="000000"/>
          <w:sz w:val="28"/>
        </w:rPr>
        <w:t>
                           С-FPО-8 (№13-5, №13-6)</w:t>
      </w:r>
    </w:p>
    <w:bookmarkEnd w:id="3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11008"/>
      </w:tblGrid>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w:t>
            </w:r>
            <w:r>
              <w:rPr>
                <w:rFonts w:ascii="Times New Roman"/>
                <w:b w:val="false"/>
                <w:i w:val="false"/>
                <w:color w:val="000000"/>
                <w:sz w:val="20"/>
              </w:rPr>
              <w:t>Об органах финансовой полиции РК</w:t>
            </w:r>
            <w:r>
              <w:rPr>
                <w:rFonts w:ascii="Times New Roman"/>
                <w:b w:val="false"/>
                <w:i w:val="false"/>
                <w:color w:val="000000"/>
                <w:sz w:val="20"/>
              </w:rPr>
              <w:t>»</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своевременно и качественно исполнять поручения руководства Департамента.</w:t>
            </w:r>
            <w:r>
              <w:br/>
            </w:r>
            <w:r>
              <w:rPr>
                <w:rFonts w:ascii="Times New Roman"/>
                <w:b w:val="false"/>
                <w:i w:val="false"/>
                <w:color w:val="000000"/>
                <w:sz w:val="20"/>
              </w:rPr>
              <w:t>
</w:t>
            </w:r>
            <w:r>
              <w:rPr>
                <w:rFonts w:ascii="Times New Roman"/>
                <w:b w:val="false"/>
                <w:i w:val="false"/>
                <w:color w:val="000000"/>
                <w:sz w:val="20"/>
              </w:rPr>
              <w:t>Расследовать уголовные дела, отнесенные по подследственности к органам финансовой полиции.</w:t>
            </w:r>
            <w:r>
              <w:br/>
            </w:r>
            <w:r>
              <w:rPr>
                <w:rFonts w:ascii="Times New Roman"/>
                <w:b w:val="false"/>
                <w:i w:val="false"/>
                <w:color w:val="000000"/>
                <w:sz w:val="20"/>
              </w:rPr>
              <w:t>
</w:t>
            </w:r>
            <w:r>
              <w:rPr>
                <w:rFonts w:ascii="Times New Roman"/>
                <w:b w:val="false"/>
                <w:i w:val="false"/>
                <w:color w:val="000000"/>
                <w:sz w:val="20"/>
              </w:rPr>
              <w:t>По поручению руководства Департамента и Агентства, либо лиц, их замещающих, принимать в производство уголовные дела и осуществлять предварительное следствие, а также проводить доследственные проверки в установленном законом порядке либо участвовать в проведении проверок совместно с оперативными сотрудниками.</w:t>
            </w:r>
            <w:r>
              <w:br/>
            </w:r>
            <w:r>
              <w:rPr>
                <w:rFonts w:ascii="Times New Roman"/>
                <w:b w:val="false"/>
                <w:i w:val="false"/>
                <w:color w:val="000000"/>
                <w:sz w:val="20"/>
              </w:rPr>
              <w:t>
</w:t>
            </w:r>
            <w:r>
              <w:rPr>
                <w:rFonts w:ascii="Times New Roman"/>
                <w:b w:val="false"/>
                <w:i w:val="false"/>
                <w:color w:val="000000"/>
                <w:sz w:val="20"/>
              </w:rPr>
              <w:t>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процесса.</w:t>
            </w:r>
            <w:r>
              <w:br/>
            </w:r>
            <w:r>
              <w:rPr>
                <w:rFonts w:ascii="Times New Roman"/>
                <w:b w:val="false"/>
                <w:i w:val="false"/>
                <w:color w:val="000000"/>
                <w:sz w:val="20"/>
              </w:rPr>
              <w:t>
</w:t>
            </w:r>
            <w:r>
              <w:rPr>
                <w:rFonts w:ascii="Times New Roman"/>
                <w:b w:val="false"/>
                <w:i w:val="false"/>
                <w:color w:val="000000"/>
                <w:sz w:val="20"/>
              </w:rPr>
              <w:t>Принимать все меры к всестороннему, полному и объективному исследованию обстоятельств дела, в установленном законом порядке осуществлять уголовное преследование лица, в отношении которого собраны достаточные доказательства, указывающие на совершение им преступления.</w:t>
            </w:r>
            <w:r>
              <w:br/>
            </w:r>
            <w:r>
              <w:rPr>
                <w:rFonts w:ascii="Times New Roman"/>
                <w:b w:val="false"/>
                <w:i w:val="false"/>
                <w:color w:val="000000"/>
                <w:sz w:val="20"/>
              </w:rPr>
              <w:t>
</w:t>
            </w:r>
            <w:r>
              <w:rPr>
                <w:rFonts w:ascii="Times New Roman"/>
                <w:b w:val="false"/>
                <w:i w:val="false"/>
                <w:color w:val="000000"/>
                <w:sz w:val="20"/>
              </w:rPr>
              <w:t>Составлять планы расследования (проверок) по находящимся в производстве уголовным делам и материалам доследственных проверок, обеспечивать своевременное исполнение предусмотренных следственно-оперативных мероприятий.</w:t>
            </w:r>
            <w:r>
              <w:br/>
            </w:r>
            <w:r>
              <w:rPr>
                <w:rFonts w:ascii="Times New Roman"/>
                <w:b w:val="false"/>
                <w:i w:val="false"/>
                <w:color w:val="000000"/>
                <w:sz w:val="20"/>
              </w:rPr>
              <w:t>
</w:t>
            </w:r>
            <w:r>
              <w:rPr>
                <w:rFonts w:ascii="Times New Roman"/>
                <w:b w:val="false"/>
                <w:i w:val="false"/>
                <w:color w:val="000000"/>
                <w:sz w:val="20"/>
              </w:rPr>
              <w:t>Докладывать начальнику Управления и курирующему заместителю начальника Департамента о ходе расследования и доследственных проверок.</w:t>
            </w:r>
            <w:r>
              <w:br/>
            </w:r>
            <w:r>
              <w:rPr>
                <w:rFonts w:ascii="Times New Roman"/>
                <w:b w:val="false"/>
                <w:i w:val="false"/>
                <w:color w:val="000000"/>
                <w:sz w:val="20"/>
              </w:rPr>
              <w:t>
</w:t>
            </w:r>
            <w:r>
              <w:rPr>
                <w:rFonts w:ascii="Times New Roman"/>
                <w:b w:val="false"/>
                <w:i w:val="false"/>
                <w:color w:val="000000"/>
                <w:sz w:val="20"/>
              </w:rPr>
              <w:t>Соблюдать процессуальные сроки по уголовным делам и материалам доследственных проверок, а также сроки рассмотрения обращений граждан и юридических лиц.</w:t>
            </w:r>
            <w:r>
              <w:br/>
            </w:r>
            <w:r>
              <w:rPr>
                <w:rFonts w:ascii="Times New Roman"/>
                <w:b w:val="false"/>
                <w:i w:val="false"/>
                <w:color w:val="000000"/>
                <w:sz w:val="20"/>
              </w:rPr>
              <w:t>
</w:t>
            </w:r>
            <w:r>
              <w:rPr>
                <w:rFonts w:ascii="Times New Roman"/>
                <w:b w:val="false"/>
                <w:i w:val="false"/>
                <w:color w:val="000000"/>
                <w:sz w:val="20"/>
              </w:rPr>
              <w:t>Знакомиться с оперативно-розыскными материалами, относящимся к расследуемым уголовным делам либо материалам доследственных проверок. Координировать деятельность оперативных работников, осуществляющих оперативное сопровождение по материалам доследственных проверок и уголовным делам, находящимся в производстве, при необходимости давать по ним соответствующие письменные поручения и указания, контролировать их исполнение.</w:t>
            </w:r>
            <w:r>
              <w:br/>
            </w:r>
            <w:r>
              <w:rPr>
                <w:rFonts w:ascii="Times New Roman"/>
                <w:b w:val="false"/>
                <w:i w:val="false"/>
                <w:color w:val="000000"/>
                <w:sz w:val="20"/>
              </w:rPr>
              <w:t>
</w:t>
            </w:r>
            <w:r>
              <w:rPr>
                <w:rFonts w:ascii="Times New Roman"/>
                <w:b w:val="false"/>
                <w:i w:val="false"/>
                <w:color w:val="000000"/>
                <w:sz w:val="20"/>
              </w:rPr>
              <w:t>Обеспечивать исполнение указаний руководства Департамента и Агентства, либо лиц, их замещающих, актов реагирования прокурора, постановлений и решений суда по расследуемым уголовным делам.</w:t>
            </w:r>
            <w:r>
              <w:br/>
            </w:r>
            <w:r>
              <w:rPr>
                <w:rFonts w:ascii="Times New Roman"/>
                <w:b w:val="false"/>
                <w:i w:val="false"/>
                <w:color w:val="000000"/>
                <w:sz w:val="20"/>
              </w:rPr>
              <w:t>
</w:t>
            </w:r>
            <w:r>
              <w:rPr>
                <w:rFonts w:ascii="Times New Roman"/>
                <w:b w:val="false"/>
                <w:i w:val="false"/>
                <w:color w:val="000000"/>
                <w:sz w:val="20"/>
              </w:rPr>
              <w:t>Принимать предусмотренные законом меры по обеспечению возмещения ущерба, причиненного преступлениями, восстановлению нарушенных прав граждан, охраняемых законом интересов юридических лиц, общества и государства</w:t>
            </w:r>
            <w:r>
              <w:br/>
            </w:r>
            <w:r>
              <w:rPr>
                <w:rFonts w:ascii="Times New Roman"/>
                <w:b w:val="false"/>
                <w:i w:val="false"/>
                <w:color w:val="000000"/>
                <w:sz w:val="20"/>
              </w:rPr>
              <w:t>
</w:t>
            </w:r>
            <w:r>
              <w:rPr>
                <w:rFonts w:ascii="Times New Roman"/>
                <w:b w:val="false"/>
                <w:i w:val="false"/>
                <w:color w:val="000000"/>
                <w:sz w:val="20"/>
              </w:rPr>
              <w:t>Вносить представления по устранению обстоятельств, способствовавших совершению преступления, и других нарушений закона, а также принимать иные профилактические меры.</w:t>
            </w:r>
            <w:r>
              <w:br/>
            </w:r>
            <w:r>
              <w:rPr>
                <w:rFonts w:ascii="Times New Roman"/>
                <w:b w:val="false"/>
                <w:i w:val="false"/>
                <w:color w:val="000000"/>
                <w:sz w:val="20"/>
              </w:rPr>
              <w:t>
</w:t>
            </w:r>
            <w:r>
              <w:rPr>
                <w:rFonts w:ascii="Times New Roman"/>
                <w:b w:val="false"/>
                <w:i w:val="false"/>
                <w:color w:val="000000"/>
                <w:sz w:val="20"/>
              </w:rPr>
              <w:t>Соблюдать установленные законами и актами Агентства требования по хранению служебной тайны и ведению делопроизводства, в том числе связанного с государственными секретами и документами для служебного пользования.</w:t>
            </w:r>
            <w:r>
              <w:br/>
            </w:r>
            <w:r>
              <w:rPr>
                <w:rFonts w:ascii="Times New Roman"/>
                <w:b w:val="false"/>
                <w:i w:val="false"/>
                <w:color w:val="000000"/>
                <w:sz w:val="20"/>
              </w:rPr>
              <w:t>
</w:t>
            </w:r>
            <w:r>
              <w:rPr>
                <w:rFonts w:ascii="Times New Roman"/>
                <w:b w:val="false"/>
                <w:i w:val="false"/>
                <w:color w:val="000000"/>
                <w:sz w:val="20"/>
              </w:rPr>
              <w:t>Обеспечивать сохранность находящихся в производстве уголовных дел, материалов доследственных проверок, вещественных доказательств, хранящихся при уголовном деле, рассматриваемых обращений и иных служебных документов.</w:t>
            </w:r>
            <w:r>
              <w:br/>
            </w:r>
            <w:r>
              <w:rPr>
                <w:rFonts w:ascii="Times New Roman"/>
                <w:b w:val="false"/>
                <w:i w:val="false"/>
                <w:color w:val="000000"/>
                <w:sz w:val="20"/>
              </w:rPr>
              <w:t>
</w:t>
            </w:r>
            <w:r>
              <w:rPr>
                <w:rFonts w:ascii="Times New Roman"/>
                <w:b w:val="false"/>
                <w:i w:val="false"/>
                <w:color w:val="000000"/>
                <w:sz w:val="20"/>
              </w:rPr>
              <w:t>Соблюдать установленный порядок конвоирования задержанных и лиц, заключенных под стражей, с момента передачи указанных лиц конвоем следователю для проведения следственных действий, до окончания следственного действия.</w:t>
            </w:r>
            <w:r>
              <w:br/>
            </w:r>
            <w:r>
              <w:rPr>
                <w:rFonts w:ascii="Times New Roman"/>
                <w:b w:val="false"/>
                <w:i w:val="false"/>
                <w:color w:val="000000"/>
                <w:sz w:val="20"/>
              </w:rPr>
              <w:t>
</w:t>
            </w:r>
            <w:r>
              <w:rPr>
                <w:rFonts w:ascii="Times New Roman"/>
                <w:b w:val="false"/>
                <w:i w:val="false"/>
                <w:color w:val="000000"/>
                <w:sz w:val="20"/>
              </w:rPr>
              <w:t>Вести наблюдательные производства по расследуемым уголовным делам (где должны содержаться копии постановлений основных процессуальных решений, копии актов прокурорского надзора, копии обращений, связанных с расследуемым уголовным делом, и ответов на них, справки о ходе расследования).</w:t>
            </w:r>
            <w:r>
              <w:br/>
            </w:r>
            <w:r>
              <w:rPr>
                <w:rFonts w:ascii="Times New Roman"/>
                <w:b w:val="false"/>
                <w:i w:val="false"/>
                <w:color w:val="000000"/>
                <w:sz w:val="20"/>
              </w:rPr>
              <w:t>
</w:t>
            </w:r>
            <w:r>
              <w:rPr>
                <w:rFonts w:ascii="Times New Roman"/>
                <w:b w:val="false"/>
                <w:i w:val="false"/>
                <w:color w:val="000000"/>
                <w:sz w:val="20"/>
              </w:rPr>
              <w:t>Соблюдать трудовую, исполнительскую и служебную дисциплину.</w:t>
            </w:r>
            <w:r>
              <w:br/>
            </w:r>
            <w:r>
              <w:rPr>
                <w:rFonts w:ascii="Times New Roman"/>
                <w:b w:val="false"/>
                <w:i w:val="false"/>
                <w:color w:val="000000"/>
                <w:sz w:val="20"/>
              </w:rPr>
              <w:t>
</w:t>
            </w:r>
            <w:r>
              <w:rPr>
                <w:rFonts w:ascii="Times New Roman"/>
                <w:b w:val="false"/>
                <w:i w:val="false"/>
                <w:color w:val="000000"/>
                <w:sz w:val="20"/>
              </w:rPr>
              <w:t>Исполнять иные предусмотренные законом требования, а также поручения и указания руководства Департамента и Агентства, либо лиц, их замещающих.</w:t>
            </w:r>
          </w:p>
        </w:tc>
      </w:tr>
    </w:tbl>
    <w:bookmarkStart w:name="z349" w:id="362"/>
    <w:p>
      <w:pPr>
        <w:spacing w:after="0"/>
        <w:ind w:left="0"/>
        <w:jc w:val="both"/>
      </w:pPr>
      <w:r>
        <w:rPr>
          <w:rFonts w:ascii="Times New Roman"/>
          <w:b w:val="false"/>
          <w:i w:val="false"/>
          <w:color w:val="000000"/>
          <w:sz w:val="28"/>
        </w:rPr>
        <w:t>
</w:t>
      </w:r>
      <w:r>
        <w:rPr>
          <w:rFonts w:ascii="Times New Roman"/>
          <w:b/>
          <w:i w:val="false"/>
          <w:color w:val="000000"/>
          <w:sz w:val="28"/>
        </w:rPr>
        <w:t>            Следователь отдела досудебного производства по</w:t>
      </w:r>
      <w:r>
        <w:br/>
      </w:r>
      <w:r>
        <w:rPr>
          <w:rFonts w:ascii="Times New Roman"/>
          <w:b w:val="false"/>
          <w:i w:val="false"/>
          <w:color w:val="000000"/>
          <w:sz w:val="28"/>
        </w:rPr>
        <w:t>
</w:t>
      </w:r>
      <w:r>
        <w:rPr>
          <w:rFonts w:ascii="Times New Roman"/>
          <w:b/>
          <w:i w:val="false"/>
          <w:color w:val="000000"/>
          <w:sz w:val="28"/>
        </w:rPr>
        <w:t>             преступлениям в сфере теневой экономики УДПЭП</w:t>
      </w:r>
      <w:r>
        <w:br/>
      </w:r>
      <w:r>
        <w:rPr>
          <w:rFonts w:ascii="Times New Roman"/>
          <w:b w:val="false"/>
          <w:i w:val="false"/>
          <w:color w:val="000000"/>
          <w:sz w:val="28"/>
        </w:rPr>
        <w:t>
                              С-FPО-9 (№13-7)</w:t>
      </w:r>
    </w:p>
    <w:bookmarkEnd w:id="3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своевременно и качественно исполнять поручения руководства Департамента.</w:t>
            </w:r>
            <w:r>
              <w:br/>
            </w:r>
            <w:r>
              <w:rPr>
                <w:rFonts w:ascii="Times New Roman"/>
                <w:b w:val="false"/>
                <w:i w:val="false"/>
                <w:color w:val="000000"/>
                <w:sz w:val="20"/>
              </w:rPr>
              <w:t>
</w:t>
            </w:r>
            <w:r>
              <w:rPr>
                <w:rFonts w:ascii="Times New Roman"/>
                <w:b w:val="false"/>
                <w:i w:val="false"/>
                <w:color w:val="000000"/>
                <w:sz w:val="20"/>
              </w:rPr>
              <w:t>Расследовать уголовные дела, отнесенные по подследственности к органам финансовой полиции.</w:t>
            </w:r>
            <w:r>
              <w:br/>
            </w:r>
            <w:r>
              <w:rPr>
                <w:rFonts w:ascii="Times New Roman"/>
                <w:b w:val="false"/>
                <w:i w:val="false"/>
                <w:color w:val="000000"/>
                <w:sz w:val="20"/>
              </w:rPr>
              <w:t>
</w:t>
            </w:r>
            <w:r>
              <w:rPr>
                <w:rFonts w:ascii="Times New Roman"/>
                <w:b w:val="false"/>
                <w:i w:val="false"/>
                <w:color w:val="000000"/>
                <w:sz w:val="20"/>
              </w:rPr>
              <w:t>По поручению руководства Департамента и Агентства, либо лиц, их замещающих, принимать в производство уголовные дела и осуществлять предварительное следствие, а также проводить доследственные проверки в установленном законом порядке либо участвовать в проведении проверок совместно с оперативными сотрудниками.</w:t>
            </w:r>
            <w:r>
              <w:br/>
            </w:r>
            <w:r>
              <w:rPr>
                <w:rFonts w:ascii="Times New Roman"/>
                <w:b w:val="false"/>
                <w:i w:val="false"/>
                <w:color w:val="000000"/>
                <w:sz w:val="20"/>
              </w:rPr>
              <w:t>
</w:t>
            </w:r>
            <w:r>
              <w:rPr>
                <w:rFonts w:ascii="Times New Roman"/>
                <w:b w:val="false"/>
                <w:i w:val="false"/>
                <w:color w:val="000000"/>
                <w:sz w:val="20"/>
              </w:rPr>
              <w:t>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процесса.</w:t>
            </w:r>
            <w:r>
              <w:br/>
            </w:r>
            <w:r>
              <w:rPr>
                <w:rFonts w:ascii="Times New Roman"/>
                <w:b w:val="false"/>
                <w:i w:val="false"/>
                <w:color w:val="000000"/>
                <w:sz w:val="20"/>
              </w:rPr>
              <w:t>
</w:t>
            </w:r>
            <w:r>
              <w:rPr>
                <w:rFonts w:ascii="Times New Roman"/>
                <w:b w:val="false"/>
                <w:i w:val="false"/>
                <w:color w:val="000000"/>
                <w:sz w:val="20"/>
              </w:rPr>
              <w:t>Принимать все меры к всестороннему, полному и объективному исследованию обстоятельств дела, в установленном законом порядке осуществлять уголовное преследование лица, в отношении которого собраны достаточные доказательства, указывающие на совершение им преступления.</w:t>
            </w:r>
            <w:r>
              <w:br/>
            </w:r>
            <w:r>
              <w:rPr>
                <w:rFonts w:ascii="Times New Roman"/>
                <w:b w:val="false"/>
                <w:i w:val="false"/>
                <w:color w:val="000000"/>
                <w:sz w:val="20"/>
              </w:rPr>
              <w:t>
</w:t>
            </w:r>
            <w:r>
              <w:rPr>
                <w:rFonts w:ascii="Times New Roman"/>
                <w:b w:val="false"/>
                <w:i w:val="false"/>
                <w:color w:val="000000"/>
                <w:sz w:val="20"/>
              </w:rPr>
              <w:t>Составлять планы расследования (проверок) по находящимся в производстве уголовным делам и материалам доследственных проверок, обеспечивать своевременное исполнение предусмотренных следственно-оперативных мероприятий.</w:t>
            </w:r>
            <w:r>
              <w:br/>
            </w:r>
            <w:r>
              <w:rPr>
                <w:rFonts w:ascii="Times New Roman"/>
                <w:b w:val="false"/>
                <w:i w:val="false"/>
                <w:color w:val="000000"/>
                <w:sz w:val="20"/>
              </w:rPr>
              <w:t>
</w:t>
            </w:r>
            <w:r>
              <w:rPr>
                <w:rFonts w:ascii="Times New Roman"/>
                <w:b w:val="false"/>
                <w:i w:val="false"/>
                <w:color w:val="000000"/>
                <w:sz w:val="20"/>
              </w:rPr>
              <w:t>Докладывать начальнику Управления и курирующему заместителю начальника Департамента о ходе расследования и доследственных проверок.</w:t>
            </w:r>
            <w:r>
              <w:br/>
            </w:r>
            <w:r>
              <w:rPr>
                <w:rFonts w:ascii="Times New Roman"/>
                <w:b w:val="false"/>
                <w:i w:val="false"/>
                <w:color w:val="000000"/>
                <w:sz w:val="20"/>
              </w:rPr>
              <w:t>
</w:t>
            </w:r>
            <w:r>
              <w:rPr>
                <w:rFonts w:ascii="Times New Roman"/>
                <w:b w:val="false"/>
                <w:i w:val="false"/>
                <w:color w:val="000000"/>
                <w:sz w:val="20"/>
              </w:rPr>
              <w:t>Соблюдать процессуальные сроки по уголовным делам и материалам доследственных проверок, а также сроки рассмотрения обращений граждан и юридических лиц.</w:t>
            </w:r>
            <w:r>
              <w:br/>
            </w:r>
            <w:r>
              <w:rPr>
                <w:rFonts w:ascii="Times New Roman"/>
                <w:b w:val="false"/>
                <w:i w:val="false"/>
                <w:color w:val="000000"/>
                <w:sz w:val="20"/>
              </w:rPr>
              <w:t>
</w:t>
            </w:r>
            <w:r>
              <w:rPr>
                <w:rFonts w:ascii="Times New Roman"/>
                <w:b w:val="false"/>
                <w:i w:val="false"/>
                <w:color w:val="000000"/>
                <w:sz w:val="20"/>
              </w:rPr>
              <w:t>Знакомиться с оперативно-розыскными материалами, относящимся к расследуемым уголовным делам либо материалам доследственных проверок. Координировать деятельность оперативных работников, осуществляющих оперативное сопровождение по материалам доследственных проверок и уголовным делам, находящимся в производстве, при необходимости давать по ним соответствующие письменные поручения и указания, контролировать их исполнение.</w:t>
            </w:r>
            <w:r>
              <w:br/>
            </w:r>
            <w:r>
              <w:rPr>
                <w:rFonts w:ascii="Times New Roman"/>
                <w:b w:val="false"/>
                <w:i w:val="false"/>
                <w:color w:val="000000"/>
                <w:sz w:val="20"/>
              </w:rPr>
              <w:t>
</w:t>
            </w:r>
            <w:r>
              <w:rPr>
                <w:rFonts w:ascii="Times New Roman"/>
                <w:b w:val="false"/>
                <w:i w:val="false"/>
                <w:color w:val="000000"/>
                <w:sz w:val="20"/>
              </w:rPr>
              <w:t>Обеспечивать исполнение указаний руководства Департамента и Агентства, либо лиц, их замещающих, актов реагирования прокурора, постановлений и решений суда по расследуемым уголовным делам.</w:t>
            </w:r>
            <w:r>
              <w:br/>
            </w:r>
            <w:r>
              <w:rPr>
                <w:rFonts w:ascii="Times New Roman"/>
                <w:b w:val="false"/>
                <w:i w:val="false"/>
                <w:color w:val="000000"/>
                <w:sz w:val="20"/>
              </w:rPr>
              <w:t>
</w:t>
            </w:r>
            <w:r>
              <w:rPr>
                <w:rFonts w:ascii="Times New Roman"/>
                <w:b w:val="false"/>
                <w:i w:val="false"/>
                <w:color w:val="000000"/>
                <w:sz w:val="20"/>
              </w:rPr>
              <w:t>Принимать предусмотренные законом меры по обеспечению возмещения ущерба, причиненного преступлениями, восстановлению нарушенных прав граждан, охраняемых законом интересов юридических лиц, общества и государства</w:t>
            </w:r>
            <w:r>
              <w:br/>
            </w:r>
            <w:r>
              <w:rPr>
                <w:rFonts w:ascii="Times New Roman"/>
                <w:b w:val="false"/>
                <w:i w:val="false"/>
                <w:color w:val="000000"/>
                <w:sz w:val="20"/>
              </w:rPr>
              <w:t>
</w:t>
            </w:r>
            <w:r>
              <w:rPr>
                <w:rFonts w:ascii="Times New Roman"/>
                <w:b w:val="false"/>
                <w:i w:val="false"/>
                <w:color w:val="000000"/>
                <w:sz w:val="20"/>
              </w:rPr>
              <w:t>Вносить представления по устранению обстоятельств, способствовавших совершению преступления, и других нарушений закона, а также принимать иные профилактические меры.</w:t>
            </w:r>
            <w:r>
              <w:br/>
            </w:r>
            <w:r>
              <w:rPr>
                <w:rFonts w:ascii="Times New Roman"/>
                <w:b w:val="false"/>
                <w:i w:val="false"/>
                <w:color w:val="000000"/>
                <w:sz w:val="20"/>
              </w:rPr>
              <w:t>
</w:t>
            </w:r>
            <w:r>
              <w:rPr>
                <w:rFonts w:ascii="Times New Roman"/>
                <w:b w:val="false"/>
                <w:i w:val="false"/>
                <w:color w:val="000000"/>
                <w:sz w:val="20"/>
              </w:rPr>
              <w:t>Соблюдать установленные законами и актами Агентства требования по хранению служебной тайны и ведению делопроизводства, в том числе связанного с государственными секретами и документами для служебного пользования.</w:t>
            </w:r>
            <w:r>
              <w:br/>
            </w:r>
            <w:r>
              <w:rPr>
                <w:rFonts w:ascii="Times New Roman"/>
                <w:b w:val="false"/>
                <w:i w:val="false"/>
                <w:color w:val="000000"/>
                <w:sz w:val="20"/>
              </w:rPr>
              <w:t>
</w:t>
            </w:r>
            <w:r>
              <w:rPr>
                <w:rFonts w:ascii="Times New Roman"/>
                <w:b w:val="false"/>
                <w:i w:val="false"/>
                <w:color w:val="000000"/>
                <w:sz w:val="20"/>
              </w:rPr>
              <w:t>Обеспечивать сохранность находящихся в производстве уголовных дел, материалов доследственных проверок, вещественных доказательств, хранящихся при уголовном деле, рассматриваемых обращений и иных служебных документов.</w:t>
            </w:r>
            <w:r>
              <w:br/>
            </w:r>
            <w:r>
              <w:rPr>
                <w:rFonts w:ascii="Times New Roman"/>
                <w:b w:val="false"/>
                <w:i w:val="false"/>
                <w:color w:val="000000"/>
                <w:sz w:val="20"/>
              </w:rPr>
              <w:t>
</w:t>
            </w:r>
            <w:r>
              <w:rPr>
                <w:rFonts w:ascii="Times New Roman"/>
                <w:b w:val="false"/>
                <w:i w:val="false"/>
                <w:color w:val="000000"/>
                <w:sz w:val="20"/>
              </w:rPr>
              <w:t>Соблюдать установленный порядок конвоирования задержанных и лиц, заключенных под стражей, с момента передачи указанных лиц конвоем следователю для проведения следственных действий, до окончания следственного действия.</w:t>
            </w:r>
            <w:r>
              <w:br/>
            </w:r>
            <w:r>
              <w:rPr>
                <w:rFonts w:ascii="Times New Roman"/>
                <w:b w:val="false"/>
                <w:i w:val="false"/>
                <w:color w:val="000000"/>
                <w:sz w:val="20"/>
              </w:rPr>
              <w:t>
</w:t>
            </w:r>
            <w:r>
              <w:rPr>
                <w:rFonts w:ascii="Times New Roman"/>
                <w:b w:val="false"/>
                <w:i w:val="false"/>
                <w:color w:val="000000"/>
                <w:sz w:val="20"/>
              </w:rPr>
              <w:t>Вести наблюдательные производства по расследуемым уголовным делам (где должны содержаться копии постановлений основных процессуальных решений, копии актов прокурорского надзора, копии обращений, связанных с расследуемым уголовным делом, и ответов на них, справки о ходе расследования).</w:t>
            </w:r>
            <w:r>
              <w:br/>
            </w:r>
            <w:r>
              <w:rPr>
                <w:rFonts w:ascii="Times New Roman"/>
                <w:b w:val="false"/>
                <w:i w:val="false"/>
                <w:color w:val="000000"/>
                <w:sz w:val="20"/>
              </w:rPr>
              <w:t>
</w:t>
            </w:r>
            <w:r>
              <w:rPr>
                <w:rFonts w:ascii="Times New Roman"/>
                <w:b w:val="false"/>
                <w:i w:val="false"/>
                <w:color w:val="000000"/>
                <w:sz w:val="20"/>
              </w:rPr>
              <w:t>Соблюдать трудовую, исполнительскую и служебную дисциплину.</w:t>
            </w:r>
            <w:r>
              <w:br/>
            </w:r>
            <w:r>
              <w:rPr>
                <w:rFonts w:ascii="Times New Roman"/>
                <w:b w:val="false"/>
                <w:i w:val="false"/>
                <w:color w:val="000000"/>
                <w:sz w:val="20"/>
              </w:rPr>
              <w:t>
</w:t>
            </w:r>
            <w:r>
              <w:rPr>
                <w:rFonts w:ascii="Times New Roman"/>
                <w:b w:val="false"/>
                <w:i w:val="false"/>
                <w:color w:val="000000"/>
                <w:sz w:val="20"/>
              </w:rPr>
              <w:t>Исполнять иные предусмотренные законом требования, а также поручения и указания руководства Департамента и Агентства, либо лиц, их замещающих.</w:t>
            </w:r>
          </w:p>
        </w:tc>
      </w:tr>
    </w:tbl>
    <w:bookmarkStart w:name="z350" w:id="363"/>
    <w:p>
      <w:pPr>
        <w:spacing w:after="0"/>
        <w:ind w:left="0"/>
        <w:jc w:val="both"/>
      </w:pPr>
      <w:r>
        <w:rPr>
          <w:rFonts w:ascii="Times New Roman"/>
          <w:b w:val="false"/>
          <w:i w:val="false"/>
          <w:color w:val="000000"/>
          <w:sz w:val="28"/>
        </w:rPr>
        <w:t>
</w:t>
      </w:r>
      <w:r>
        <w:rPr>
          <w:rFonts w:ascii="Times New Roman"/>
          <w:b/>
          <w:i w:val="false"/>
          <w:color w:val="000000"/>
          <w:sz w:val="28"/>
        </w:rPr>
        <w:t>    Инспектор отдела досудебного производства по преступлениям</w:t>
      </w:r>
      <w:r>
        <w:br/>
      </w:r>
      <w:r>
        <w:rPr>
          <w:rFonts w:ascii="Times New Roman"/>
          <w:b w:val="false"/>
          <w:i w:val="false"/>
          <w:color w:val="000000"/>
          <w:sz w:val="28"/>
        </w:rPr>
        <w:t>
</w:t>
      </w:r>
      <w:r>
        <w:rPr>
          <w:rFonts w:ascii="Times New Roman"/>
          <w:b/>
          <w:i w:val="false"/>
          <w:color w:val="000000"/>
          <w:sz w:val="28"/>
        </w:rPr>
        <w:t>                 в сфере теневой экономики УДПЭП</w:t>
      </w:r>
      <w:r>
        <w:br/>
      </w:r>
      <w:r>
        <w:rPr>
          <w:rFonts w:ascii="Times New Roman"/>
          <w:b w:val="false"/>
          <w:i w:val="false"/>
          <w:color w:val="000000"/>
          <w:sz w:val="28"/>
        </w:rPr>
        <w:t>
                          С-FPО-9 (№13-8)</w:t>
      </w:r>
    </w:p>
    <w:bookmarkEnd w:id="3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11008"/>
      </w:tblGrid>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экономических преступлений в сфере теневой экономики.</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экономических преступлениях в сфере теневой экономики.</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351" w:id="364"/>
    <w:p>
      <w:pPr>
        <w:spacing w:after="0"/>
        <w:ind w:left="0"/>
        <w:jc w:val="both"/>
      </w:pPr>
      <w:r>
        <w:rPr>
          <w:rFonts w:ascii="Times New Roman"/>
          <w:b w:val="false"/>
          <w:i w:val="false"/>
          <w:color w:val="000000"/>
          <w:sz w:val="28"/>
        </w:rPr>
        <w:t>
</w:t>
      </w:r>
      <w:r>
        <w:rPr>
          <w:rFonts w:ascii="Times New Roman"/>
          <w:b/>
          <w:i w:val="false"/>
          <w:color w:val="000000"/>
          <w:sz w:val="28"/>
        </w:rPr>
        <w:t>     Начальник отдела досудебного производства по преступлениям</w:t>
      </w:r>
      <w:r>
        <w:br/>
      </w:r>
      <w:r>
        <w:rPr>
          <w:rFonts w:ascii="Times New Roman"/>
          <w:b w:val="false"/>
          <w:i w:val="false"/>
          <w:color w:val="000000"/>
          <w:sz w:val="28"/>
        </w:rPr>
        <w:t>
</w:t>
      </w:r>
      <w:r>
        <w:rPr>
          <w:rFonts w:ascii="Times New Roman"/>
          <w:b/>
          <w:i w:val="false"/>
          <w:color w:val="000000"/>
          <w:sz w:val="28"/>
        </w:rPr>
        <w:t>            в сфере бюджетного финансирования УДПЭП</w:t>
      </w:r>
      <w:r>
        <w:br/>
      </w:r>
      <w:r>
        <w:rPr>
          <w:rFonts w:ascii="Times New Roman"/>
          <w:b w:val="false"/>
          <w:i w:val="false"/>
          <w:color w:val="000000"/>
          <w:sz w:val="28"/>
        </w:rPr>
        <w:t>
                            С-FPО-5 (№13–9)</w:t>
      </w:r>
    </w:p>
    <w:bookmarkEnd w:id="3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или не менее одного года на должностях равнозначной или следующей нижестоящей категории, либо не менее шести лет стажа государственной службы, в том числе не менее двух лет на руководящих должностях либо не менее семи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непосредственное руководство и обеспечивать организацию работы отдела.</w:t>
            </w:r>
            <w:r>
              <w:br/>
            </w:r>
            <w:r>
              <w:rPr>
                <w:rFonts w:ascii="Times New Roman"/>
                <w:b w:val="false"/>
                <w:i w:val="false"/>
                <w:color w:val="000000"/>
                <w:sz w:val="20"/>
              </w:rPr>
              <w:t>
</w:t>
            </w:r>
            <w:r>
              <w:rPr>
                <w:rFonts w:ascii="Times New Roman"/>
                <w:b w:val="false"/>
                <w:i w:val="false"/>
                <w:color w:val="000000"/>
                <w:sz w:val="20"/>
              </w:rPr>
              <w:t>Распределять обязанности и поступающие материалы между сотрудниками отдела с учетом взаимозаменяемости.</w:t>
            </w:r>
            <w:r>
              <w:br/>
            </w:r>
            <w:r>
              <w:rPr>
                <w:rFonts w:ascii="Times New Roman"/>
                <w:b w:val="false"/>
                <w:i w:val="false"/>
                <w:color w:val="000000"/>
                <w:sz w:val="20"/>
              </w:rPr>
              <w:t>
</w:t>
            </w:r>
            <w:r>
              <w:rPr>
                <w:rFonts w:ascii="Times New Roman"/>
                <w:b w:val="false"/>
                <w:i w:val="false"/>
                <w:color w:val="000000"/>
                <w:sz w:val="20"/>
              </w:rPr>
              <w:t>Обеспечивать и осуществлять контроль за: исполнением сотрудниками отдела возложенных на них обязанностей, качественное и своевременное выполнение ими поручений руководства Департамента и Агентства; исполнением Стратегического и Операционного плана Агентства; подготовкой отделом и другими подразделениями Департамента материалов на коллегию Агентства, аппаратные и оперативные совещания Департамента, а также другие мероприятия, проводимые в Департаменте; подготовкой служебных документов начальнику Департамента и в вышестоящие государственные органы, а также докладов и выступлений начальника Департамента.</w:t>
            </w:r>
          </w:p>
        </w:tc>
      </w:tr>
    </w:tbl>
    <w:bookmarkStart w:name="z352" w:id="365"/>
    <w:p>
      <w:pPr>
        <w:spacing w:after="0"/>
        <w:ind w:left="0"/>
        <w:jc w:val="both"/>
      </w:pPr>
      <w:r>
        <w:rPr>
          <w:rFonts w:ascii="Times New Roman"/>
          <w:b w:val="false"/>
          <w:i w:val="false"/>
          <w:color w:val="000000"/>
          <w:sz w:val="28"/>
        </w:rPr>
        <w:t>
</w:t>
      </w:r>
      <w:r>
        <w:rPr>
          <w:rFonts w:ascii="Times New Roman"/>
          <w:b/>
          <w:i w:val="false"/>
          <w:color w:val="000000"/>
          <w:sz w:val="28"/>
        </w:rPr>
        <w:t>            Старший следователь по особо важным делам отдела</w:t>
      </w:r>
      <w:r>
        <w:br/>
      </w:r>
      <w:r>
        <w:rPr>
          <w:rFonts w:ascii="Times New Roman"/>
          <w:b w:val="false"/>
          <w:i w:val="false"/>
          <w:color w:val="000000"/>
          <w:sz w:val="28"/>
        </w:rPr>
        <w:t>
</w:t>
      </w:r>
      <w:r>
        <w:rPr>
          <w:rFonts w:ascii="Times New Roman"/>
          <w:b/>
          <w:i w:val="false"/>
          <w:color w:val="000000"/>
          <w:sz w:val="28"/>
        </w:rPr>
        <w:t>               досудебного производства по преступлениям</w:t>
      </w:r>
      <w:r>
        <w:br/>
      </w:r>
      <w:r>
        <w:rPr>
          <w:rFonts w:ascii="Times New Roman"/>
          <w:b w:val="false"/>
          <w:i w:val="false"/>
          <w:color w:val="000000"/>
          <w:sz w:val="28"/>
        </w:rPr>
        <w:t>
</w:t>
      </w:r>
      <w:r>
        <w:rPr>
          <w:rFonts w:ascii="Times New Roman"/>
          <w:b/>
          <w:i w:val="false"/>
          <w:color w:val="000000"/>
          <w:sz w:val="28"/>
        </w:rPr>
        <w:t>                в сфере бюджетного финансирования УДПЭП</w:t>
      </w:r>
      <w:r>
        <w:br/>
      </w:r>
      <w:r>
        <w:rPr>
          <w:rFonts w:ascii="Times New Roman"/>
          <w:b w:val="false"/>
          <w:i w:val="false"/>
          <w:color w:val="000000"/>
          <w:sz w:val="28"/>
        </w:rPr>
        <w:t>
                             С-FPО-7 (№13-10)</w:t>
      </w:r>
    </w:p>
    <w:bookmarkEnd w:id="3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своевременно и качественно исполнять поручения руководства Департамента.</w:t>
            </w:r>
            <w:r>
              <w:br/>
            </w:r>
            <w:r>
              <w:rPr>
                <w:rFonts w:ascii="Times New Roman"/>
                <w:b w:val="false"/>
                <w:i w:val="false"/>
                <w:color w:val="000000"/>
                <w:sz w:val="20"/>
              </w:rPr>
              <w:t>
</w:t>
            </w:r>
            <w:r>
              <w:rPr>
                <w:rFonts w:ascii="Times New Roman"/>
                <w:b w:val="false"/>
                <w:i w:val="false"/>
                <w:color w:val="000000"/>
                <w:sz w:val="20"/>
              </w:rPr>
              <w:t>Расследовать уголовные дела, отнесенные по подследственности к органам финансовой полиции.</w:t>
            </w:r>
            <w:r>
              <w:br/>
            </w:r>
            <w:r>
              <w:rPr>
                <w:rFonts w:ascii="Times New Roman"/>
                <w:b w:val="false"/>
                <w:i w:val="false"/>
                <w:color w:val="000000"/>
                <w:sz w:val="20"/>
              </w:rPr>
              <w:t>
</w:t>
            </w:r>
            <w:r>
              <w:rPr>
                <w:rFonts w:ascii="Times New Roman"/>
                <w:b w:val="false"/>
                <w:i w:val="false"/>
                <w:color w:val="000000"/>
                <w:sz w:val="20"/>
              </w:rPr>
              <w:t>По поручению руководства Департамента и Агентства, либо лиц, их замещающих, принимать в производство уголовные дела и осуществлять предварительное следствие, а также проводить доследственные проверки в установленном законом порядке либо участвовать в проведении проверок совместно с оперативными сотрудниками.</w:t>
            </w:r>
            <w:r>
              <w:br/>
            </w:r>
            <w:r>
              <w:rPr>
                <w:rFonts w:ascii="Times New Roman"/>
                <w:b w:val="false"/>
                <w:i w:val="false"/>
                <w:color w:val="000000"/>
                <w:sz w:val="20"/>
              </w:rPr>
              <w:t>
</w:t>
            </w:r>
            <w:r>
              <w:rPr>
                <w:rFonts w:ascii="Times New Roman"/>
                <w:b w:val="false"/>
                <w:i w:val="false"/>
                <w:color w:val="000000"/>
                <w:sz w:val="20"/>
              </w:rPr>
              <w:t>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процесса.</w:t>
            </w:r>
            <w:r>
              <w:br/>
            </w:r>
            <w:r>
              <w:rPr>
                <w:rFonts w:ascii="Times New Roman"/>
                <w:b w:val="false"/>
                <w:i w:val="false"/>
                <w:color w:val="000000"/>
                <w:sz w:val="20"/>
              </w:rPr>
              <w:t>
</w:t>
            </w:r>
            <w:r>
              <w:rPr>
                <w:rFonts w:ascii="Times New Roman"/>
                <w:b w:val="false"/>
                <w:i w:val="false"/>
                <w:color w:val="000000"/>
                <w:sz w:val="20"/>
              </w:rPr>
              <w:t>Принимать все меры к всестороннему, полному и объективному исследованию обстоятельств дела, в установленном законом порядке осуществлять уголовное преследование лица, в отношении которого собраны достаточные доказательства, указывающие на совершение им преступления.</w:t>
            </w:r>
            <w:r>
              <w:br/>
            </w:r>
            <w:r>
              <w:rPr>
                <w:rFonts w:ascii="Times New Roman"/>
                <w:b w:val="false"/>
                <w:i w:val="false"/>
                <w:color w:val="000000"/>
                <w:sz w:val="20"/>
              </w:rPr>
              <w:t>
</w:t>
            </w:r>
            <w:r>
              <w:rPr>
                <w:rFonts w:ascii="Times New Roman"/>
                <w:b w:val="false"/>
                <w:i w:val="false"/>
                <w:color w:val="000000"/>
                <w:sz w:val="20"/>
              </w:rPr>
              <w:t>Составлять планы расследования (проверок) по находящимся в производстве уголовным делам и материалам доследственных проверок, обеспечивать своевременное исполнение предусмотренных следственно-оперативных мероприятий.</w:t>
            </w:r>
            <w:r>
              <w:br/>
            </w:r>
            <w:r>
              <w:rPr>
                <w:rFonts w:ascii="Times New Roman"/>
                <w:b w:val="false"/>
                <w:i w:val="false"/>
                <w:color w:val="000000"/>
                <w:sz w:val="20"/>
              </w:rPr>
              <w:t>
</w:t>
            </w:r>
            <w:r>
              <w:rPr>
                <w:rFonts w:ascii="Times New Roman"/>
                <w:b w:val="false"/>
                <w:i w:val="false"/>
                <w:color w:val="000000"/>
                <w:sz w:val="20"/>
              </w:rPr>
              <w:t>Докладывать начальнику Управления и курирующему заместителю начальника Департамента о ходе расследования и доследственных проверок.</w:t>
            </w:r>
            <w:r>
              <w:br/>
            </w:r>
            <w:r>
              <w:rPr>
                <w:rFonts w:ascii="Times New Roman"/>
                <w:b w:val="false"/>
                <w:i w:val="false"/>
                <w:color w:val="000000"/>
                <w:sz w:val="20"/>
              </w:rPr>
              <w:t>
</w:t>
            </w:r>
            <w:r>
              <w:rPr>
                <w:rFonts w:ascii="Times New Roman"/>
                <w:b w:val="false"/>
                <w:i w:val="false"/>
                <w:color w:val="000000"/>
                <w:sz w:val="20"/>
              </w:rPr>
              <w:t>Соблюдать процессуальные сроки по уголовным делам и материалам доследственных проверок, а также сроки рассмотрения обращений граждан и юридических лиц.</w:t>
            </w:r>
            <w:r>
              <w:br/>
            </w:r>
            <w:r>
              <w:rPr>
                <w:rFonts w:ascii="Times New Roman"/>
                <w:b w:val="false"/>
                <w:i w:val="false"/>
                <w:color w:val="000000"/>
                <w:sz w:val="20"/>
              </w:rPr>
              <w:t>
</w:t>
            </w:r>
            <w:r>
              <w:rPr>
                <w:rFonts w:ascii="Times New Roman"/>
                <w:b w:val="false"/>
                <w:i w:val="false"/>
                <w:color w:val="000000"/>
                <w:sz w:val="20"/>
              </w:rPr>
              <w:t>Знакомиться с оперативно-розыскными материалами, относящимся к расследуемым уголовным делам либо материалам доследственных проверок. Координировать деятельность оперативных работников, осуществляющих оперативное сопровождение по материалам доследственных проверок и уголовным делам, находящимся в производстве, при необходимости давать по ним соответствующие письменные поручения и указания, контролировать их исполнение.</w:t>
            </w:r>
            <w:r>
              <w:br/>
            </w:r>
            <w:r>
              <w:rPr>
                <w:rFonts w:ascii="Times New Roman"/>
                <w:b w:val="false"/>
                <w:i w:val="false"/>
                <w:color w:val="000000"/>
                <w:sz w:val="20"/>
              </w:rPr>
              <w:t>
</w:t>
            </w:r>
            <w:r>
              <w:rPr>
                <w:rFonts w:ascii="Times New Roman"/>
                <w:b w:val="false"/>
                <w:i w:val="false"/>
                <w:color w:val="000000"/>
                <w:sz w:val="20"/>
              </w:rPr>
              <w:t>Обеспечивать исполнение указаний руководства Департамента и Агентства, либо лиц, их замещающих, актов реагирования прокурора, постановлений и решений суда по расследуемым уголовным делам.</w:t>
            </w:r>
            <w:r>
              <w:br/>
            </w:r>
            <w:r>
              <w:rPr>
                <w:rFonts w:ascii="Times New Roman"/>
                <w:b w:val="false"/>
                <w:i w:val="false"/>
                <w:color w:val="000000"/>
                <w:sz w:val="20"/>
              </w:rPr>
              <w:t>
</w:t>
            </w:r>
            <w:r>
              <w:rPr>
                <w:rFonts w:ascii="Times New Roman"/>
                <w:b w:val="false"/>
                <w:i w:val="false"/>
                <w:color w:val="000000"/>
                <w:sz w:val="20"/>
              </w:rPr>
              <w:t>Принимать предусмотренные законом меры по обеспечению возмещения ущерба, причиненного преступлениями, восстановлению нарушенных прав граждан, охраняемых законом интересов юридических лиц, общества и государства</w:t>
            </w:r>
            <w:r>
              <w:br/>
            </w:r>
            <w:r>
              <w:rPr>
                <w:rFonts w:ascii="Times New Roman"/>
                <w:b w:val="false"/>
                <w:i w:val="false"/>
                <w:color w:val="000000"/>
                <w:sz w:val="20"/>
              </w:rPr>
              <w:t>
</w:t>
            </w:r>
            <w:r>
              <w:rPr>
                <w:rFonts w:ascii="Times New Roman"/>
                <w:b w:val="false"/>
                <w:i w:val="false"/>
                <w:color w:val="000000"/>
                <w:sz w:val="20"/>
              </w:rPr>
              <w:t>Вносить представления по устранению обстоятельств, способствовавших совершению преступления, и других нарушений закона, а также принимать иные профилактические меры.</w:t>
            </w:r>
            <w:r>
              <w:br/>
            </w:r>
            <w:r>
              <w:rPr>
                <w:rFonts w:ascii="Times New Roman"/>
                <w:b w:val="false"/>
                <w:i w:val="false"/>
                <w:color w:val="000000"/>
                <w:sz w:val="20"/>
              </w:rPr>
              <w:t>
</w:t>
            </w:r>
            <w:r>
              <w:rPr>
                <w:rFonts w:ascii="Times New Roman"/>
                <w:b w:val="false"/>
                <w:i w:val="false"/>
                <w:color w:val="000000"/>
                <w:sz w:val="20"/>
              </w:rPr>
              <w:t>Соблюдать установленные законами и актами Агентства требования по хранению служебной тайны и ведению делопроизводства, в том числе связанного с государственными секретами и документами для служебного пользования.</w:t>
            </w:r>
            <w:r>
              <w:br/>
            </w:r>
            <w:r>
              <w:rPr>
                <w:rFonts w:ascii="Times New Roman"/>
                <w:b w:val="false"/>
                <w:i w:val="false"/>
                <w:color w:val="000000"/>
                <w:sz w:val="20"/>
              </w:rPr>
              <w:t>
</w:t>
            </w:r>
            <w:r>
              <w:rPr>
                <w:rFonts w:ascii="Times New Roman"/>
                <w:b w:val="false"/>
                <w:i w:val="false"/>
                <w:color w:val="000000"/>
                <w:sz w:val="20"/>
              </w:rPr>
              <w:t>Обеспечивать сохранность находящихся в производстве уголовных дел, материалов доследственных проверок, вещественных доказательств, хранящихся при уголовном деле, рассматриваемых обращений и иных служебных документов.</w:t>
            </w:r>
            <w:r>
              <w:br/>
            </w:r>
            <w:r>
              <w:rPr>
                <w:rFonts w:ascii="Times New Roman"/>
                <w:b w:val="false"/>
                <w:i w:val="false"/>
                <w:color w:val="000000"/>
                <w:sz w:val="20"/>
              </w:rPr>
              <w:t>
</w:t>
            </w:r>
            <w:r>
              <w:rPr>
                <w:rFonts w:ascii="Times New Roman"/>
                <w:b w:val="false"/>
                <w:i w:val="false"/>
                <w:color w:val="000000"/>
                <w:sz w:val="20"/>
              </w:rPr>
              <w:t>Соблюдать установленный порядок конвоирования задержанных и лиц, заключенных под стражей, с момента передачи указанных лиц конвоем следователю для проведения следственных действий, до окончания следственного действия.</w:t>
            </w:r>
            <w:r>
              <w:br/>
            </w:r>
            <w:r>
              <w:rPr>
                <w:rFonts w:ascii="Times New Roman"/>
                <w:b w:val="false"/>
                <w:i w:val="false"/>
                <w:color w:val="000000"/>
                <w:sz w:val="20"/>
              </w:rPr>
              <w:t>
</w:t>
            </w:r>
            <w:r>
              <w:rPr>
                <w:rFonts w:ascii="Times New Roman"/>
                <w:b w:val="false"/>
                <w:i w:val="false"/>
                <w:color w:val="000000"/>
                <w:sz w:val="20"/>
              </w:rPr>
              <w:t>Вести наблюдательные производства по расследуемым уголовным делам (где должны содержаться копии постановлений основных процессуальных решений, копии актов прокурорского надзора, копии обращений, связанных с расследуемым уголовным делом, и ответов на них, справки о ходе расследования).</w:t>
            </w:r>
            <w:r>
              <w:br/>
            </w:r>
            <w:r>
              <w:rPr>
                <w:rFonts w:ascii="Times New Roman"/>
                <w:b w:val="false"/>
                <w:i w:val="false"/>
                <w:color w:val="000000"/>
                <w:sz w:val="20"/>
              </w:rPr>
              <w:t>
</w:t>
            </w:r>
            <w:r>
              <w:rPr>
                <w:rFonts w:ascii="Times New Roman"/>
                <w:b w:val="false"/>
                <w:i w:val="false"/>
                <w:color w:val="000000"/>
                <w:sz w:val="20"/>
              </w:rPr>
              <w:t>Соблюдать трудовую, исполнительскую и служебную дисциплину.</w:t>
            </w:r>
            <w:r>
              <w:br/>
            </w:r>
            <w:r>
              <w:rPr>
                <w:rFonts w:ascii="Times New Roman"/>
                <w:b w:val="false"/>
                <w:i w:val="false"/>
                <w:color w:val="000000"/>
                <w:sz w:val="20"/>
              </w:rPr>
              <w:t>
</w:t>
            </w:r>
            <w:r>
              <w:rPr>
                <w:rFonts w:ascii="Times New Roman"/>
                <w:b w:val="false"/>
                <w:i w:val="false"/>
                <w:color w:val="000000"/>
                <w:sz w:val="20"/>
              </w:rPr>
              <w:t>Исполнять иные предусмотренные законом требования, а также поручения и указания руководства Департамента и Агентства, либо лиц, их замещающих.</w:t>
            </w:r>
          </w:p>
        </w:tc>
      </w:tr>
    </w:tbl>
    <w:bookmarkStart w:name="z353" w:id="366"/>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отдела досудебного производства</w:t>
      </w:r>
      <w:r>
        <w:br/>
      </w:r>
      <w:r>
        <w:rPr>
          <w:rFonts w:ascii="Times New Roman"/>
          <w:b w:val="false"/>
          <w:i w:val="false"/>
          <w:color w:val="000000"/>
          <w:sz w:val="28"/>
        </w:rPr>
        <w:t>
</w:t>
      </w:r>
      <w:r>
        <w:rPr>
          <w:rFonts w:ascii="Times New Roman"/>
          <w:b/>
          <w:i w:val="false"/>
          <w:color w:val="000000"/>
          <w:sz w:val="28"/>
        </w:rPr>
        <w:t>       по преступлениям в сфере бюджетного финансирования УДПЭП</w:t>
      </w:r>
      <w:r>
        <w:br/>
      </w:r>
      <w:r>
        <w:rPr>
          <w:rFonts w:ascii="Times New Roman"/>
          <w:b w:val="false"/>
          <w:i w:val="false"/>
          <w:color w:val="000000"/>
          <w:sz w:val="28"/>
        </w:rPr>
        <w:t>
                        С-FPО-8 (№13-11, №13-12)</w:t>
      </w:r>
    </w:p>
    <w:bookmarkEnd w:id="3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экономических преступлений в сфере бюджетного финансирования.</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экономических преступлениях в сфере бюджетного финансирования.</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354" w:id="367"/>
    <w:p>
      <w:pPr>
        <w:spacing w:after="0"/>
        <w:ind w:left="0"/>
        <w:jc w:val="both"/>
      </w:pPr>
      <w:r>
        <w:rPr>
          <w:rFonts w:ascii="Times New Roman"/>
          <w:b w:val="false"/>
          <w:i w:val="false"/>
          <w:color w:val="000000"/>
          <w:sz w:val="28"/>
        </w:rPr>
        <w:t>
</w:t>
      </w:r>
      <w:r>
        <w:rPr>
          <w:rFonts w:ascii="Times New Roman"/>
          <w:b/>
          <w:i w:val="false"/>
          <w:color w:val="000000"/>
          <w:sz w:val="28"/>
        </w:rPr>
        <w:t>              Управление досудебного производства по</w:t>
      </w:r>
      <w:r>
        <w:br/>
      </w:r>
      <w:r>
        <w:rPr>
          <w:rFonts w:ascii="Times New Roman"/>
          <w:b w:val="false"/>
          <w:i w:val="false"/>
          <w:color w:val="000000"/>
          <w:sz w:val="28"/>
        </w:rPr>
        <w:t>
</w:t>
      </w:r>
      <w:r>
        <w:rPr>
          <w:rFonts w:ascii="Times New Roman"/>
          <w:b/>
          <w:i w:val="false"/>
          <w:color w:val="000000"/>
          <w:sz w:val="28"/>
        </w:rPr>
        <w:t>             коррупционным и должностным преступлениям</w:t>
      </w:r>
    </w:p>
    <w:bookmarkEnd w:id="367"/>
    <w:bookmarkStart w:name="z355" w:id="368"/>
    <w:p>
      <w:pPr>
        <w:spacing w:after="0"/>
        <w:ind w:left="0"/>
        <w:jc w:val="both"/>
      </w:pPr>
      <w:r>
        <w:rPr>
          <w:rFonts w:ascii="Times New Roman"/>
          <w:b w:val="false"/>
          <w:i w:val="false"/>
          <w:color w:val="000000"/>
          <w:sz w:val="28"/>
        </w:rPr>
        <w:t>
</w:t>
      </w:r>
      <w:r>
        <w:rPr>
          <w:rFonts w:ascii="Times New Roman"/>
          <w:b/>
          <w:i w:val="false"/>
          <w:color w:val="000000"/>
          <w:sz w:val="28"/>
        </w:rPr>
        <w:t>           Начальник управления досудебного производства</w:t>
      </w:r>
      <w:r>
        <w:br/>
      </w:r>
      <w:r>
        <w:rPr>
          <w:rFonts w:ascii="Times New Roman"/>
          <w:b w:val="false"/>
          <w:i w:val="false"/>
          <w:color w:val="000000"/>
          <w:sz w:val="28"/>
        </w:rPr>
        <w:t>
</w:t>
      </w:r>
      <w:r>
        <w:rPr>
          <w:rFonts w:ascii="Times New Roman"/>
          <w:b/>
          <w:i w:val="false"/>
          <w:color w:val="000000"/>
          <w:sz w:val="28"/>
        </w:rPr>
        <w:t>            по коррупционным и должностным преступлениям</w:t>
      </w:r>
      <w:r>
        <w:br/>
      </w:r>
      <w:r>
        <w:rPr>
          <w:rFonts w:ascii="Times New Roman"/>
          <w:b w:val="false"/>
          <w:i w:val="false"/>
          <w:color w:val="000000"/>
          <w:sz w:val="28"/>
        </w:rPr>
        <w:t>
                           С-FPО-3 (№14–1)</w:t>
      </w:r>
    </w:p>
    <w:bookmarkEnd w:id="3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0"/>
        <w:gridCol w:w="11010"/>
      </w:tblGrid>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шести лет стажа работы на правоохранительной службе, в том числе не менее двух лет на руководящих должностях либо не менее восьми лет работы в государственных органах, в том числе не менее четырех лет на руководящих должностях, либо не менее десяти лет стажа работы в сферах, соответствующих функциональным направлениям конкретной должности данной категории, в том числе не менее пяти лет на руководящих должностях</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84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обеспечивать:</w:t>
            </w:r>
            <w:r>
              <w:br/>
            </w:r>
            <w:r>
              <w:rPr>
                <w:rFonts w:ascii="Times New Roman"/>
                <w:b w:val="false"/>
                <w:i w:val="false"/>
                <w:color w:val="000000"/>
                <w:sz w:val="20"/>
              </w:rPr>
              <w:t>
</w:t>
            </w:r>
            <w:r>
              <w:rPr>
                <w:rFonts w:ascii="Times New Roman"/>
                <w:b w:val="false"/>
                <w:i w:val="false"/>
                <w:color w:val="000000"/>
                <w:sz w:val="20"/>
              </w:rPr>
              <w:t>Организацию работы Управления;</w:t>
            </w:r>
            <w:r>
              <w:br/>
            </w:r>
            <w:r>
              <w:rPr>
                <w:rFonts w:ascii="Times New Roman"/>
                <w:b w:val="false"/>
                <w:i w:val="false"/>
                <w:color w:val="000000"/>
                <w:sz w:val="20"/>
              </w:rPr>
              <w:t>
</w:t>
            </w:r>
            <w:r>
              <w:rPr>
                <w:rFonts w:ascii="Times New Roman"/>
                <w:b w:val="false"/>
                <w:i w:val="false"/>
                <w:color w:val="000000"/>
                <w:sz w:val="20"/>
              </w:rPr>
              <w:t>Перспективное и текущее планирование деятельности Управления, качественное и своевременное их исполнение;</w:t>
            </w:r>
            <w:r>
              <w:br/>
            </w:r>
            <w:r>
              <w:rPr>
                <w:rFonts w:ascii="Times New Roman"/>
                <w:b w:val="false"/>
                <w:i w:val="false"/>
                <w:color w:val="000000"/>
                <w:sz w:val="20"/>
              </w:rPr>
              <w:t>
</w:t>
            </w:r>
            <w:r>
              <w:rPr>
                <w:rFonts w:ascii="Times New Roman"/>
                <w:b w:val="false"/>
                <w:i w:val="false"/>
                <w:color w:val="000000"/>
                <w:sz w:val="20"/>
              </w:rPr>
              <w:t>Исполнение сотрудниками Управления возложенных на них обязанностей, качественное и своевременное выполнение ими поручений руководства Департамента и Агентства;</w:t>
            </w:r>
            <w:r>
              <w:br/>
            </w:r>
            <w:r>
              <w:rPr>
                <w:rFonts w:ascii="Times New Roman"/>
                <w:b w:val="false"/>
                <w:i w:val="false"/>
                <w:color w:val="000000"/>
                <w:sz w:val="20"/>
              </w:rPr>
              <w:t>
</w:t>
            </w:r>
            <w:r>
              <w:rPr>
                <w:rFonts w:ascii="Times New Roman"/>
                <w:b w:val="false"/>
                <w:i w:val="false"/>
                <w:color w:val="000000"/>
                <w:sz w:val="20"/>
              </w:rPr>
              <w:t xml:space="preserve">Взаимодействие со структурными подразделениями Департамента; </w:t>
            </w:r>
            <w:r>
              <w:br/>
            </w:r>
            <w:r>
              <w:rPr>
                <w:rFonts w:ascii="Times New Roman"/>
                <w:b w:val="false"/>
                <w:i w:val="false"/>
                <w:color w:val="000000"/>
                <w:sz w:val="20"/>
              </w:rPr>
              <w:t>
</w:t>
            </w:r>
            <w:r>
              <w:rPr>
                <w:rFonts w:ascii="Times New Roman"/>
                <w:b w:val="false"/>
                <w:i w:val="false"/>
                <w:color w:val="000000"/>
                <w:sz w:val="20"/>
              </w:rPr>
              <w:t>Исполнение входящей документации, плановых заданий Департамента и Агентства, подготовку и предоставление в установленном порядке отчетных и обзорных материалов, исполнение внутреннего и внешнего документооборота по вопросам деятельности Департамента и Агентства;</w:t>
            </w:r>
            <w:r>
              <w:br/>
            </w:r>
            <w:r>
              <w:rPr>
                <w:rFonts w:ascii="Times New Roman"/>
                <w:b w:val="false"/>
                <w:i w:val="false"/>
                <w:color w:val="000000"/>
                <w:sz w:val="20"/>
              </w:rPr>
              <w:t>
</w:t>
            </w:r>
            <w:r>
              <w:rPr>
                <w:rFonts w:ascii="Times New Roman"/>
                <w:b w:val="false"/>
                <w:i w:val="false"/>
                <w:color w:val="000000"/>
                <w:sz w:val="20"/>
              </w:rPr>
              <w:t>Контроль за соблюдением исполнительской и трудовой дисциплины сотрудниками Управления;</w:t>
            </w:r>
            <w:r>
              <w:br/>
            </w:r>
            <w:r>
              <w:rPr>
                <w:rFonts w:ascii="Times New Roman"/>
                <w:b w:val="false"/>
                <w:i w:val="false"/>
                <w:color w:val="000000"/>
                <w:sz w:val="20"/>
              </w:rPr>
              <w:t>
</w:t>
            </w:r>
            <w:r>
              <w:rPr>
                <w:rFonts w:ascii="Times New Roman"/>
                <w:b w:val="false"/>
                <w:i w:val="false"/>
                <w:color w:val="000000"/>
                <w:sz w:val="20"/>
              </w:rPr>
              <w:t>Выполнять иные поручения вышестоящего руководства.</w:t>
            </w:r>
          </w:p>
        </w:tc>
      </w:tr>
    </w:tbl>
    <w:bookmarkStart w:name="z356" w:id="369"/>
    <w:p>
      <w:pPr>
        <w:spacing w:after="0"/>
        <w:ind w:left="0"/>
        <w:jc w:val="both"/>
      </w:pPr>
      <w:r>
        <w:rPr>
          <w:rFonts w:ascii="Times New Roman"/>
          <w:b w:val="false"/>
          <w:i w:val="false"/>
          <w:color w:val="000000"/>
          <w:sz w:val="28"/>
        </w:rPr>
        <w:t>
</w:t>
      </w:r>
      <w:r>
        <w:rPr>
          <w:rFonts w:ascii="Times New Roman"/>
          <w:b/>
          <w:i w:val="false"/>
          <w:color w:val="000000"/>
          <w:sz w:val="28"/>
        </w:rPr>
        <w:t>              Начальник отдела досудебного производства</w:t>
      </w:r>
      <w:r>
        <w:br/>
      </w:r>
      <w:r>
        <w:rPr>
          <w:rFonts w:ascii="Times New Roman"/>
          <w:b w:val="false"/>
          <w:i w:val="false"/>
          <w:color w:val="000000"/>
          <w:sz w:val="28"/>
        </w:rPr>
        <w:t>
</w:t>
      </w:r>
      <w:r>
        <w:rPr>
          <w:rFonts w:ascii="Times New Roman"/>
          <w:b/>
          <w:i w:val="false"/>
          <w:color w:val="000000"/>
          <w:sz w:val="28"/>
        </w:rPr>
        <w:t>             по преступлениям в социальной сфере УДПКДП</w:t>
      </w:r>
      <w:r>
        <w:br/>
      </w:r>
      <w:r>
        <w:rPr>
          <w:rFonts w:ascii="Times New Roman"/>
          <w:b w:val="false"/>
          <w:i w:val="false"/>
          <w:color w:val="000000"/>
          <w:sz w:val="28"/>
        </w:rPr>
        <w:t>
                             С-FPО-5 (№14–2)</w:t>
      </w:r>
    </w:p>
    <w:bookmarkEnd w:id="3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или не менее одного года на должностях равнозначной или следующей нижестоящей категории, либо не менее шести лет стажа государственной службы, в том числе не менее двух лет на руководящих должностях либо не менее семи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непосредственное руководство и обеспечивать организацию работы отдела.</w:t>
            </w:r>
            <w:r>
              <w:br/>
            </w:r>
            <w:r>
              <w:rPr>
                <w:rFonts w:ascii="Times New Roman"/>
                <w:b w:val="false"/>
                <w:i w:val="false"/>
                <w:color w:val="000000"/>
                <w:sz w:val="20"/>
              </w:rPr>
              <w:t>
</w:t>
            </w:r>
            <w:r>
              <w:rPr>
                <w:rFonts w:ascii="Times New Roman"/>
                <w:b w:val="false"/>
                <w:i w:val="false"/>
                <w:color w:val="000000"/>
                <w:sz w:val="20"/>
              </w:rPr>
              <w:t>Распределять обязанности и поступающие материалы между сотрудниками отдела с учетом взаимозаменяемости.</w:t>
            </w:r>
            <w:r>
              <w:br/>
            </w:r>
            <w:r>
              <w:rPr>
                <w:rFonts w:ascii="Times New Roman"/>
                <w:b w:val="false"/>
                <w:i w:val="false"/>
                <w:color w:val="000000"/>
                <w:sz w:val="20"/>
              </w:rPr>
              <w:t>
</w:t>
            </w:r>
            <w:r>
              <w:rPr>
                <w:rFonts w:ascii="Times New Roman"/>
                <w:b w:val="false"/>
                <w:i w:val="false"/>
                <w:color w:val="000000"/>
                <w:sz w:val="20"/>
              </w:rPr>
              <w:t>Обеспечивать и осуществлять контроль за: исполнением сотрудниками отдела возложенных на них обязанностей, качественное и своевременное выполнение ими поручений руководства Департамента и Агентства; исполнением Стратегического и Операционного плана Агентства; подготовкой отделом и другими подразделениями Департамента материалов на коллегию Агентства, аппаратные и оперативные совещания Департамента, а также другие мероприятия, проводимые в Департаменте; подготовкой служебных документов начальнику Департамента и в вышестоящие государственные органы, а также докладов и выступлений начальника Департамента.</w:t>
            </w:r>
          </w:p>
        </w:tc>
      </w:tr>
    </w:tbl>
    <w:bookmarkStart w:name="z357" w:id="370"/>
    <w:p>
      <w:pPr>
        <w:spacing w:after="0"/>
        <w:ind w:left="0"/>
        <w:jc w:val="both"/>
      </w:pPr>
      <w:r>
        <w:rPr>
          <w:rFonts w:ascii="Times New Roman"/>
          <w:b w:val="false"/>
          <w:i w:val="false"/>
          <w:color w:val="000000"/>
          <w:sz w:val="28"/>
        </w:rPr>
        <w:t>
</w:t>
      </w:r>
      <w:r>
        <w:rPr>
          <w:rFonts w:ascii="Times New Roman"/>
          <w:b/>
          <w:i w:val="false"/>
          <w:color w:val="000000"/>
          <w:sz w:val="28"/>
        </w:rPr>
        <w:t>  Старший следователь по особо важным делам отдела досудебного</w:t>
      </w:r>
      <w:r>
        <w:br/>
      </w:r>
      <w:r>
        <w:rPr>
          <w:rFonts w:ascii="Times New Roman"/>
          <w:b w:val="false"/>
          <w:i w:val="false"/>
          <w:color w:val="000000"/>
          <w:sz w:val="28"/>
        </w:rPr>
        <w:t>
</w:t>
      </w:r>
      <w:r>
        <w:rPr>
          <w:rFonts w:ascii="Times New Roman"/>
          <w:b/>
          <w:i w:val="false"/>
          <w:color w:val="000000"/>
          <w:sz w:val="28"/>
        </w:rPr>
        <w:t>    производства по преступлениям в социальной сфере УДПКДП</w:t>
      </w:r>
      <w:r>
        <w:br/>
      </w:r>
      <w:r>
        <w:rPr>
          <w:rFonts w:ascii="Times New Roman"/>
          <w:b w:val="false"/>
          <w:i w:val="false"/>
          <w:color w:val="000000"/>
          <w:sz w:val="28"/>
        </w:rPr>
        <w:t>
                           С-FPО-7 (№14-3)</w:t>
      </w:r>
    </w:p>
    <w:bookmarkEnd w:id="3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своевременно и качественно исполнять поручения руководства Департамента.</w:t>
            </w:r>
            <w:r>
              <w:br/>
            </w:r>
            <w:r>
              <w:rPr>
                <w:rFonts w:ascii="Times New Roman"/>
                <w:b w:val="false"/>
                <w:i w:val="false"/>
                <w:color w:val="000000"/>
                <w:sz w:val="20"/>
              </w:rPr>
              <w:t>
</w:t>
            </w:r>
            <w:r>
              <w:rPr>
                <w:rFonts w:ascii="Times New Roman"/>
                <w:b w:val="false"/>
                <w:i w:val="false"/>
                <w:color w:val="000000"/>
                <w:sz w:val="20"/>
              </w:rPr>
              <w:t>Расследовать уголовные дела, отнесенные по подследственности к органам финансовой полиции.</w:t>
            </w:r>
            <w:r>
              <w:br/>
            </w:r>
            <w:r>
              <w:rPr>
                <w:rFonts w:ascii="Times New Roman"/>
                <w:b w:val="false"/>
                <w:i w:val="false"/>
                <w:color w:val="000000"/>
                <w:sz w:val="20"/>
              </w:rPr>
              <w:t>
</w:t>
            </w:r>
            <w:r>
              <w:rPr>
                <w:rFonts w:ascii="Times New Roman"/>
                <w:b w:val="false"/>
                <w:i w:val="false"/>
                <w:color w:val="000000"/>
                <w:sz w:val="20"/>
              </w:rPr>
              <w:t>По поручению руководства Департамента и Агентства, либо лиц, их замещающих, принимать в производство уголовные дела и осуществлять предварительное следствие, а также проводить доследственные проверки в установленном законом порядке либо участвовать в проведении проверок совместно с оперативными сотрудниками.</w:t>
            </w:r>
            <w:r>
              <w:br/>
            </w:r>
            <w:r>
              <w:rPr>
                <w:rFonts w:ascii="Times New Roman"/>
                <w:b w:val="false"/>
                <w:i w:val="false"/>
                <w:color w:val="000000"/>
                <w:sz w:val="20"/>
              </w:rPr>
              <w:t>
</w:t>
            </w:r>
            <w:r>
              <w:rPr>
                <w:rFonts w:ascii="Times New Roman"/>
                <w:b w:val="false"/>
                <w:i w:val="false"/>
                <w:color w:val="000000"/>
                <w:sz w:val="20"/>
              </w:rPr>
              <w:t>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процесса.</w:t>
            </w:r>
            <w:r>
              <w:br/>
            </w:r>
            <w:r>
              <w:rPr>
                <w:rFonts w:ascii="Times New Roman"/>
                <w:b w:val="false"/>
                <w:i w:val="false"/>
                <w:color w:val="000000"/>
                <w:sz w:val="20"/>
              </w:rPr>
              <w:t>
</w:t>
            </w:r>
            <w:r>
              <w:rPr>
                <w:rFonts w:ascii="Times New Roman"/>
                <w:b w:val="false"/>
                <w:i w:val="false"/>
                <w:color w:val="000000"/>
                <w:sz w:val="20"/>
              </w:rPr>
              <w:t>Принимать все меры к всестороннему, полному и объективному исследованию обстоятельств дела, в установленном законом порядке осуществлять уголовное преследование лица, в отношении которого собраны достаточные доказательства, указывающие на совершение им преступления.</w:t>
            </w:r>
            <w:r>
              <w:br/>
            </w:r>
            <w:r>
              <w:rPr>
                <w:rFonts w:ascii="Times New Roman"/>
                <w:b w:val="false"/>
                <w:i w:val="false"/>
                <w:color w:val="000000"/>
                <w:sz w:val="20"/>
              </w:rPr>
              <w:t>
</w:t>
            </w:r>
            <w:r>
              <w:rPr>
                <w:rFonts w:ascii="Times New Roman"/>
                <w:b w:val="false"/>
                <w:i w:val="false"/>
                <w:color w:val="000000"/>
                <w:sz w:val="20"/>
              </w:rPr>
              <w:t>Составлять планы расследования (проверок) по находящимся в производстве уголовным делам и материалам доследственных проверок, обеспечивать своевременное исполнение предусмотренных следственно-оперативных мероприятий.</w:t>
            </w:r>
            <w:r>
              <w:br/>
            </w:r>
            <w:r>
              <w:rPr>
                <w:rFonts w:ascii="Times New Roman"/>
                <w:b w:val="false"/>
                <w:i w:val="false"/>
                <w:color w:val="000000"/>
                <w:sz w:val="20"/>
              </w:rPr>
              <w:t>
</w:t>
            </w:r>
            <w:r>
              <w:rPr>
                <w:rFonts w:ascii="Times New Roman"/>
                <w:b w:val="false"/>
                <w:i w:val="false"/>
                <w:color w:val="000000"/>
                <w:sz w:val="20"/>
              </w:rPr>
              <w:t>Докладывать начальнику Управления и курирующему заместителю начальника Департамента о ходе расследования и доследственных проверок.</w:t>
            </w:r>
            <w:r>
              <w:br/>
            </w:r>
            <w:r>
              <w:rPr>
                <w:rFonts w:ascii="Times New Roman"/>
                <w:b w:val="false"/>
                <w:i w:val="false"/>
                <w:color w:val="000000"/>
                <w:sz w:val="20"/>
              </w:rPr>
              <w:t>
</w:t>
            </w:r>
            <w:r>
              <w:rPr>
                <w:rFonts w:ascii="Times New Roman"/>
                <w:b w:val="false"/>
                <w:i w:val="false"/>
                <w:color w:val="000000"/>
                <w:sz w:val="20"/>
              </w:rPr>
              <w:t>Соблюдать процессуальные сроки по уголовным делам и материалам доследственных проверок, а также сроки рассмотрения обращений граждан и юридических лиц.</w:t>
            </w:r>
            <w:r>
              <w:br/>
            </w:r>
            <w:r>
              <w:rPr>
                <w:rFonts w:ascii="Times New Roman"/>
                <w:b w:val="false"/>
                <w:i w:val="false"/>
                <w:color w:val="000000"/>
                <w:sz w:val="20"/>
              </w:rPr>
              <w:t>
</w:t>
            </w:r>
            <w:r>
              <w:rPr>
                <w:rFonts w:ascii="Times New Roman"/>
                <w:b w:val="false"/>
                <w:i w:val="false"/>
                <w:color w:val="000000"/>
                <w:sz w:val="20"/>
              </w:rPr>
              <w:t>Знакомиться с оперативно-розыскными материалами, относящимся к расследуемым уголовным делам либо материалам доследственных проверок. Координировать деятельность оперативных работников, осуществляющих оперативное сопровождение по материалам доследственных проверок и уголовным делам, находящимся в производстве, при необходимости давать по ним соответствующие письменные поручения и указания, контролировать их исполнение.</w:t>
            </w:r>
            <w:r>
              <w:br/>
            </w:r>
            <w:r>
              <w:rPr>
                <w:rFonts w:ascii="Times New Roman"/>
                <w:b w:val="false"/>
                <w:i w:val="false"/>
                <w:color w:val="000000"/>
                <w:sz w:val="20"/>
              </w:rPr>
              <w:t>
</w:t>
            </w:r>
            <w:r>
              <w:rPr>
                <w:rFonts w:ascii="Times New Roman"/>
                <w:b w:val="false"/>
                <w:i w:val="false"/>
                <w:color w:val="000000"/>
                <w:sz w:val="20"/>
              </w:rPr>
              <w:t>Обеспечивать исполнение указаний руководства Департамента и Агентства, либо лиц, их замещающих, актов реагирования прокурора, постановлений и решений суда по расследуемым уголовным делам.</w:t>
            </w:r>
            <w:r>
              <w:br/>
            </w:r>
            <w:r>
              <w:rPr>
                <w:rFonts w:ascii="Times New Roman"/>
                <w:b w:val="false"/>
                <w:i w:val="false"/>
                <w:color w:val="000000"/>
                <w:sz w:val="20"/>
              </w:rPr>
              <w:t>
</w:t>
            </w:r>
            <w:r>
              <w:rPr>
                <w:rFonts w:ascii="Times New Roman"/>
                <w:b w:val="false"/>
                <w:i w:val="false"/>
                <w:color w:val="000000"/>
                <w:sz w:val="20"/>
              </w:rPr>
              <w:t>Принимать предусмотренные законом меры по обеспечению возмещения ущерба, причиненного преступлениями, восстановлению нарушенных прав граждан, охраняемых законом интересов юридических лиц, общества и государства</w:t>
            </w:r>
            <w:r>
              <w:br/>
            </w:r>
            <w:r>
              <w:rPr>
                <w:rFonts w:ascii="Times New Roman"/>
                <w:b w:val="false"/>
                <w:i w:val="false"/>
                <w:color w:val="000000"/>
                <w:sz w:val="20"/>
              </w:rPr>
              <w:t>
</w:t>
            </w:r>
            <w:r>
              <w:rPr>
                <w:rFonts w:ascii="Times New Roman"/>
                <w:b w:val="false"/>
                <w:i w:val="false"/>
                <w:color w:val="000000"/>
                <w:sz w:val="20"/>
              </w:rPr>
              <w:t>Вносить представления по устранению обстоятельств, способствовавших совершению преступления, и других нарушений закона, а также принимать иные профилактические меры.</w:t>
            </w:r>
            <w:r>
              <w:br/>
            </w:r>
            <w:r>
              <w:rPr>
                <w:rFonts w:ascii="Times New Roman"/>
                <w:b w:val="false"/>
                <w:i w:val="false"/>
                <w:color w:val="000000"/>
                <w:sz w:val="20"/>
              </w:rPr>
              <w:t>
</w:t>
            </w:r>
            <w:r>
              <w:rPr>
                <w:rFonts w:ascii="Times New Roman"/>
                <w:b w:val="false"/>
                <w:i w:val="false"/>
                <w:color w:val="000000"/>
                <w:sz w:val="20"/>
              </w:rPr>
              <w:t>Соблюдать установленные законами и актами Агентства требования по хранению служебной тайны и ведению делопроизводства, в том числе связанного с государственными секретами и документами для служебного пользования.</w:t>
            </w:r>
            <w:r>
              <w:br/>
            </w:r>
            <w:r>
              <w:rPr>
                <w:rFonts w:ascii="Times New Roman"/>
                <w:b w:val="false"/>
                <w:i w:val="false"/>
                <w:color w:val="000000"/>
                <w:sz w:val="20"/>
              </w:rPr>
              <w:t>
</w:t>
            </w:r>
            <w:r>
              <w:rPr>
                <w:rFonts w:ascii="Times New Roman"/>
                <w:b w:val="false"/>
                <w:i w:val="false"/>
                <w:color w:val="000000"/>
                <w:sz w:val="20"/>
              </w:rPr>
              <w:t>Обеспечивать сохранность находящихся в производстве уголовных дел, материалов доследственных проверок, вещественных доказательств, хранящихся при уголовном деле, рассматриваемых обращений и иных служебных документов.</w:t>
            </w:r>
            <w:r>
              <w:br/>
            </w:r>
            <w:r>
              <w:rPr>
                <w:rFonts w:ascii="Times New Roman"/>
                <w:b w:val="false"/>
                <w:i w:val="false"/>
                <w:color w:val="000000"/>
                <w:sz w:val="20"/>
              </w:rPr>
              <w:t>
</w:t>
            </w:r>
            <w:r>
              <w:rPr>
                <w:rFonts w:ascii="Times New Roman"/>
                <w:b w:val="false"/>
                <w:i w:val="false"/>
                <w:color w:val="000000"/>
                <w:sz w:val="20"/>
              </w:rPr>
              <w:t>Соблюдать установленный порядок конвоирования задержанных и лиц, заключенных под стражей, с момента передачи указанных лиц конвоем следователю для проведения следственных действий, до окончания следственного действия.</w:t>
            </w:r>
            <w:r>
              <w:br/>
            </w:r>
            <w:r>
              <w:rPr>
                <w:rFonts w:ascii="Times New Roman"/>
                <w:b w:val="false"/>
                <w:i w:val="false"/>
                <w:color w:val="000000"/>
                <w:sz w:val="20"/>
              </w:rPr>
              <w:t>
</w:t>
            </w:r>
            <w:r>
              <w:rPr>
                <w:rFonts w:ascii="Times New Roman"/>
                <w:b w:val="false"/>
                <w:i w:val="false"/>
                <w:color w:val="000000"/>
                <w:sz w:val="20"/>
              </w:rPr>
              <w:t>Вести наблюдательные производства по расследуемым уголовным делам (где должны содержаться копии постановлений основных процессуальных решений, копии актов прокурорского надзора, копии обращений, связанных с расследуемым уголовным делом, и ответов на них, справки о ходе расследования).</w:t>
            </w:r>
            <w:r>
              <w:br/>
            </w:r>
            <w:r>
              <w:rPr>
                <w:rFonts w:ascii="Times New Roman"/>
                <w:b w:val="false"/>
                <w:i w:val="false"/>
                <w:color w:val="000000"/>
                <w:sz w:val="20"/>
              </w:rPr>
              <w:t>
</w:t>
            </w:r>
            <w:r>
              <w:rPr>
                <w:rFonts w:ascii="Times New Roman"/>
                <w:b w:val="false"/>
                <w:i w:val="false"/>
                <w:color w:val="000000"/>
                <w:sz w:val="20"/>
              </w:rPr>
              <w:t>Соблюдать трудовую, исполнительскую и служебную дисциплину.</w:t>
            </w:r>
            <w:r>
              <w:br/>
            </w:r>
            <w:r>
              <w:rPr>
                <w:rFonts w:ascii="Times New Roman"/>
                <w:b w:val="false"/>
                <w:i w:val="false"/>
                <w:color w:val="000000"/>
                <w:sz w:val="20"/>
              </w:rPr>
              <w:t>
</w:t>
            </w:r>
            <w:r>
              <w:rPr>
                <w:rFonts w:ascii="Times New Roman"/>
                <w:b w:val="false"/>
                <w:i w:val="false"/>
                <w:color w:val="000000"/>
                <w:sz w:val="20"/>
              </w:rPr>
              <w:t>Исполнять иные предусмотренные законом требования, а также поручения и указания руководства Департамента и Агентства, либо лиц, их замещающих.</w:t>
            </w:r>
          </w:p>
        </w:tc>
      </w:tr>
    </w:tbl>
    <w:bookmarkStart w:name="z358" w:id="371"/>
    <w:p>
      <w:pPr>
        <w:spacing w:after="0"/>
        <w:ind w:left="0"/>
        <w:jc w:val="both"/>
      </w:pPr>
      <w:r>
        <w:rPr>
          <w:rFonts w:ascii="Times New Roman"/>
          <w:b w:val="false"/>
          <w:i w:val="false"/>
          <w:color w:val="000000"/>
          <w:sz w:val="28"/>
        </w:rPr>
        <w:t>
</w:t>
      </w:r>
      <w:r>
        <w:rPr>
          <w:rFonts w:ascii="Times New Roman"/>
          <w:b/>
          <w:i w:val="false"/>
          <w:color w:val="000000"/>
          <w:sz w:val="28"/>
        </w:rPr>
        <w:t>         Старший следователь отдела досудебного производства</w:t>
      </w:r>
      <w:r>
        <w:br/>
      </w:r>
      <w:r>
        <w:rPr>
          <w:rFonts w:ascii="Times New Roman"/>
          <w:b w:val="false"/>
          <w:i w:val="false"/>
          <w:color w:val="000000"/>
          <w:sz w:val="28"/>
        </w:rPr>
        <w:t>
</w:t>
      </w:r>
      <w:r>
        <w:rPr>
          <w:rFonts w:ascii="Times New Roman"/>
          <w:b/>
          <w:i w:val="false"/>
          <w:color w:val="000000"/>
          <w:sz w:val="28"/>
        </w:rPr>
        <w:t>             по преступлениям в социальной сфере УДПКДП</w:t>
      </w:r>
      <w:r>
        <w:br/>
      </w:r>
      <w:r>
        <w:rPr>
          <w:rFonts w:ascii="Times New Roman"/>
          <w:b w:val="false"/>
          <w:i w:val="false"/>
          <w:color w:val="000000"/>
          <w:sz w:val="28"/>
        </w:rPr>
        <w:t>
                            С-FPО-8 (№14-4)</w:t>
      </w:r>
    </w:p>
    <w:bookmarkEnd w:id="3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своевременно и качественно исполнять поручения руководства Департамента.</w:t>
            </w:r>
            <w:r>
              <w:br/>
            </w:r>
            <w:r>
              <w:rPr>
                <w:rFonts w:ascii="Times New Roman"/>
                <w:b w:val="false"/>
                <w:i w:val="false"/>
                <w:color w:val="000000"/>
                <w:sz w:val="20"/>
              </w:rPr>
              <w:t>
</w:t>
            </w:r>
            <w:r>
              <w:rPr>
                <w:rFonts w:ascii="Times New Roman"/>
                <w:b w:val="false"/>
                <w:i w:val="false"/>
                <w:color w:val="000000"/>
                <w:sz w:val="20"/>
              </w:rPr>
              <w:t>Расследовать уголовные дела, отнесенные по подследственности к органам финансовой полиции.</w:t>
            </w:r>
            <w:r>
              <w:br/>
            </w:r>
            <w:r>
              <w:rPr>
                <w:rFonts w:ascii="Times New Roman"/>
                <w:b w:val="false"/>
                <w:i w:val="false"/>
                <w:color w:val="000000"/>
                <w:sz w:val="20"/>
              </w:rPr>
              <w:t>
</w:t>
            </w:r>
            <w:r>
              <w:rPr>
                <w:rFonts w:ascii="Times New Roman"/>
                <w:b w:val="false"/>
                <w:i w:val="false"/>
                <w:color w:val="000000"/>
                <w:sz w:val="20"/>
              </w:rPr>
              <w:t>По поручению руководства Департамента и Агентства, либо лиц, их замещающих, принимать в производство уголовные дела и осуществлять предварительное следствие, а также проводить доследственные проверки в установленном законом порядке либо участвовать в проведении проверок совместно с оперативными сотрудниками.</w:t>
            </w:r>
            <w:r>
              <w:br/>
            </w:r>
            <w:r>
              <w:rPr>
                <w:rFonts w:ascii="Times New Roman"/>
                <w:b w:val="false"/>
                <w:i w:val="false"/>
                <w:color w:val="000000"/>
                <w:sz w:val="20"/>
              </w:rPr>
              <w:t>
</w:t>
            </w:r>
            <w:r>
              <w:rPr>
                <w:rFonts w:ascii="Times New Roman"/>
                <w:b w:val="false"/>
                <w:i w:val="false"/>
                <w:color w:val="000000"/>
                <w:sz w:val="20"/>
              </w:rPr>
              <w:t>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процесса.</w:t>
            </w:r>
            <w:r>
              <w:br/>
            </w:r>
            <w:r>
              <w:rPr>
                <w:rFonts w:ascii="Times New Roman"/>
                <w:b w:val="false"/>
                <w:i w:val="false"/>
                <w:color w:val="000000"/>
                <w:sz w:val="20"/>
              </w:rPr>
              <w:t>
</w:t>
            </w:r>
            <w:r>
              <w:rPr>
                <w:rFonts w:ascii="Times New Roman"/>
                <w:b w:val="false"/>
                <w:i w:val="false"/>
                <w:color w:val="000000"/>
                <w:sz w:val="20"/>
              </w:rPr>
              <w:t>Принимать все меры к всестороннему, полному и объективному исследованию обстоятельств дела, в установленном законом порядке осуществлять уголовное преследование лица, в отношении которого собраны достаточные доказательства, указывающие на совершение им преступления.</w:t>
            </w:r>
            <w:r>
              <w:br/>
            </w:r>
            <w:r>
              <w:rPr>
                <w:rFonts w:ascii="Times New Roman"/>
                <w:b w:val="false"/>
                <w:i w:val="false"/>
                <w:color w:val="000000"/>
                <w:sz w:val="20"/>
              </w:rPr>
              <w:t>
</w:t>
            </w:r>
            <w:r>
              <w:rPr>
                <w:rFonts w:ascii="Times New Roman"/>
                <w:b w:val="false"/>
                <w:i w:val="false"/>
                <w:color w:val="000000"/>
                <w:sz w:val="20"/>
              </w:rPr>
              <w:t>Составлять планы расследования (проверок) по находящимся в производстве уголовным делам и материалам доследственных проверок, обеспечивать своевременное исполнение предусмотренных следственно-оперативных мероприятий.</w:t>
            </w:r>
            <w:r>
              <w:br/>
            </w:r>
            <w:r>
              <w:rPr>
                <w:rFonts w:ascii="Times New Roman"/>
                <w:b w:val="false"/>
                <w:i w:val="false"/>
                <w:color w:val="000000"/>
                <w:sz w:val="20"/>
              </w:rPr>
              <w:t>
</w:t>
            </w:r>
            <w:r>
              <w:rPr>
                <w:rFonts w:ascii="Times New Roman"/>
                <w:b w:val="false"/>
                <w:i w:val="false"/>
                <w:color w:val="000000"/>
                <w:sz w:val="20"/>
              </w:rPr>
              <w:t>Докладывать начальнику Управления и курирующему заместителю начальника Департамента о ходе расследования и доследственных проверок.</w:t>
            </w:r>
            <w:r>
              <w:br/>
            </w:r>
            <w:r>
              <w:rPr>
                <w:rFonts w:ascii="Times New Roman"/>
                <w:b w:val="false"/>
                <w:i w:val="false"/>
                <w:color w:val="000000"/>
                <w:sz w:val="20"/>
              </w:rPr>
              <w:t>
</w:t>
            </w:r>
            <w:r>
              <w:rPr>
                <w:rFonts w:ascii="Times New Roman"/>
                <w:b w:val="false"/>
                <w:i w:val="false"/>
                <w:color w:val="000000"/>
                <w:sz w:val="20"/>
              </w:rPr>
              <w:t>Соблюдать процессуальные сроки по уголовным делам и материалам доследственных проверок, а также сроки рассмотрения обращений граждан и юридических лиц.</w:t>
            </w:r>
            <w:r>
              <w:br/>
            </w:r>
            <w:r>
              <w:rPr>
                <w:rFonts w:ascii="Times New Roman"/>
                <w:b w:val="false"/>
                <w:i w:val="false"/>
                <w:color w:val="000000"/>
                <w:sz w:val="20"/>
              </w:rPr>
              <w:t>
</w:t>
            </w:r>
            <w:r>
              <w:rPr>
                <w:rFonts w:ascii="Times New Roman"/>
                <w:b w:val="false"/>
                <w:i w:val="false"/>
                <w:color w:val="000000"/>
                <w:sz w:val="20"/>
              </w:rPr>
              <w:t>Знакомиться с оперативно-розыскными материалами, относящимся к расследуемым уголовным делам либо материалам доследственных проверок. Координировать деятельность оперативных работников, осуществляющих оперативное сопровождение по материалам доследственных проверок и уголовным делам, находящимся в производстве, при необходимости давать по ним соответствующие письменные поручения и указания, контролировать их исполнение.</w:t>
            </w:r>
            <w:r>
              <w:br/>
            </w:r>
            <w:r>
              <w:rPr>
                <w:rFonts w:ascii="Times New Roman"/>
                <w:b w:val="false"/>
                <w:i w:val="false"/>
                <w:color w:val="000000"/>
                <w:sz w:val="20"/>
              </w:rPr>
              <w:t>
</w:t>
            </w:r>
            <w:r>
              <w:rPr>
                <w:rFonts w:ascii="Times New Roman"/>
                <w:b w:val="false"/>
                <w:i w:val="false"/>
                <w:color w:val="000000"/>
                <w:sz w:val="20"/>
              </w:rPr>
              <w:t>Обеспечивать исполнение указаний руководства Департамента и Агентства, либо лиц, их замещающих, актов реагирования прокурора, постановлений и решений суда по расследуемым уголовным делам.</w:t>
            </w:r>
            <w:r>
              <w:br/>
            </w:r>
            <w:r>
              <w:rPr>
                <w:rFonts w:ascii="Times New Roman"/>
                <w:b w:val="false"/>
                <w:i w:val="false"/>
                <w:color w:val="000000"/>
                <w:sz w:val="20"/>
              </w:rPr>
              <w:t>
</w:t>
            </w:r>
            <w:r>
              <w:rPr>
                <w:rFonts w:ascii="Times New Roman"/>
                <w:b w:val="false"/>
                <w:i w:val="false"/>
                <w:color w:val="000000"/>
                <w:sz w:val="20"/>
              </w:rPr>
              <w:t>Принимать предусмотренные законом меры по обеспечению возмещения ущерба, причиненного преступлениями, восстановлению нарушенных прав граждан, охраняемых законом интересов юридических лиц, общества и государства</w:t>
            </w:r>
            <w:r>
              <w:br/>
            </w:r>
            <w:r>
              <w:rPr>
                <w:rFonts w:ascii="Times New Roman"/>
                <w:b w:val="false"/>
                <w:i w:val="false"/>
                <w:color w:val="000000"/>
                <w:sz w:val="20"/>
              </w:rPr>
              <w:t>
</w:t>
            </w:r>
            <w:r>
              <w:rPr>
                <w:rFonts w:ascii="Times New Roman"/>
                <w:b w:val="false"/>
                <w:i w:val="false"/>
                <w:color w:val="000000"/>
                <w:sz w:val="20"/>
              </w:rPr>
              <w:t>Вносить представления по устранению обстоятельств, способствовавших совершению преступления, и других нарушений закона, а также принимать иные профилактические меры.</w:t>
            </w:r>
            <w:r>
              <w:br/>
            </w:r>
            <w:r>
              <w:rPr>
                <w:rFonts w:ascii="Times New Roman"/>
                <w:b w:val="false"/>
                <w:i w:val="false"/>
                <w:color w:val="000000"/>
                <w:sz w:val="20"/>
              </w:rPr>
              <w:t>
</w:t>
            </w:r>
            <w:r>
              <w:rPr>
                <w:rFonts w:ascii="Times New Roman"/>
                <w:b w:val="false"/>
                <w:i w:val="false"/>
                <w:color w:val="000000"/>
                <w:sz w:val="20"/>
              </w:rPr>
              <w:t>Соблюдать установленные законами и актами Агентства требования по хранению служебной тайны и ведению делопроизводства, в том числе связанного с государственными секретами и документами для служебного пользования.</w:t>
            </w:r>
            <w:r>
              <w:br/>
            </w:r>
            <w:r>
              <w:rPr>
                <w:rFonts w:ascii="Times New Roman"/>
                <w:b w:val="false"/>
                <w:i w:val="false"/>
                <w:color w:val="000000"/>
                <w:sz w:val="20"/>
              </w:rPr>
              <w:t>
</w:t>
            </w:r>
            <w:r>
              <w:rPr>
                <w:rFonts w:ascii="Times New Roman"/>
                <w:b w:val="false"/>
                <w:i w:val="false"/>
                <w:color w:val="000000"/>
                <w:sz w:val="20"/>
              </w:rPr>
              <w:t>Обеспечивать сохранность находящихся в производстве уголовных дел, материалов доследственных проверок, вещественных доказательств, хранящихся при уголовном деле, рассматриваемых обращений и иных служебных документов.</w:t>
            </w:r>
            <w:r>
              <w:br/>
            </w:r>
            <w:r>
              <w:rPr>
                <w:rFonts w:ascii="Times New Roman"/>
                <w:b w:val="false"/>
                <w:i w:val="false"/>
                <w:color w:val="000000"/>
                <w:sz w:val="20"/>
              </w:rPr>
              <w:t>
</w:t>
            </w:r>
            <w:r>
              <w:rPr>
                <w:rFonts w:ascii="Times New Roman"/>
                <w:b w:val="false"/>
                <w:i w:val="false"/>
                <w:color w:val="000000"/>
                <w:sz w:val="20"/>
              </w:rPr>
              <w:t>Соблюдать установленный порядок конвоирования задержанных и лиц, заключенных под стражей, с момента передачи указанных лиц конвоем следователю для проведения следственных действий, до окончания следственного действия.</w:t>
            </w:r>
            <w:r>
              <w:br/>
            </w:r>
            <w:r>
              <w:rPr>
                <w:rFonts w:ascii="Times New Roman"/>
                <w:b w:val="false"/>
                <w:i w:val="false"/>
                <w:color w:val="000000"/>
                <w:sz w:val="20"/>
              </w:rPr>
              <w:t>
</w:t>
            </w:r>
            <w:r>
              <w:rPr>
                <w:rFonts w:ascii="Times New Roman"/>
                <w:b w:val="false"/>
                <w:i w:val="false"/>
                <w:color w:val="000000"/>
                <w:sz w:val="20"/>
              </w:rPr>
              <w:t>Вести наблюдательные производства по расследуемым уголовным делам (где должны содержаться копии постановлений основных процессуальных решений, копии актов прокурорского надзора, копии обращений, связанных с расследуемым уголовным делом, и ответов на них, справки о ходе расследования).</w:t>
            </w:r>
            <w:r>
              <w:br/>
            </w:r>
            <w:r>
              <w:rPr>
                <w:rFonts w:ascii="Times New Roman"/>
                <w:b w:val="false"/>
                <w:i w:val="false"/>
                <w:color w:val="000000"/>
                <w:sz w:val="20"/>
              </w:rPr>
              <w:t>
</w:t>
            </w:r>
            <w:r>
              <w:rPr>
                <w:rFonts w:ascii="Times New Roman"/>
                <w:b w:val="false"/>
                <w:i w:val="false"/>
                <w:color w:val="000000"/>
                <w:sz w:val="20"/>
              </w:rPr>
              <w:t>Соблюдать трудовую, исполнительскую и служебную дисциплину.</w:t>
            </w:r>
            <w:r>
              <w:br/>
            </w:r>
            <w:r>
              <w:rPr>
                <w:rFonts w:ascii="Times New Roman"/>
                <w:b w:val="false"/>
                <w:i w:val="false"/>
                <w:color w:val="000000"/>
                <w:sz w:val="20"/>
              </w:rPr>
              <w:t>
</w:t>
            </w:r>
            <w:r>
              <w:rPr>
                <w:rFonts w:ascii="Times New Roman"/>
                <w:b w:val="false"/>
                <w:i w:val="false"/>
                <w:color w:val="000000"/>
                <w:sz w:val="20"/>
              </w:rPr>
              <w:t>Исполнять иные предусмотренные законом требования, а также поручения и указания руководства Департамента и Агентства, либо лиц, их замещающих.</w:t>
            </w:r>
          </w:p>
        </w:tc>
      </w:tr>
    </w:tbl>
    <w:bookmarkStart w:name="z359" w:id="372"/>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отдела досудебного производства</w:t>
      </w:r>
      <w:r>
        <w:br/>
      </w:r>
      <w:r>
        <w:rPr>
          <w:rFonts w:ascii="Times New Roman"/>
          <w:b w:val="false"/>
          <w:i w:val="false"/>
          <w:color w:val="000000"/>
          <w:sz w:val="28"/>
        </w:rPr>
        <w:t>
</w:t>
      </w:r>
      <w:r>
        <w:rPr>
          <w:rFonts w:ascii="Times New Roman"/>
          <w:b/>
          <w:i w:val="false"/>
          <w:color w:val="000000"/>
          <w:sz w:val="28"/>
        </w:rPr>
        <w:t>            по преступлениям в социальной сфере УДПКДП</w:t>
      </w:r>
      <w:r>
        <w:br/>
      </w:r>
      <w:r>
        <w:rPr>
          <w:rFonts w:ascii="Times New Roman"/>
          <w:b w:val="false"/>
          <w:i w:val="false"/>
          <w:color w:val="000000"/>
          <w:sz w:val="28"/>
        </w:rPr>
        <w:t>
                        С-FPО-8 (№14-5, №14-6)</w:t>
      </w:r>
    </w:p>
    <w:bookmarkEnd w:id="3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w:t>
            </w:r>
            <w:r>
              <w:rPr>
                <w:rFonts w:ascii="Times New Roman"/>
                <w:b w:val="false"/>
                <w:i w:val="false"/>
                <w:color w:val="000000"/>
                <w:sz w:val="20"/>
              </w:rPr>
              <w:t>,</w:t>
            </w:r>
            <w:r>
              <w:rPr>
                <w:rFonts w:ascii="Times New Roman"/>
                <w:b w:val="false"/>
                <w:i w:val="false"/>
                <w:color w:val="000000"/>
                <w:sz w:val="20"/>
              </w:rPr>
              <w:t xml:space="preserve">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коррупционных и должностных преступлений в социальной сфере.</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коррупционных и должностных преступлениях в социальной сфере.</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360" w:id="373"/>
    <w:p>
      <w:pPr>
        <w:spacing w:after="0"/>
        <w:ind w:left="0"/>
        <w:jc w:val="both"/>
      </w:pPr>
      <w:r>
        <w:rPr>
          <w:rFonts w:ascii="Times New Roman"/>
          <w:b w:val="false"/>
          <w:i w:val="false"/>
          <w:color w:val="000000"/>
          <w:sz w:val="28"/>
        </w:rPr>
        <w:t>
</w:t>
      </w:r>
      <w:r>
        <w:rPr>
          <w:rFonts w:ascii="Times New Roman"/>
          <w:b/>
          <w:i w:val="false"/>
          <w:color w:val="000000"/>
          <w:sz w:val="28"/>
        </w:rPr>
        <w:t>              Начальник отдела досудебного производства</w:t>
      </w:r>
      <w:r>
        <w:br/>
      </w:r>
      <w:r>
        <w:rPr>
          <w:rFonts w:ascii="Times New Roman"/>
          <w:b w:val="false"/>
          <w:i w:val="false"/>
          <w:color w:val="000000"/>
          <w:sz w:val="28"/>
        </w:rPr>
        <w:t>
</w:t>
      </w:r>
      <w:r>
        <w:rPr>
          <w:rFonts w:ascii="Times New Roman"/>
          <w:b/>
          <w:i w:val="false"/>
          <w:color w:val="000000"/>
          <w:sz w:val="28"/>
        </w:rPr>
        <w:t>              по преступлениям в бюджетной сфере УДПКДП</w:t>
      </w:r>
      <w:r>
        <w:br/>
      </w:r>
      <w:r>
        <w:rPr>
          <w:rFonts w:ascii="Times New Roman"/>
          <w:b w:val="false"/>
          <w:i w:val="false"/>
          <w:color w:val="000000"/>
          <w:sz w:val="28"/>
        </w:rPr>
        <w:t>
                              С-FPО-5 (№14–7)</w:t>
      </w:r>
    </w:p>
    <w:bookmarkEnd w:id="3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или не менее одного года на должностях равнозначной или следующей нижестоящей категории, либо не менее шести лет стажа государственной службы, в том числе не менее двух лет на руководящих должностях либо не менее семи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xml:space="preserve">», </w:t>
            </w:r>
            <w:r>
              <w:rPr>
                <w:rFonts w:ascii="Times New Roman"/>
                <w:b w:val="false"/>
                <w:i w:val="false"/>
                <w:color w:val="000000"/>
                <w:sz w:val="20"/>
              </w:rPr>
              <w:t>«</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w:t>
            </w:r>
            <w:r>
              <w:rPr>
                <w:rFonts w:ascii="Times New Roman"/>
                <w:b w:val="false"/>
                <w:i w:val="false"/>
                <w:color w:val="000000"/>
                <w:sz w:val="20"/>
              </w:rPr>
              <w:t xml:space="preserve">, </w:t>
            </w:r>
            <w:r>
              <w:rPr>
                <w:rFonts w:ascii="Times New Roman"/>
                <w:b w:val="false"/>
                <w:i w:val="false"/>
                <w:color w:val="000000"/>
                <w:sz w:val="20"/>
              </w:rPr>
              <w:t>«</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непосредственное руководство и обеспечивать организацию работы отдела.</w:t>
            </w:r>
            <w:r>
              <w:br/>
            </w:r>
            <w:r>
              <w:rPr>
                <w:rFonts w:ascii="Times New Roman"/>
                <w:b w:val="false"/>
                <w:i w:val="false"/>
                <w:color w:val="000000"/>
                <w:sz w:val="20"/>
              </w:rPr>
              <w:t>
</w:t>
            </w:r>
            <w:r>
              <w:rPr>
                <w:rFonts w:ascii="Times New Roman"/>
                <w:b w:val="false"/>
                <w:i w:val="false"/>
                <w:color w:val="000000"/>
                <w:sz w:val="20"/>
              </w:rPr>
              <w:t>Распределять обязанности и поступающие материалы между сотрудниками отдела с учетом взаимозаменяемости.</w:t>
            </w:r>
            <w:r>
              <w:br/>
            </w:r>
            <w:r>
              <w:rPr>
                <w:rFonts w:ascii="Times New Roman"/>
                <w:b w:val="false"/>
                <w:i w:val="false"/>
                <w:color w:val="000000"/>
                <w:sz w:val="20"/>
              </w:rPr>
              <w:t>
</w:t>
            </w:r>
            <w:r>
              <w:rPr>
                <w:rFonts w:ascii="Times New Roman"/>
                <w:b w:val="false"/>
                <w:i w:val="false"/>
                <w:color w:val="000000"/>
                <w:sz w:val="20"/>
              </w:rPr>
              <w:t>Обеспечивать и осуществлять контроль за: исполнением сотрудниками отдела возложенных на них обязанностей, качественное и своевременное выполнение ими поручений руководства Департамента и Агентства; исполнением Стратегического и Операционного плана Агентства; подготовкой отделом и другими подразделениями Департамента материалов на коллегию Агентства, аппаратные и оперативные совещания Департамента, а также другие мероприятия, проводимые в Департаменте; подготовкой служебных документов начальнику Департамента и в вышестоящие государственные органы, а также докладов и выступлений начальника Департамента.</w:t>
            </w:r>
          </w:p>
        </w:tc>
      </w:tr>
    </w:tbl>
    <w:bookmarkStart w:name="z361" w:id="374"/>
    <w:p>
      <w:pPr>
        <w:spacing w:after="0"/>
        <w:ind w:left="0"/>
        <w:jc w:val="both"/>
      </w:pPr>
      <w:r>
        <w:rPr>
          <w:rFonts w:ascii="Times New Roman"/>
          <w:b w:val="false"/>
          <w:i w:val="false"/>
          <w:color w:val="000000"/>
          <w:sz w:val="28"/>
        </w:rPr>
        <w:t>
</w:t>
      </w:r>
      <w:r>
        <w:rPr>
          <w:rFonts w:ascii="Times New Roman"/>
          <w:b/>
          <w:i w:val="false"/>
          <w:color w:val="000000"/>
          <w:sz w:val="28"/>
        </w:rPr>
        <w:t>        Старший следователь по особо важным делам отдела</w:t>
      </w:r>
      <w:r>
        <w:br/>
      </w:r>
      <w:r>
        <w:rPr>
          <w:rFonts w:ascii="Times New Roman"/>
          <w:b w:val="false"/>
          <w:i w:val="false"/>
          <w:color w:val="000000"/>
          <w:sz w:val="28"/>
        </w:rPr>
        <w:t>
</w:t>
      </w:r>
      <w:r>
        <w:rPr>
          <w:rFonts w:ascii="Times New Roman"/>
          <w:b/>
          <w:i w:val="false"/>
          <w:color w:val="000000"/>
          <w:sz w:val="28"/>
        </w:rPr>
        <w:t>            досудебного производства по преступлениям</w:t>
      </w:r>
      <w:r>
        <w:br/>
      </w:r>
      <w:r>
        <w:rPr>
          <w:rFonts w:ascii="Times New Roman"/>
          <w:b w:val="false"/>
          <w:i w:val="false"/>
          <w:color w:val="000000"/>
          <w:sz w:val="28"/>
        </w:rPr>
        <w:t>
</w:t>
      </w:r>
      <w:r>
        <w:rPr>
          <w:rFonts w:ascii="Times New Roman"/>
          <w:b/>
          <w:i w:val="false"/>
          <w:color w:val="000000"/>
          <w:sz w:val="28"/>
        </w:rPr>
        <w:t>                    в бюджетной сфере УДПКДП</w:t>
      </w:r>
      <w:r>
        <w:br/>
      </w:r>
      <w:r>
        <w:rPr>
          <w:rFonts w:ascii="Times New Roman"/>
          <w:b w:val="false"/>
          <w:i w:val="false"/>
          <w:color w:val="000000"/>
          <w:sz w:val="28"/>
        </w:rPr>
        <w:t>
                          С-FPО-7 (№14-8)</w:t>
      </w:r>
    </w:p>
    <w:bookmarkEnd w:id="3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096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xml:space="preserve">», </w:t>
            </w:r>
            <w:r>
              <w:rPr>
                <w:rFonts w:ascii="Times New Roman"/>
                <w:b w:val="false"/>
                <w:i w:val="false"/>
                <w:color w:val="000000"/>
                <w:sz w:val="20"/>
              </w:rPr>
              <w:t>«</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xml:space="preserve">», </w:t>
            </w:r>
            <w:r>
              <w:rPr>
                <w:rFonts w:ascii="Times New Roman"/>
                <w:b w:val="false"/>
                <w:i w:val="false"/>
                <w:color w:val="000000"/>
                <w:sz w:val="20"/>
              </w:rPr>
              <w:t>«</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своевременно и качественно исполнять поручения руководства Департамента.</w:t>
            </w:r>
            <w:r>
              <w:br/>
            </w:r>
            <w:r>
              <w:rPr>
                <w:rFonts w:ascii="Times New Roman"/>
                <w:b w:val="false"/>
                <w:i w:val="false"/>
                <w:color w:val="000000"/>
                <w:sz w:val="20"/>
              </w:rPr>
              <w:t>
</w:t>
            </w:r>
            <w:r>
              <w:rPr>
                <w:rFonts w:ascii="Times New Roman"/>
                <w:b w:val="false"/>
                <w:i w:val="false"/>
                <w:color w:val="000000"/>
                <w:sz w:val="20"/>
              </w:rPr>
              <w:t>Расследовать уголовные дела, отнесенные по подследственности к органам финансовой полиции.</w:t>
            </w:r>
            <w:r>
              <w:br/>
            </w:r>
            <w:r>
              <w:rPr>
                <w:rFonts w:ascii="Times New Roman"/>
                <w:b w:val="false"/>
                <w:i w:val="false"/>
                <w:color w:val="000000"/>
                <w:sz w:val="20"/>
              </w:rPr>
              <w:t>
</w:t>
            </w:r>
            <w:r>
              <w:rPr>
                <w:rFonts w:ascii="Times New Roman"/>
                <w:b w:val="false"/>
                <w:i w:val="false"/>
                <w:color w:val="000000"/>
                <w:sz w:val="20"/>
              </w:rPr>
              <w:t>По поручению руководства Департамента и Агентства, либо лиц, их замещающих, принимать в производство уголовные дела и осуществлять предварительное следствие, а также проводить доследственные проверки в установленном законом порядке либо участвовать в проведении проверок совместно с оперативными сотрудниками.</w:t>
            </w:r>
            <w:r>
              <w:br/>
            </w:r>
            <w:r>
              <w:rPr>
                <w:rFonts w:ascii="Times New Roman"/>
                <w:b w:val="false"/>
                <w:i w:val="false"/>
                <w:color w:val="000000"/>
                <w:sz w:val="20"/>
              </w:rPr>
              <w:t>
</w:t>
            </w:r>
            <w:r>
              <w:rPr>
                <w:rFonts w:ascii="Times New Roman"/>
                <w:b w:val="false"/>
                <w:i w:val="false"/>
                <w:color w:val="000000"/>
                <w:sz w:val="20"/>
              </w:rPr>
              <w:t>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процесса.</w:t>
            </w:r>
            <w:r>
              <w:br/>
            </w:r>
            <w:r>
              <w:rPr>
                <w:rFonts w:ascii="Times New Roman"/>
                <w:b w:val="false"/>
                <w:i w:val="false"/>
                <w:color w:val="000000"/>
                <w:sz w:val="20"/>
              </w:rPr>
              <w:t>
</w:t>
            </w:r>
            <w:r>
              <w:rPr>
                <w:rFonts w:ascii="Times New Roman"/>
                <w:b w:val="false"/>
                <w:i w:val="false"/>
                <w:color w:val="000000"/>
                <w:sz w:val="20"/>
              </w:rPr>
              <w:t>Принимать все меры к всестороннему, полному и объективному исследованию обстоятельств дела, в установленном законом порядке осуществлять уголовное преследование лица, в отношении которого собраны достаточные доказательства, указывающие на совершение им преступления.</w:t>
            </w:r>
            <w:r>
              <w:br/>
            </w:r>
            <w:r>
              <w:rPr>
                <w:rFonts w:ascii="Times New Roman"/>
                <w:b w:val="false"/>
                <w:i w:val="false"/>
                <w:color w:val="000000"/>
                <w:sz w:val="20"/>
              </w:rPr>
              <w:t>
</w:t>
            </w:r>
            <w:r>
              <w:rPr>
                <w:rFonts w:ascii="Times New Roman"/>
                <w:b w:val="false"/>
                <w:i w:val="false"/>
                <w:color w:val="000000"/>
                <w:sz w:val="20"/>
              </w:rPr>
              <w:t>Составлять планы расследования (проверок) по находящимся в производстве уголовным делам и материалам доследственных проверок, обеспечивать своевременное исполнение предусмотренных следственно-оперативных мероприятий.</w:t>
            </w:r>
            <w:r>
              <w:br/>
            </w:r>
            <w:r>
              <w:rPr>
                <w:rFonts w:ascii="Times New Roman"/>
                <w:b w:val="false"/>
                <w:i w:val="false"/>
                <w:color w:val="000000"/>
                <w:sz w:val="20"/>
              </w:rPr>
              <w:t>
</w:t>
            </w:r>
            <w:r>
              <w:rPr>
                <w:rFonts w:ascii="Times New Roman"/>
                <w:b w:val="false"/>
                <w:i w:val="false"/>
                <w:color w:val="000000"/>
                <w:sz w:val="20"/>
              </w:rPr>
              <w:t>Докладывать начальнику Управления и курирующему заместителю начальника Департамента о ходе расследования и доследственных проверок.</w:t>
            </w:r>
            <w:r>
              <w:br/>
            </w:r>
            <w:r>
              <w:rPr>
                <w:rFonts w:ascii="Times New Roman"/>
                <w:b w:val="false"/>
                <w:i w:val="false"/>
                <w:color w:val="000000"/>
                <w:sz w:val="20"/>
              </w:rPr>
              <w:t>
</w:t>
            </w:r>
            <w:r>
              <w:rPr>
                <w:rFonts w:ascii="Times New Roman"/>
                <w:b w:val="false"/>
                <w:i w:val="false"/>
                <w:color w:val="000000"/>
                <w:sz w:val="20"/>
              </w:rPr>
              <w:t>Соблюдать процессуальные сроки по уголовным делам и материалам доследственных проверок, а также сроки рассмотрения обращений граждан и юридических лиц.</w:t>
            </w:r>
            <w:r>
              <w:br/>
            </w:r>
            <w:r>
              <w:rPr>
                <w:rFonts w:ascii="Times New Roman"/>
                <w:b w:val="false"/>
                <w:i w:val="false"/>
                <w:color w:val="000000"/>
                <w:sz w:val="20"/>
              </w:rPr>
              <w:t>
</w:t>
            </w:r>
            <w:r>
              <w:rPr>
                <w:rFonts w:ascii="Times New Roman"/>
                <w:b w:val="false"/>
                <w:i w:val="false"/>
                <w:color w:val="000000"/>
                <w:sz w:val="20"/>
              </w:rPr>
              <w:t>Знакомиться с оперативно-розыскными материалами, относящимся к расследуемым уголовным делам либо материалам доследственных проверок. Координировать деятельность оперативных работников, осуществляющих оперативное сопровождение по материалам доследственных проверок и уголовным делам, находящимся в производстве, при необходимости давать по ним соответствующие письменные поручения и указания, контролировать их исполнение.</w:t>
            </w:r>
            <w:r>
              <w:br/>
            </w:r>
            <w:r>
              <w:rPr>
                <w:rFonts w:ascii="Times New Roman"/>
                <w:b w:val="false"/>
                <w:i w:val="false"/>
                <w:color w:val="000000"/>
                <w:sz w:val="20"/>
              </w:rPr>
              <w:t>
</w:t>
            </w:r>
            <w:r>
              <w:rPr>
                <w:rFonts w:ascii="Times New Roman"/>
                <w:b w:val="false"/>
                <w:i w:val="false"/>
                <w:color w:val="000000"/>
                <w:sz w:val="20"/>
              </w:rPr>
              <w:t>Обеспечивать исполнение указаний руководства Департамента и Агентства, либо лиц, их замещающих, актов реагирования прокурора, постановлений и решений суда по расследуемым уголовным делам.</w:t>
            </w:r>
            <w:r>
              <w:br/>
            </w:r>
            <w:r>
              <w:rPr>
                <w:rFonts w:ascii="Times New Roman"/>
                <w:b w:val="false"/>
                <w:i w:val="false"/>
                <w:color w:val="000000"/>
                <w:sz w:val="20"/>
              </w:rPr>
              <w:t>
</w:t>
            </w:r>
            <w:r>
              <w:rPr>
                <w:rFonts w:ascii="Times New Roman"/>
                <w:b w:val="false"/>
                <w:i w:val="false"/>
                <w:color w:val="000000"/>
                <w:sz w:val="20"/>
              </w:rPr>
              <w:t>Принимать предусмотренные законом меры по обеспечению возмещения ущерба, причиненного преступлениями, восстановлению нарушенных прав граждан, охраняемых законом интересов юридических лиц, общества и государства</w:t>
            </w:r>
            <w:r>
              <w:br/>
            </w:r>
            <w:r>
              <w:rPr>
                <w:rFonts w:ascii="Times New Roman"/>
                <w:b w:val="false"/>
                <w:i w:val="false"/>
                <w:color w:val="000000"/>
                <w:sz w:val="20"/>
              </w:rPr>
              <w:t>
</w:t>
            </w:r>
            <w:r>
              <w:rPr>
                <w:rFonts w:ascii="Times New Roman"/>
                <w:b w:val="false"/>
                <w:i w:val="false"/>
                <w:color w:val="000000"/>
                <w:sz w:val="20"/>
              </w:rPr>
              <w:t>Вносить представления по устранению обстоятельств, способствовавших совершению преступления, и других нарушений закона, а также принимать иные профилактические меры.</w:t>
            </w:r>
            <w:r>
              <w:br/>
            </w:r>
            <w:r>
              <w:rPr>
                <w:rFonts w:ascii="Times New Roman"/>
                <w:b w:val="false"/>
                <w:i w:val="false"/>
                <w:color w:val="000000"/>
                <w:sz w:val="20"/>
              </w:rPr>
              <w:t>
</w:t>
            </w:r>
            <w:r>
              <w:rPr>
                <w:rFonts w:ascii="Times New Roman"/>
                <w:b w:val="false"/>
                <w:i w:val="false"/>
                <w:color w:val="000000"/>
                <w:sz w:val="20"/>
              </w:rPr>
              <w:t>Соблюдать установленные законами и актами Агентства требования по хранению служебной тайны и ведению делопроизводства, в том числе связанного с государственными секретами и документами для служебного пользования.</w:t>
            </w:r>
            <w:r>
              <w:br/>
            </w:r>
            <w:r>
              <w:rPr>
                <w:rFonts w:ascii="Times New Roman"/>
                <w:b w:val="false"/>
                <w:i w:val="false"/>
                <w:color w:val="000000"/>
                <w:sz w:val="20"/>
              </w:rPr>
              <w:t>
</w:t>
            </w:r>
            <w:r>
              <w:rPr>
                <w:rFonts w:ascii="Times New Roman"/>
                <w:b w:val="false"/>
                <w:i w:val="false"/>
                <w:color w:val="000000"/>
                <w:sz w:val="20"/>
              </w:rPr>
              <w:t>Обеспечивать сохранность находящихся в производстве уголовных дел, материалов доследственных проверок, вещественных доказательств, хранящихся при уголовном деле, рассматриваемых обращений и иных служебных документов.</w:t>
            </w:r>
            <w:r>
              <w:br/>
            </w:r>
            <w:r>
              <w:rPr>
                <w:rFonts w:ascii="Times New Roman"/>
                <w:b w:val="false"/>
                <w:i w:val="false"/>
                <w:color w:val="000000"/>
                <w:sz w:val="20"/>
              </w:rPr>
              <w:t>
</w:t>
            </w:r>
            <w:r>
              <w:rPr>
                <w:rFonts w:ascii="Times New Roman"/>
                <w:b w:val="false"/>
                <w:i w:val="false"/>
                <w:color w:val="000000"/>
                <w:sz w:val="20"/>
              </w:rPr>
              <w:t>Соблюдать установленный порядок конвоирования задержанных и лиц, заключенных под стражей, с момента передачи указанных лиц конвоем следователю для проведения следственных действий, до окончания следственного действия.</w:t>
            </w:r>
            <w:r>
              <w:br/>
            </w:r>
            <w:r>
              <w:rPr>
                <w:rFonts w:ascii="Times New Roman"/>
                <w:b w:val="false"/>
                <w:i w:val="false"/>
                <w:color w:val="000000"/>
                <w:sz w:val="20"/>
              </w:rPr>
              <w:t>
</w:t>
            </w:r>
            <w:r>
              <w:rPr>
                <w:rFonts w:ascii="Times New Roman"/>
                <w:b w:val="false"/>
                <w:i w:val="false"/>
                <w:color w:val="000000"/>
                <w:sz w:val="20"/>
              </w:rPr>
              <w:t>Вести наблюдательные производства по расследуемым уголовным делам (где должны содержаться копии постановлений основных процессуальных решений, копии актов прокурорского надзора, копии обращений, связанных с расследуемым уголовным делом, и ответов на них, справки о ходе расследования).</w:t>
            </w:r>
            <w:r>
              <w:br/>
            </w:r>
            <w:r>
              <w:rPr>
                <w:rFonts w:ascii="Times New Roman"/>
                <w:b w:val="false"/>
                <w:i w:val="false"/>
                <w:color w:val="000000"/>
                <w:sz w:val="20"/>
              </w:rPr>
              <w:t>
</w:t>
            </w:r>
            <w:r>
              <w:rPr>
                <w:rFonts w:ascii="Times New Roman"/>
                <w:b w:val="false"/>
                <w:i w:val="false"/>
                <w:color w:val="000000"/>
                <w:sz w:val="20"/>
              </w:rPr>
              <w:t>Соблюдать трудовую, исполнительскую и служебную дисциплину.</w:t>
            </w:r>
            <w:r>
              <w:br/>
            </w:r>
            <w:r>
              <w:rPr>
                <w:rFonts w:ascii="Times New Roman"/>
                <w:b w:val="false"/>
                <w:i w:val="false"/>
                <w:color w:val="000000"/>
                <w:sz w:val="20"/>
              </w:rPr>
              <w:t>
</w:t>
            </w:r>
            <w:r>
              <w:rPr>
                <w:rFonts w:ascii="Times New Roman"/>
                <w:b w:val="false"/>
                <w:i w:val="false"/>
                <w:color w:val="000000"/>
                <w:sz w:val="20"/>
              </w:rPr>
              <w:t>Исполнять иные предусмотренные законом требования, а также поручения и указания руководства Департамента и Агентства, либо лиц, их замещающих.</w:t>
            </w:r>
          </w:p>
        </w:tc>
      </w:tr>
    </w:tbl>
    <w:bookmarkStart w:name="z362" w:id="375"/>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 отдела</w:t>
      </w:r>
      <w:r>
        <w:br/>
      </w:r>
      <w:r>
        <w:rPr>
          <w:rFonts w:ascii="Times New Roman"/>
          <w:b w:val="false"/>
          <w:i w:val="false"/>
          <w:color w:val="000000"/>
          <w:sz w:val="28"/>
        </w:rPr>
        <w:t>
</w:t>
      </w:r>
      <w:r>
        <w:rPr>
          <w:rFonts w:ascii="Times New Roman"/>
          <w:b/>
          <w:i w:val="false"/>
          <w:color w:val="000000"/>
          <w:sz w:val="28"/>
        </w:rPr>
        <w:t>             досудебного производства по преступлениям</w:t>
      </w:r>
      <w:r>
        <w:br/>
      </w:r>
      <w:r>
        <w:rPr>
          <w:rFonts w:ascii="Times New Roman"/>
          <w:b w:val="false"/>
          <w:i w:val="false"/>
          <w:color w:val="000000"/>
          <w:sz w:val="28"/>
        </w:rPr>
        <w:t>
</w:t>
      </w:r>
      <w:r>
        <w:rPr>
          <w:rFonts w:ascii="Times New Roman"/>
          <w:b/>
          <w:i w:val="false"/>
          <w:color w:val="000000"/>
          <w:sz w:val="28"/>
        </w:rPr>
        <w:t>                        в бюджетной сфере УДПКДП</w:t>
      </w:r>
      <w:r>
        <w:br/>
      </w:r>
      <w:r>
        <w:rPr>
          <w:rFonts w:ascii="Times New Roman"/>
          <w:b w:val="false"/>
          <w:i w:val="false"/>
          <w:color w:val="000000"/>
          <w:sz w:val="28"/>
        </w:rPr>
        <w:t>
                              С-FPО-7 (№14-9)</w:t>
      </w:r>
    </w:p>
    <w:bookmarkEnd w:id="3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xml:space="preserve">», </w:t>
            </w:r>
            <w:r>
              <w:rPr>
                <w:rFonts w:ascii="Times New Roman"/>
                <w:b w:val="false"/>
                <w:i w:val="false"/>
                <w:color w:val="000000"/>
                <w:sz w:val="20"/>
              </w:rPr>
              <w:t>«</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коррупционных и должностных преступлений в бюджетной сфере.</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коррупционных и должностных преступлениях в бюджетной сфере.</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363" w:id="376"/>
    <w:p>
      <w:pPr>
        <w:spacing w:after="0"/>
        <w:ind w:left="0"/>
        <w:jc w:val="both"/>
      </w:pPr>
      <w:r>
        <w:rPr>
          <w:rFonts w:ascii="Times New Roman"/>
          <w:b w:val="false"/>
          <w:i w:val="false"/>
          <w:color w:val="000000"/>
          <w:sz w:val="28"/>
        </w:rPr>
        <w:t>
</w:t>
      </w:r>
      <w:r>
        <w:rPr>
          <w:rFonts w:ascii="Times New Roman"/>
          <w:b/>
          <w:i w:val="false"/>
          <w:color w:val="000000"/>
          <w:sz w:val="28"/>
        </w:rPr>
        <w:t>            Старший следователь отдела досудебного производства</w:t>
      </w:r>
      <w:r>
        <w:br/>
      </w:r>
      <w:r>
        <w:rPr>
          <w:rFonts w:ascii="Times New Roman"/>
          <w:b w:val="false"/>
          <w:i w:val="false"/>
          <w:color w:val="000000"/>
          <w:sz w:val="28"/>
        </w:rPr>
        <w:t>
</w:t>
      </w:r>
      <w:r>
        <w:rPr>
          <w:rFonts w:ascii="Times New Roman"/>
          <w:b/>
          <w:i w:val="false"/>
          <w:color w:val="000000"/>
          <w:sz w:val="28"/>
        </w:rPr>
        <w:t>                по преступлениям в бюджетной сфере УДПКДП</w:t>
      </w:r>
      <w:r>
        <w:br/>
      </w:r>
      <w:r>
        <w:rPr>
          <w:rFonts w:ascii="Times New Roman"/>
          <w:b w:val="false"/>
          <w:i w:val="false"/>
          <w:color w:val="000000"/>
          <w:sz w:val="28"/>
        </w:rPr>
        <w:t>
                               С-FPО-8 (№14-10)</w:t>
      </w:r>
    </w:p>
    <w:bookmarkEnd w:id="3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своевременно и качественно исполнять поручения руководства Департамента.</w:t>
            </w:r>
            <w:r>
              <w:br/>
            </w:r>
            <w:r>
              <w:rPr>
                <w:rFonts w:ascii="Times New Roman"/>
                <w:b w:val="false"/>
                <w:i w:val="false"/>
                <w:color w:val="000000"/>
                <w:sz w:val="20"/>
              </w:rPr>
              <w:t>
</w:t>
            </w:r>
            <w:r>
              <w:rPr>
                <w:rFonts w:ascii="Times New Roman"/>
                <w:b w:val="false"/>
                <w:i w:val="false"/>
                <w:color w:val="000000"/>
                <w:sz w:val="20"/>
              </w:rPr>
              <w:t>Расследовать уголовные дела, отнесенные по подследственности к органам финансовой полиции.</w:t>
            </w:r>
            <w:r>
              <w:br/>
            </w:r>
            <w:r>
              <w:rPr>
                <w:rFonts w:ascii="Times New Roman"/>
                <w:b w:val="false"/>
                <w:i w:val="false"/>
                <w:color w:val="000000"/>
                <w:sz w:val="20"/>
              </w:rPr>
              <w:t>
</w:t>
            </w:r>
            <w:r>
              <w:rPr>
                <w:rFonts w:ascii="Times New Roman"/>
                <w:b w:val="false"/>
                <w:i w:val="false"/>
                <w:color w:val="000000"/>
                <w:sz w:val="20"/>
              </w:rPr>
              <w:t>По поручению руководства Департамента и Агентства, либо лиц, их замещающих, принимать в производство уголовные дела и осуществлять предварительное следствие, а также проводить доследственные проверки в установленном законом порядке либо участвовать в проведении проверок совместно с оперативными сотрудниками.</w:t>
            </w:r>
            <w:r>
              <w:br/>
            </w:r>
            <w:r>
              <w:rPr>
                <w:rFonts w:ascii="Times New Roman"/>
                <w:b w:val="false"/>
                <w:i w:val="false"/>
                <w:color w:val="000000"/>
                <w:sz w:val="20"/>
              </w:rPr>
              <w:t>
</w:t>
            </w:r>
            <w:r>
              <w:rPr>
                <w:rFonts w:ascii="Times New Roman"/>
                <w:b w:val="false"/>
                <w:i w:val="false"/>
                <w:color w:val="000000"/>
                <w:sz w:val="20"/>
              </w:rPr>
              <w:t>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процесса.</w:t>
            </w:r>
            <w:r>
              <w:br/>
            </w:r>
            <w:r>
              <w:rPr>
                <w:rFonts w:ascii="Times New Roman"/>
                <w:b w:val="false"/>
                <w:i w:val="false"/>
                <w:color w:val="000000"/>
                <w:sz w:val="20"/>
              </w:rPr>
              <w:t>
</w:t>
            </w:r>
            <w:r>
              <w:rPr>
                <w:rFonts w:ascii="Times New Roman"/>
                <w:b w:val="false"/>
                <w:i w:val="false"/>
                <w:color w:val="000000"/>
                <w:sz w:val="20"/>
              </w:rPr>
              <w:t>Принимать все меры к всестороннему, полному и объективному исследованию обстоятельств дела, в установленном законом порядке осуществлять уголовное преследование лица, в отношении которого собраны достаточные доказательства, указывающие на совершение им преступления.</w:t>
            </w:r>
            <w:r>
              <w:br/>
            </w:r>
            <w:r>
              <w:rPr>
                <w:rFonts w:ascii="Times New Roman"/>
                <w:b w:val="false"/>
                <w:i w:val="false"/>
                <w:color w:val="000000"/>
                <w:sz w:val="20"/>
              </w:rPr>
              <w:t>
</w:t>
            </w:r>
            <w:r>
              <w:rPr>
                <w:rFonts w:ascii="Times New Roman"/>
                <w:b w:val="false"/>
                <w:i w:val="false"/>
                <w:color w:val="000000"/>
                <w:sz w:val="20"/>
              </w:rPr>
              <w:t>Составлять планы расследования (проверок) по находящимся в производстве уголовным делам и материалам доследственных проверок, обеспечивать своевременное исполнение предусмотренных следственно-оперативных мероприятий.</w:t>
            </w:r>
            <w:r>
              <w:br/>
            </w:r>
            <w:r>
              <w:rPr>
                <w:rFonts w:ascii="Times New Roman"/>
                <w:b w:val="false"/>
                <w:i w:val="false"/>
                <w:color w:val="000000"/>
                <w:sz w:val="20"/>
              </w:rPr>
              <w:t>
</w:t>
            </w:r>
            <w:r>
              <w:rPr>
                <w:rFonts w:ascii="Times New Roman"/>
                <w:b w:val="false"/>
                <w:i w:val="false"/>
                <w:color w:val="000000"/>
                <w:sz w:val="20"/>
              </w:rPr>
              <w:t>Докладывать начальнику Управления и курирующему заместителю начальника Департамента о ходе расследования и доследственных проверок.</w:t>
            </w:r>
            <w:r>
              <w:br/>
            </w:r>
            <w:r>
              <w:rPr>
                <w:rFonts w:ascii="Times New Roman"/>
                <w:b w:val="false"/>
                <w:i w:val="false"/>
                <w:color w:val="000000"/>
                <w:sz w:val="20"/>
              </w:rPr>
              <w:t>
</w:t>
            </w:r>
            <w:r>
              <w:rPr>
                <w:rFonts w:ascii="Times New Roman"/>
                <w:b w:val="false"/>
                <w:i w:val="false"/>
                <w:color w:val="000000"/>
                <w:sz w:val="20"/>
              </w:rPr>
              <w:t>Соблюдать процессуальные сроки по уголовным делам и материалам доследственных проверок, а также сроки рассмотрения обращений граждан и юридических лиц.</w:t>
            </w:r>
            <w:r>
              <w:br/>
            </w:r>
            <w:r>
              <w:rPr>
                <w:rFonts w:ascii="Times New Roman"/>
                <w:b w:val="false"/>
                <w:i w:val="false"/>
                <w:color w:val="000000"/>
                <w:sz w:val="20"/>
              </w:rPr>
              <w:t>
</w:t>
            </w:r>
            <w:r>
              <w:rPr>
                <w:rFonts w:ascii="Times New Roman"/>
                <w:b w:val="false"/>
                <w:i w:val="false"/>
                <w:color w:val="000000"/>
                <w:sz w:val="20"/>
              </w:rPr>
              <w:t>Знакомиться с оперативно-розыскными материалами, относящимся к расследуемым уголовным делам либо материалам доследственных проверок. Координировать деятельность оперативных работников, осуществляющих оперативное сопровождение по материалам доследственных проверок и уголовным делам, находящимся в производстве, при необходимости давать по ним соответствующие письменные поручения и указания, контролировать их исполнение.</w:t>
            </w:r>
            <w:r>
              <w:br/>
            </w:r>
            <w:r>
              <w:rPr>
                <w:rFonts w:ascii="Times New Roman"/>
                <w:b w:val="false"/>
                <w:i w:val="false"/>
                <w:color w:val="000000"/>
                <w:sz w:val="20"/>
              </w:rPr>
              <w:t>
</w:t>
            </w:r>
            <w:r>
              <w:rPr>
                <w:rFonts w:ascii="Times New Roman"/>
                <w:b w:val="false"/>
                <w:i w:val="false"/>
                <w:color w:val="000000"/>
                <w:sz w:val="20"/>
              </w:rPr>
              <w:t>Обеспечивать исполнение указаний руководства Департамента и Агентства, либо лиц, их замещающих, актов реагирования прокурора, постановлений и решений суда по расследуемым уголовным делам.</w:t>
            </w:r>
            <w:r>
              <w:br/>
            </w:r>
            <w:r>
              <w:rPr>
                <w:rFonts w:ascii="Times New Roman"/>
                <w:b w:val="false"/>
                <w:i w:val="false"/>
                <w:color w:val="000000"/>
                <w:sz w:val="20"/>
              </w:rPr>
              <w:t>
</w:t>
            </w:r>
            <w:r>
              <w:rPr>
                <w:rFonts w:ascii="Times New Roman"/>
                <w:b w:val="false"/>
                <w:i w:val="false"/>
                <w:color w:val="000000"/>
                <w:sz w:val="20"/>
              </w:rPr>
              <w:t>Принимать предусмотренные законом меры по обеспечению возмещения ущерба, причиненного преступлениями, восстановлению нарушенных прав граждан, охраняемых законом интересов юридических лиц, общества и государства</w:t>
            </w:r>
            <w:r>
              <w:br/>
            </w:r>
            <w:r>
              <w:rPr>
                <w:rFonts w:ascii="Times New Roman"/>
                <w:b w:val="false"/>
                <w:i w:val="false"/>
                <w:color w:val="000000"/>
                <w:sz w:val="20"/>
              </w:rPr>
              <w:t>
</w:t>
            </w:r>
            <w:r>
              <w:rPr>
                <w:rFonts w:ascii="Times New Roman"/>
                <w:b w:val="false"/>
                <w:i w:val="false"/>
                <w:color w:val="000000"/>
                <w:sz w:val="20"/>
              </w:rPr>
              <w:t>Вносить представления по устранению обстоятельств, способствовавших совершению преступления, и других нарушений закона, а также принимать иные профилактические меры.</w:t>
            </w:r>
            <w:r>
              <w:br/>
            </w:r>
            <w:r>
              <w:rPr>
                <w:rFonts w:ascii="Times New Roman"/>
                <w:b w:val="false"/>
                <w:i w:val="false"/>
                <w:color w:val="000000"/>
                <w:sz w:val="20"/>
              </w:rPr>
              <w:t>
</w:t>
            </w:r>
            <w:r>
              <w:rPr>
                <w:rFonts w:ascii="Times New Roman"/>
                <w:b w:val="false"/>
                <w:i w:val="false"/>
                <w:color w:val="000000"/>
                <w:sz w:val="20"/>
              </w:rPr>
              <w:t>Соблюдать установленные законами и актами Агентства требования по хранению служебной тайны и ведению делопроизводства, в том числе связанного с государственными секретами и документами для служебного пользования.</w:t>
            </w:r>
            <w:r>
              <w:br/>
            </w:r>
            <w:r>
              <w:rPr>
                <w:rFonts w:ascii="Times New Roman"/>
                <w:b w:val="false"/>
                <w:i w:val="false"/>
                <w:color w:val="000000"/>
                <w:sz w:val="20"/>
              </w:rPr>
              <w:t>
</w:t>
            </w:r>
            <w:r>
              <w:rPr>
                <w:rFonts w:ascii="Times New Roman"/>
                <w:b w:val="false"/>
                <w:i w:val="false"/>
                <w:color w:val="000000"/>
                <w:sz w:val="20"/>
              </w:rPr>
              <w:t>Обеспечивать сохранность находящихся в производстве уголовных дел, материалов доследственных проверок, вещественных доказательств, хранящихся при уголовном деле, рассматриваемых обращений и иных служебных документов.</w:t>
            </w:r>
            <w:r>
              <w:br/>
            </w:r>
            <w:r>
              <w:rPr>
                <w:rFonts w:ascii="Times New Roman"/>
                <w:b w:val="false"/>
                <w:i w:val="false"/>
                <w:color w:val="000000"/>
                <w:sz w:val="20"/>
              </w:rPr>
              <w:t>
</w:t>
            </w:r>
            <w:r>
              <w:rPr>
                <w:rFonts w:ascii="Times New Roman"/>
                <w:b w:val="false"/>
                <w:i w:val="false"/>
                <w:color w:val="000000"/>
                <w:sz w:val="20"/>
              </w:rPr>
              <w:t>Соблюдать установленный порядок конвоирования задержанных и лиц, заключенных под стражей, с момента передачи указанных лиц конвоем следователю для проведения следственных действий, до окончания следственного действия.</w:t>
            </w:r>
            <w:r>
              <w:br/>
            </w:r>
            <w:r>
              <w:rPr>
                <w:rFonts w:ascii="Times New Roman"/>
                <w:b w:val="false"/>
                <w:i w:val="false"/>
                <w:color w:val="000000"/>
                <w:sz w:val="20"/>
              </w:rPr>
              <w:t>
</w:t>
            </w:r>
            <w:r>
              <w:rPr>
                <w:rFonts w:ascii="Times New Roman"/>
                <w:b w:val="false"/>
                <w:i w:val="false"/>
                <w:color w:val="000000"/>
                <w:sz w:val="20"/>
              </w:rPr>
              <w:t>Вести наблюдательные производства по расследуемым уголовным делам (где должны содержаться копии постановлений основных процессуальных решений, копии актов прокурорского надзора, копии обращений, связанных с расследуемым уголовным делом, и ответов на них, справки о ходе расследования).</w:t>
            </w:r>
            <w:r>
              <w:br/>
            </w:r>
            <w:r>
              <w:rPr>
                <w:rFonts w:ascii="Times New Roman"/>
                <w:b w:val="false"/>
                <w:i w:val="false"/>
                <w:color w:val="000000"/>
                <w:sz w:val="20"/>
              </w:rPr>
              <w:t>
</w:t>
            </w:r>
            <w:r>
              <w:rPr>
                <w:rFonts w:ascii="Times New Roman"/>
                <w:b w:val="false"/>
                <w:i w:val="false"/>
                <w:color w:val="000000"/>
                <w:sz w:val="20"/>
              </w:rPr>
              <w:t>Соблюдать трудовую, исполнительскую и служебную дисциплину.</w:t>
            </w:r>
            <w:r>
              <w:br/>
            </w:r>
            <w:r>
              <w:rPr>
                <w:rFonts w:ascii="Times New Roman"/>
                <w:b w:val="false"/>
                <w:i w:val="false"/>
                <w:color w:val="000000"/>
                <w:sz w:val="20"/>
              </w:rPr>
              <w:t>
</w:t>
            </w:r>
            <w:r>
              <w:rPr>
                <w:rFonts w:ascii="Times New Roman"/>
                <w:b w:val="false"/>
                <w:i w:val="false"/>
                <w:color w:val="000000"/>
                <w:sz w:val="20"/>
              </w:rPr>
              <w:t>Исполнять иные предусмотренные законом требования, а также поручения и указания руководства Департамента и Агентства, либо лиц, их замещающих.</w:t>
            </w:r>
          </w:p>
        </w:tc>
      </w:tr>
    </w:tbl>
    <w:bookmarkStart w:name="z364" w:id="377"/>
    <w:p>
      <w:pPr>
        <w:spacing w:after="0"/>
        <w:ind w:left="0"/>
        <w:jc w:val="both"/>
      </w:pPr>
      <w:r>
        <w:rPr>
          <w:rFonts w:ascii="Times New Roman"/>
          <w:b w:val="false"/>
          <w:i w:val="false"/>
          <w:color w:val="000000"/>
          <w:sz w:val="28"/>
        </w:rPr>
        <w:t>
</w:t>
      </w:r>
      <w:r>
        <w:rPr>
          <w:rFonts w:ascii="Times New Roman"/>
          <w:b/>
          <w:i w:val="false"/>
          <w:color w:val="000000"/>
          <w:sz w:val="28"/>
        </w:rPr>
        <w:t>            Следователь отдела досудебного производства по</w:t>
      </w:r>
      <w:r>
        <w:br/>
      </w:r>
      <w:r>
        <w:rPr>
          <w:rFonts w:ascii="Times New Roman"/>
          <w:b w:val="false"/>
          <w:i w:val="false"/>
          <w:color w:val="000000"/>
          <w:sz w:val="28"/>
        </w:rPr>
        <w:t>
</w:t>
      </w:r>
      <w:r>
        <w:rPr>
          <w:rFonts w:ascii="Times New Roman"/>
          <w:b/>
          <w:i w:val="false"/>
          <w:color w:val="000000"/>
          <w:sz w:val="28"/>
        </w:rPr>
        <w:t>             преступлениям в бюджетной сфере УДПКДП</w:t>
      </w:r>
      <w:r>
        <w:br/>
      </w:r>
      <w:r>
        <w:rPr>
          <w:rFonts w:ascii="Times New Roman"/>
          <w:b w:val="false"/>
          <w:i w:val="false"/>
          <w:color w:val="000000"/>
          <w:sz w:val="28"/>
        </w:rPr>
        <w:t>
                           С-FPО-9 (№14-11)</w:t>
      </w:r>
    </w:p>
    <w:bookmarkEnd w:id="3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xml:space="preserve">», </w:t>
            </w:r>
            <w:r>
              <w:rPr>
                <w:rFonts w:ascii="Times New Roman"/>
                <w:b w:val="false"/>
                <w:i w:val="false"/>
                <w:color w:val="000000"/>
                <w:sz w:val="20"/>
              </w:rPr>
              <w:t>«</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своевременно и качественно исполнять поручения руководства Департамента.</w:t>
            </w:r>
            <w:r>
              <w:br/>
            </w:r>
            <w:r>
              <w:rPr>
                <w:rFonts w:ascii="Times New Roman"/>
                <w:b w:val="false"/>
                <w:i w:val="false"/>
                <w:color w:val="000000"/>
                <w:sz w:val="20"/>
              </w:rPr>
              <w:t>
</w:t>
            </w:r>
            <w:r>
              <w:rPr>
                <w:rFonts w:ascii="Times New Roman"/>
                <w:b w:val="false"/>
                <w:i w:val="false"/>
                <w:color w:val="000000"/>
                <w:sz w:val="20"/>
              </w:rPr>
              <w:t>Расследовать уголовные дела, отнесенные по подследственности к органам финансовой полиции.</w:t>
            </w:r>
            <w:r>
              <w:br/>
            </w:r>
            <w:r>
              <w:rPr>
                <w:rFonts w:ascii="Times New Roman"/>
                <w:b w:val="false"/>
                <w:i w:val="false"/>
                <w:color w:val="000000"/>
                <w:sz w:val="20"/>
              </w:rPr>
              <w:t>
</w:t>
            </w:r>
            <w:r>
              <w:rPr>
                <w:rFonts w:ascii="Times New Roman"/>
                <w:b w:val="false"/>
                <w:i w:val="false"/>
                <w:color w:val="000000"/>
                <w:sz w:val="20"/>
              </w:rPr>
              <w:t>По поручению руководства Департамента и Агентства, либо лиц, их замещающих, принимать в производство уголовные дела и осуществлять предварительное следствие, а также проводить доследственные проверки в установленном законом порядке либо участвовать в проведении проверок совместно с оперативными сотрудниками.</w:t>
            </w:r>
            <w:r>
              <w:br/>
            </w:r>
            <w:r>
              <w:rPr>
                <w:rFonts w:ascii="Times New Roman"/>
                <w:b w:val="false"/>
                <w:i w:val="false"/>
                <w:color w:val="000000"/>
                <w:sz w:val="20"/>
              </w:rPr>
              <w:t>
</w:t>
            </w:r>
            <w:r>
              <w:rPr>
                <w:rFonts w:ascii="Times New Roman"/>
                <w:b w:val="false"/>
                <w:i w:val="false"/>
                <w:color w:val="000000"/>
                <w:sz w:val="20"/>
              </w:rPr>
              <w:t>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процесса.</w:t>
            </w:r>
            <w:r>
              <w:br/>
            </w:r>
            <w:r>
              <w:rPr>
                <w:rFonts w:ascii="Times New Roman"/>
                <w:b w:val="false"/>
                <w:i w:val="false"/>
                <w:color w:val="000000"/>
                <w:sz w:val="20"/>
              </w:rPr>
              <w:t>
</w:t>
            </w:r>
            <w:r>
              <w:rPr>
                <w:rFonts w:ascii="Times New Roman"/>
                <w:b w:val="false"/>
                <w:i w:val="false"/>
                <w:color w:val="000000"/>
                <w:sz w:val="20"/>
              </w:rPr>
              <w:t>Принимать все меры к всестороннему, полному и объективному исследованию обстоятельств дела, в установленном законом порядке осуществлять уголовное преследование лица, в отношении которого собраны достаточные доказательства, указывающие на совершение им преступления.</w:t>
            </w:r>
            <w:r>
              <w:br/>
            </w:r>
            <w:r>
              <w:rPr>
                <w:rFonts w:ascii="Times New Roman"/>
                <w:b w:val="false"/>
                <w:i w:val="false"/>
                <w:color w:val="000000"/>
                <w:sz w:val="20"/>
              </w:rPr>
              <w:t>
</w:t>
            </w:r>
            <w:r>
              <w:rPr>
                <w:rFonts w:ascii="Times New Roman"/>
                <w:b w:val="false"/>
                <w:i w:val="false"/>
                <w:color w:val="000000"/>
                <w:sz w:val="20"/>
              </w:rPr>
              <w:t>Составлять планы расследования (проверок) по находящимся в производстве уголовным делам и материалам доследственных проверок, обеспечивать своевременное исполнение предусмотренных следственно-оперативных мероприятий.</w:t>
            </w:r>
            <w:r>
              <w:br/>
            </w:r>
            <w:r>
              <w:rPr>
                <w:rFonts w:ascii="Times New Roman"/>
                <w:b w:val="false"/>
                <w:i w:val="false"/>
                <w:color w:val="000000"/>
                <w:sz w:val="20"/>
              </w:rPr>
              <w:t>
</w:t>
            </w:r>
            <w:r>
              <w:rPr>
                <w:rFonts w:ascii="Times New Roman"/>
                <w:b w:val="false"/>
                <w:i w:val="false"/>
                <w:color w:val="000000"/>
                <w:sz w:val="20"/>
              </w:rPr>
              <w:t>Докладывать начальнику Управления и курирующему заместителю начальника Департамента о ходе расследования и доследственных проверок.</w:t>
            </w:r>
            <w:r>
              <w:br/>
            </w:r>
            <w:r>
              <w:rPr>
                <w:rFonts w:ascii="Times New Roman"/>
                <w:b w:val="false"/>
                <w:i w:val="false"/>
                <w:color w:val="000000"/>
                <w:sz w:val="20"/>
              </w:rPr>
              <w:t>
</w:t>
            </w:r>
            <w:r>
              <w:rPr>
                <w:rFonts w:ascii="Times New Roman"/>
                <w:b w:val="false"/>
                <w:i w:val="false"/>
                <w:color w:val="000000"/>
                <w:sz w:val="20"/>
              </w:rPr>
              <w:t>Соблюдать процессуальные сроки по уголовным делам и материалам доследственных проверок, а также сроки рассмотрения обращений граждан и юридических лиц.</w:t>
            </w:r>
            <w:r>
              <w:br/>
            </w:r>
            <w:r>
              <w:rPr>
                <w:rFonts w:ascii="Times New Roman"/>
                <w:b w:val="false"/>
                <w:i w:val="false"/>
                <w:color w:val="000000"/>
                <w:sz w:val="20"/>
              </w:rPr>
              <w:t>
</w:t>
            </w:r>
            <w:r>
              <w:rPr>
                <w:rFonts w:ascii="Times New Roman"/>
                <w:b w:val="false"/>
                <w:i w:val="false"/>
                <w:color w:val="000000"/>
                <w:sz w:val="20"/>
              </w:rPr>
              <w:t>Знакомиться с оперативно-розыскными материалами, относящимся к расследуемым уголовным делам либо материалам доследственных проверок. Координировать деятельность оперативных работников, осуществляющих оперативное сопровождение по материалам доследственных проверок и уголовным делам, находящимся в производстве, при необходимости давать по ним соответствующие письменные поручения и указания, контролировать их исполнение.</w:t>
            </w:r>
            <w:r>
              <w:br/>
            </w:r>
            <w:r>
              <w:rPr>
                <w:rFonts w:ascii="Times New Roman"/>
                <w:b w:val="false"/>
                <w:i w:val="false"/>
                <w:color w:val="000000"/>
                <w:sz w:val="20"/>
              </w:rPr>
              <w:t>
</w:t>
            </w:r>
            <w:r>
              <w:rPr>
                <w:rFonts w:ascii="Times New Roman"/>
                <w:b w:val="false"/>
                <w:i w:val="false"/>
                <w:color w:val="000000"/>
                <w:sz w:val="20"/>
              </w:rPr>
              <w:t>Обеспечивать исполнение указаний руководства Департамента и Агентства, либо лиц, их замещающих, актов реагирования прокурора, постановлений и решений суда по расследуемым уголовным делам.</w:t>
            </w:r>
            <w:r>
              <w:br/>
            </w:r>
            <w:r>
              <w:rPr>
                <w:rFonts w:ascii="Times New Roman"/>
                <w:b w:val="false"/>
                <w:i w:val="false"/>
                <w:color w:val="000000"/>
                <w:sz w:val="20"/>
              </w:rPr>
              <w:t>
</w:t>
            </w:r>
            <w:r>
              <w:rPr>
                <w:rFonts w:ascii="Times New Roman"/>
                <w:b w:val="false"/>
                <w:i w:val="false"/>
                <w:color w:val="000000"/>
                <w:sz w:val="20"/>
              </w:rPr>
              <w:t>Принимать предусмотренные законом меры по обеспечению возмещения ущерба, причиненного преступлениями, восстановлению нарушенных прав граждан, охраняемых законом интересов юридических лиц, общества и государства</w:t>
            </w:r>
            <w:r>
              <w:br/>
            </w:r>
            <w:r>
              <w:rPr>
                <w:rFonts w:ascii="Times New Roman"/>
                <w:b w:val="false"/>
                <w:i w:val="false"/>
                <w:color w:val="000000"/>
                <w:sz w:val="20"/>
              </w:rPr>
              <w:t>
</w:t>
            </w:r>
            <w:r>
              <w:rPr>
                <w:rFonts w:ascii="Times New Roman"/>
                <w:b w:val="false"/>
                <w:i w:val="false"/>
                <w:color w:val="000000"/>
                <w:sz w:val="20"/>
              </w:rPr>
              <w:t>Вносить представления по устранению обстоятельств, способствовавших совершению преступления, и других нарушений закона, а также принимать иные профилактические меры.</w:t>
            </w:r>
            <w:r>
              <w:br/>
            </w:r>
            <w:r>
              <w:rPr>
                <w:rFonts w:ascii="Times New Roman"/>
                <w:b w:val="false"/>
                <w:i w:val="false"/>
                <w:color w:val="000000"/>
                <w:sz w:val="20"/>
              </w:rPr>
              <w:t>
</w:t>
            </w:r>
            <w:r>
              <w:rPr>
                <w:rFonts w:ascii="Times New Roman"/>
                <w:b w:val="false"/>
                <w:i w:val="false"/>
                <w:color w:val="000000"/>
                <w:sz w:val="20"/>
              </w:rPr>
              <w:t>Соблюдать установленные законами и актами Агентства требования по хранению служебной тайны и ведению делопроизводства, в том числе связанного с государственными секретами и документами для служебного пользования.</w:t>
            </w:r>
            <w:r>
              <w:br/>
            </w:r>
            <w:r>
              <w:rPr>
                <w:rFonts w:ascii="Times New Roman"/>
                <w:b w:val="false"/>
                <w:i w:val="false"/>
                <w:color w:val="000000"/>
                <w:sz w:val="20"/>
              </w:rPr>
              <w:t>
</w:t>
            </w:r>
            <w:r>
              <w:rPr>
                <w:rFonts w:ascii="Times New Roman"/>
                <w:b w:val="false"/>
                <w:i w:val="false"/>
                <w:color w:val="000000"/>
                <w:sz w:val="20"/>
              </w:rPr>
              <w:t>Обеспечивать сохранность находящихся в производстве уголовных дел, материалов доследственных проверок, вещественных доказательств, хранящихся при уголовном деле, рассматриваемых обращений и иных служебных документов.</w:t>
            </w:r>
            <w:r>
              <w:br/>
            </w:r>
            <w:r>
              <w:rPr>
                <w:rFonts w:ascii="Times New Roman"/>
                <w:b w:val="false"/>
                <w:i w:val="false"/>
                <w:color w:val="000000"/>
                <w:sz w:val="20"/>
              </w:rPr>
              <w:t>
</w:t>
            </w:r>
            <w:r>
              <w:rPr>
                <w:rFonts w:ascii="Times New Roman"/>
                <w:b w:val="false"/>
                <w:i w:val="false"/>
                <w:color w:val="000000"/>
                <w:sz w:val="20"/>
              </w:rPr>
              <w:t>Соблюдать установленный порядок конвоирования задержанных и лиц, заключенных под стражей, с момента передачи указанных лиц конвоем следователю для проведения следственных действий, до окончания следственного действия.</w:t>
            </w:r>
            <w:r>
              <w:br/>
            </w:r>
            <w:r>
              <w:rPr>
                <w:rFonts w:ascii="Times New Roman"/>
                <w:b w:val="false"/>
                <w:i w:val="false"/>
                <w:color w:val="000000"/>
                <w:sz w:val="20"/>
              </w:rPr>
              <w:t>
</w:t>
            </w:r>
            <w:r>
              <w:rPr>
                <w:rFonts w:ascii="Times New Roman"/>
                <w:b w:val="false"/>
                <w:i w:val="false"/>
                <w:color w:val="000000"/>
                <w:sz w:val="20"/>
              </w:rPr>
              <w:t>Вести наблюдательные производства по расследуемым уголовным делам (где должны содержаться копии постановлений основных процессуальных решений, копии актов прокурорского надзора, копии обращений, связанных с расследуемым уголовным делом, и ответов на них, справки о ходе расследования).</w:t>
            </w:r>
            <w:r>
              <w:br/>
            </w:r>
            <w:r>
              <w:rPr>
                <w:rFonts w:ascii="Times New Roman"/>
                <w:b w:val="false"/>
                <w:i w:val="false"/>
                <w:color w:val="000000"/>
                <w:sz w:val="20"/>
              </w:rPr>
              <w:t>
</w:t>
            </w:r>
            <w:r>
              <w:rPr>
                <w:rFonts w:ascii="Times New Roman"/>
                <w:b w:val="false"/>
                <w:i w:val="false"/>
                <w:color w:val="000000"/>
                <w:sz w:val="20"/>
              </w:rPr>
              <w:t>Соблюдать трудовую, исполнительскую и служебную дисциплину.</w:t>
            </w:r>
            <w:r>
              <w:br/>
            </w:r>
            <w:r>
              <w:rPr>
                <w:rFonts w:ascii="Times New Roman"/>
                <w:b w:val="false"/>
                <w:i w:val="false"/>
                <w:color w:val="000000"/>
                <w:sz w:val="20"/>
              </w:rPr>
              <w:t>
</w:t>
            </w:r>
            <w:r>
              <w:rPr>
                <w:rFonts w:ascii="Times New Roman"/>
                <w:b w:val="false"/>
                <w:i w:val="false"/>
                <w:color w:val="000000"/>
                <w:sz w:val="20"/>
              </w:rPr>
              <w:t>Исполнять иные предусмотренные законом требования, а также поручения и указания руководства Департамента и Агентства, либо лиц, их замещающих.</w:t>
            </w:r>
          </w:p>
        </w:tc>
      </w:tr>
    </w:tbl>
    <w:bookmarkStart w:name="z365" w:id="378"/>
    <w:p>
      <w:pPr>
        <w:spacing w:after="0"/>
        <w:ind w:left="0"/>
        <w:jc w:val="both"/>
      </w:pPr>
      <w:r>
        <w:rPr>
          <w:rFonts w:ascii="Times New Roman"/>
          <w:b w:val="false"/>
          <w:i w:val="false"/>
          <w:color w:val="000000"/>
          <w:sz w:val="28"/>
        </w:rPr>
        <w:t>
</w:t>
      </w:r>
      <w:r>
        <w:rPr>
          <w:rFonts w:ascii="Times New Roman"/>
          <w:b/>
          <w:i w:val="false"/>
          <w:color w:val="000000"/>
          <w:sz w:val="28"/>
        </w:rPr>
        <w:t>                        Инспектор отдела</w:t>
      </w:r>
      <w:r>
        <w:br/>
      </w:r>
      <w:r>
        <w:rPr>
          <w:rFonts w:ascii="Times New Roman"/>
          <w:b w:val="false"/>
          <w:i w:val="false"/>
          <w:color w:val="000000"/>
          <w:sz w:val="28"/>
        </w:rPr>
        <w:t>
</w:t>
      </w:r>
      <w:r>
        <w:rPr>
          <w:rFonts w:ascii="Times New Roman"/>
          <w:b/>
          <w:i w:val="false"/>
          <w:color w:val="000000"/>
          <w:sz w:val="28"/>
        </w:rPr>
        <w:t>            досудебного производства по преступлениям в</w:t>
      </w:r>
      <w:r>
        <w:br/>
      </w:r>
      <w:r>
        <w:rPr>
          <w:rFonts w:ascii="Times New Roman"/>
          <w:b w:val="false"/>
          <w:i w:val="false"/>
          <w:color w:val="000000"/>
          <w:sz w:val="28"/>
        </w:rPr>
        <w:t>
</w:t>
      </w:r>
      <w:r>
        <w:rPr>
          <w:rFonts w:ascii="Times New Roman"/>
          <w:b/>
          <w:i w:val="false"/>
          <w:color w:val="000000"/>
          <w:sz w:val="28"/>
        </w:rPr>
        <w:t>                     бюджетной сфере УДПКДП</w:t>
      </w:r>
      <w:r>
        <w:br/>
      </w:r>
      <w:r>
        <w:rPr>
          <w:rFonts w:ascii="Times New Roman"/>
          <w:b w:val="false"/>
          <w:i w:val="false"/>
          <w:color w:val="000000"/>
          <w:sz w:val="28"/>
        </w:rPr>
        <w:t>
                           С-FPО-9 (№14-12)</w:t>
      </w:r>
    </w:p>
    <w:bookmarkEnd w:id="3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коррупционных и должностных преступлений в бюджетной сфере.</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коррупционных и должностных преступлениях в бюджетной сфере.</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366" w:id="379"/>
    <w:p>
      <w:pPr>
        <w:spacing w:after="0"/>
        <w:ind w:left="0"/>
        <w:jc w:val="both"/>
      </w:pPr>
      <w:r>
        <w:rPr>
          <w:rFonts w:ascii="Times New Roman"/>
          <w:b w:val="false"/>
          <w:i w:val="false"/>
          <w:color w:val="000000"/>
          <w:sz w:val="28"/>
        </w:rPr>
        <w:t>
</w:t>
      </w:r>
      <w:r>
        <w:rPr>
          <w:rFonts w:ascii="Times New Roman"/>
          <w:b/>
          <w:i w:val="false"/>
          <w:color w:val="000000"/>
          <w:sz w:val="28"/>
        </w:rPr>
        <w:t>                  Контрольно-методический отдел</w:t>
      </w:r>
    </w:p>
    <w:bookmarkEnd w:id="379"/>
    <w:bookmarkStart w:name="z367" w:id="380"/>
    <w:p>
      <w:pPr>
        <w:spacing w:after="0"/>
        <w:ind w:left="0"/>
        <w:jc w:val="both"/>
      </w:pPr>
      <w:r>
        <w:rPr>
          <w:rFonts w:ascii="Times New Roman"/>
          <w:b w:val="false"/>
          <w:i w:val="false"/>
          <w:color w:val="000000"/>
          <w:sz w:val="28"/>
        </w:rPr>
        <w:t>
</w:t>
      </w:r>
      <w:r>
        <w:rPr>
          <w:rFonts w:ascii="Times New Roman"/>
          <w:b/>
          <w:i w:val="false"/>
          <w:color w:val="000000"/>
          <w:sz w:val="28"/>
        </w:rPr>
        <w:t>            Начальник контрольно-методического отдела</w:t>
      </w:r>
      <w:r>
        <w:br/>
      </w:r>
      <w:r>
        <w:rPr>
          <w:rFonts w:ascii="Times New Roman"/>
          <w:b w:val="false"/>
          <w:i w:val="false"/>
          <w:color w:val="000000"/>
          <w:sz w:val="28"/>
        </w:rPr>
        <w:t>
                             С-FPО-4 (№15–1)</w:t>
      </w:r>
    </w:p>
    <w:bookmarkEnd w:id="3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в том числе не менее двух лет на должностях равнозначной или следующей нижестоящей категории, либо не менее семи лет стажа государственной службы, в том числе не менее трех лет на руководящих должностях либо не менее девяти лет стажа работы в сферах, соответствующих функциональным направлениям конкретной должности данной категории, в том числе не менее четырех лет на руководящих должностях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w:t>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w:t>
            </w:r>
            <w:r>
              <w:rPr>
                <w:rFonts w:ascii="Times New Roman"/>
                <w:b w:val="false"/>
                <w:i w:val="false"/>
                <w:color w:val="000000"/>
                <w:sz w:val="20"/>
              </w:rPr>
              <w:t>О борьбе с коррупцией</w:t>
            </w:r>
            <w:r>
              <w:rPr>
                <w:rFonts w:ascii="Times New Roman"/>
                <w:b w:val="false"/>
                <w:i w:val="false"/>
                <w:color w:val="000000"/>
                <w:sz w:val="20"/>
              </w:rPr>
              <w:t>»</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обеспечивать организацию работы отдела:</w:t>
            </w:r>
            <w:r>
              <w:br/>
            </w:r>
            <w:r>
              <w:rPr>
                <w:rFonts w:ascii="Times New Roman"/>
                <w:b w:val="false"/>
                <w:i w:val="false"/>
                <w:color w:val="000000"/>
                <w:sz w:val="20"/>
              </w:rPr>
              <w:t>
</w:t>
            </w:r>
            <w:r>
              <w:rPr>
                <w:rFonts w:ascii="Times New Roman"/>
                <w:b w:val="false"/>
                <w:i w:val="false"/>
                <w:color w:val="000000"/>
                <w:sz w:val="20"/>
              </w:rPr>
              <w:t>Перспективное и текущее планирование деятельности отдела, внесение предложений в планирование деятельности Департамента, качественное и своевременное их исполнение;</w:t>
            </w:r>
            <w:r>
              <w:br/>
            </w:r>
            <w:r>
              <w:rPr>
                <w:rFonts w:ascii="Times New Roman"/>
                <w:b w:val="false"/>
                <w:i w:val="false"/>
                <w:color w:val="000000"/>
                <w:sz w:val="20"/>
              </w:rPr>
              <w:t>
</w:t>
            </w:r>
            <w:r>
              <w:rPr>
                <w:rFonts w:ascii="Times New Roman"/>
                <w:b w:val="false"/>
                <w:i w:val="false"/>
                <w:color w:val="000000"/>
                <w:sz w:val="20"/>
              </w:rPr>
              <w:t>Исполнение сотрудниками отдела возложенных на них обязанностей, качественное и своевременное выполнение ими поручений руководства Департамента и Агентства;</w:t>
            </w:r>
            <w:r>
              <w:br/>
            </w:r>
            <w:r>
              <w:rPr>
                <w:rFonts w:ascii="Times New Roman"/>
                <w:b w:val="false"/>
                <w:i w:val="false"/>
                <w:color w:val="000000"/>
                <w:sz w:val="20"/>
              </w:rPr>
              <w:t>
</w:t>
            </w:r>
            <w:r>
              <w:rPr>
                <w:rFonts w:ascii="Times New Roman"/>
                <w:b w:val="false"/>
                <w:i w:val="false"/>
                <w:color w:val="000000"/>
                <w:sz w:val="20"/>
              </w:rPr>
              <w:t>Подготовку информационных материалов на заседание коллегии, аппаратные совещания, в доклады руководству Агентства;</w:t>
            </w:r>
            <w:r>
              <w:br/>
            </w:r>
            <w:r>
              <w:rPr>
                <w:rFonts w:ascii="Times New Roman"/>
                <w:b w:val="false"/>
                <w:i w:val="false"/>
                <w:color w:val="000000"/>
                <w:sz w:val="20"/>
              </w:rPr>
              <w:t>
</w:t>
            </w:r>
            <w:r>
              <w:rPr>
                <w:rFonts w:ascii="Times New Roman"/>
                <w:b w:val="false"/>
                <w:i w:val="false"/>
                <w:color w:val="000000"/>
                <w:sz w:val="20"/>
              </w:rPr>
              <w:t>Взаимодействие с другими правоохранительными и государственными органами по вопросам служебной деятельности;</w:t>
            </w:r>
            <w:r>
              <w:br/>
            </w:r>
            <w:r>
              <w:rPr>
                <w:rFonts w:ascii="Times New Roman"/>
                <w:b w:val="false"/>
                <w:i w:val="false"/>
                <w:color w:val="000000"/>
                <w:sz w:val="20"/>
              </w:rPr>
              <w:t>
</w:t>
            </w:r>
            <w:r>
              <w:rPr>
                <w:rFonts w:ascii="Times New Roman"/>
                <w:b w:val="false"/>
                <w:i w:val="false"/>
                <w:color w:val="000000"/>
                <w:sz w:val="20"/>
              </w:rPr>
              <w:t>На основе следственной практики и положительного опыта подготовку и распространение методических рекомендаций и указаний по расследованию уголовных дел, отнесенных к компетенции органов финансовой полиции;</w:t>
            </w:r>
            <w:r>
              <w:br/>
            </w:r>
            <w:r>
              <w:rPr>
                <w:rFonts w:ascii="Times New Roman"/>
                <w:b w:val="false"/>
                <w:i w:val="false"/>
                <w:color w:val="000000"/>
                <w:sz w:val="20"/>
              </w:rPr>
              <w:t>
</w:t>
            </w:r>
            <w:r>
              <w:rPr>
                <w:rFonts w:ascii="Times New Roman"/>
                <w:b w:val="false"/>
                <w:i w:val="false"/>
                <w:color w:val="000000"/>
                <w:sz w:val="20"/>
              </w:rPr>
              <w:t>Организацию работы по оказанию методической и практической помощи межрегиональным подразделениям органов финансовой полиции;</w:t>
            </w:r>
            <w:r>
              <w:br/>
            </w:r>
            <w:r>
              <w:rPr>
                <w:rFonts w:ascii="Times New Roman"/>
                <w:b w:val="false"/>
                <w:i w:val="false"/>
                <w:color w:val="000000"/>
                <w:sz w:val="20"/>
              </w:rPr>
              <w:t>
</w:t>
            </w:r>
            <w:r>
              <w:rPr>
                <w:rFonts w:ascii="Times New Roman"/>
                <w:b w:val="false"/>
                <w:i w:val="false"/>
                <w:color w:val="000000"/>
                <w:sz w:val="20"/>
              </w:rPr>
              <w:t>На основе статистических данных подготовку рекомендаций по совершенствованию следственной работы и повышению ее эффективности, информационных писем о положительном опыте работы, недостатках следствия;</w:t>
            </w:r>
            <w:r>
              <w:br/>
            </w:r>
            <w:r>
              <w:rPr>
                <w:rFonts w:ascii="Times New Roman"/>
                <w:b w:val="false"/>
                <w:i w:val="false"/>
                <w:color w:val="000000"/>
                <w:sz w:val="20"/>
              </w:rPr>
              <w:t>
</w:t>
            </w:r>
            <w:r>
              <w:rPr>
                <w:rFonts w:ascii="Times New Roman"/>
                <w:b w:val="false"/>
                <w:i w:val="false"/>
                <w:color w:val="000000"/>
                <w:sz w:val="20"/>
              </w:rPr>
              <w:t>Исполнение входящей документации, плановых заданий Агентства, подготовку и предоставление в установленном порядке отчетных и обзорных материалов, исполнение внутреннего и внешнего документооборота по вопросам деятельности Департамента.</w:t>
            </w:r>
            <w:r>
              <w:br/>
            </w:r>
            <w:r>
              <w:rPr>
                <w:rFonts w:ascii="Times New Roman"/>
                <w:b w:val="false"/>
                <w:i w:val="false"/>
                <w:color w:val="000000"/>
                <w:sz w:val="20"/>
              </w:rPr>
              <w:t>
</w:t>
            </w:r>
            <w:r>
              <w:rPr>
                <w:rFonts w:ascii="Times New Roman"/>
                <w:b w:val="false"/>
                <w:i w:val="false"/>
                <w:color w:val="000000"/>
                <w:sz w:val="20"/>
              </w:rPr>
              <w:t>Обеспечивать контроль за соблюдением сотрудниками отдела трудовой и служебной дисциплины.</w:t>
            </w:r>
            <w:r>
              <w:br/>
            </w:r>
            <w:r>
              <w:rPr>
                <w:rFonts w:ascii="Times New Roman"/>
                <w:b w:val="false"/>
                <w:i w:val="false"/>
                <w:color w:val="000000"/>
                <w:sz w:val="20"/>
              </w:rPr>
              <w:t>
</w:t>
            </w:r>
            <w:r>
              <w:rPr>
                <w:rFonts w:ascii="Times New Roman"/>
                <w:b w:val="false"/>
                <w:i w:val="false"/>
                <w:color w:val="000000"/>
                <w:sz w:val="20"/>
              </w:rPr>
              <w:t>Обеспечивать своевременное рассмотрение обращений физических и юридических лиц, представлений прокуроров, постановлений суда.</w:t>
            </w:r>
            <w:r>
              <w:br/>
            </w:r>
            <w:r>
              <w:rPr>
                <w:rFonts w:ascii="Times New Roman"/>
                <w:b w:val="false"/>
                <w:i w:val="false"/>
                <w:color w:val="000000"/>
                <w:sz w:val="20"/>
              </w:rPr>
              <w:t>
</w:t>
            </w:r>
            <w:r>
              <w:rPr>
                <w:rFonts w:ascii="Times New Roman"/>
                <w:b w:val="false"/>
                <w:i w:val="false"/>
                <w:color w:val="000000"/>
                <w:sz w:val="20"/>
              </w:rPr>
              <w:t>Выполнять иные поручения руководства Департамента и Агентства.</w:t>
            </w:r>
          </w:p>
        </w:tc>
      </w:tr>
    </w:tbl>
    <w:bookmarkStart w:name="z368" w:id="381"/>
    <w:p>
      <w:pPr>
        <w:spacing w:after="0"/>
        <w:ind w:left="0"/>
        <w:jc w:val="both"/>
      </w:pPr>
      <w:r>
        <w:rPr>
          <w:rFonts w:ascii="Times New Roman"/>
          <w:b w:val="false"/>
          <w:i w:val="false"/>
          <w:color w:val="000000"/>
          <w:sz w:val="28"/>
        </w:rPr>
        <w:t>
</w:t>
      </w:r>
      <w:r>
        <w:rPr>
          <w:rFonts w:ascii="Times New Roman"/>
          <w:b/>
          <w:i w:val="false"/>
          <w:color w:val="000000"/>
          <w:sz w:val="28"/>
        </w:rPr>
        <w:t>             Старший следователь по особо важным делам</w:t>
      </w:r>
      <w:r>
        <w:br/>
      </w:r>
      <w:r>
        <w:rPr>
          <w:rFonts w:ascii="Times New Roman"/>
          <w:b w:val="false"/>
          <w:i w:val="false"/>
          <w:color w:val="000000"/>
          <w:sz w:val="28"/>
        </w:rPr>
        <w:t>
</w:t>
      </w:r>
      <w:r>
        <w:rPr>
          <w:rFonts w:ascii="Times New Roman"/>
          <w:b/>
          <w:i w:val="false"/>
          <w:color w:val="000000"/>
          <w:sz w:val="28"/>
        </w:rPr>
        <w:t>                   контрольно-методического отдела</w:t>
      </w:r>
      <w:r>
        <w:br/>
      </w:r>
      <w:r>
        <w:rPr>
          <w:rFonts w:ascii="Times New Roman"/>
          <w:b w:val="false"/>
          <w:i w:val="false"/>
          <w:color w:val="000000"/>
          <w:sz w:val="28"/>
        </w:rPr>
        <w:t>
                          С-FPО-7 (№15-2, №15-3)</w:t>
      </w:r>
    </w:p>
    <w:bookmarkEnd w:id="3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w:t>
            </w:r>
            <w:r>
              <w:rPr>
                <w:rFonts w:ascii="Times New Roman"/>
                <w:b w:val="false"/>
                <w:i w:val="false"/>
                <w:color w:val="000000"/>
                <w:sz w:val="20"/>
              </w:rPr>
              <w:t>О борьбе с коррупцией</w:t>
            </w:r>
            <w:r>
              <w:rPr>
                <w:rFonts w:ascii="Times New Roman"/>
                <w:b w:val="false"/>
                <w:i w:val="false"/>
                <w:color w:val="000000"/>
                <w:sz w:val="20"/>
              </w:rPr>
              <w:t>»</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Рассматривать жалобы и обращения физических и юридических лиц.</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следственных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Осуществлять взаимодействие с другими правоохранительными и государственными органами по вопросам служебной деятельности.</w:t>
            </w:r>
            <w:r>
              <w:br/>
            </w:r>
            <w:r>
              <w:rPr>
                <w:rFonts w:ascii="Times New Roman"/>
                <w:b w:val="false"/>
                <w:i w:val="false"/>
                <w:color w:val="000000"/>
                <w:sz w:val="20"/>
              </w:rPr>
              <w:t>
</w:t>
            </w:r>
            <w:r>
              <w:rPr>
                <w:rFonts w:ascii="Times New Roman"/>
                <w:b w:val="false"/>
                <w:i w:val="false"/>
                <w:color w:val="000000"/>
                <w:sz w:val="20"/>
              </w:rPr>
              <w:t>Осуществлять сбор статистических данных по линии следствия, производить их сверку с Комитетом правовой статистики и специальных учетов Генеральной прокуратуры РК, с учетом которых проводить анализ и обобщение результатов деятельности досудебного производства.</w:t>
            </w:r>
            <w:r>
              <w:br/>
            </w:r>
            <w:r>
              <w:rPr>
                <w:rFonts w:ascii="Times New Roman"/>
                <w:b w:val="false"/>
                <w:i w:val="false"/>
                <w:color w:val="000000"/>
                <w:sz w:val="20"/>
              </w:rPr>
              <w:t>
</w:t>
            </w:r>
            <w:r>
              <w:rPr>
                <w:rFonts w:ascii="Times New Roman"/>
                <w:b w:val="false"/>
                <w:i w:val="false"/>
                <w:color w:val="000000"/>
                <w:sz w:val="20"/>
              </w:rPr>
              <w:t>Анализировать и обобщать основные показатели следственной работы, готовить аналитические и обзорные справки с предложениями по улучшению следственной работы.</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Соблюдение трудовой и служебной дисциплины.</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369" w:id="382"/>
    <w:p>
      <w:pPr>
        <w:spacing w:after="0"/>
        <w:ind w:left="0"/>
        <w:jc w:val="both"/>
      </w:pPr>
      <w:r>
        <w:rPr>
          <w:rFonts w:ascii="Times New Roman"/>
          <w:b w:val="false"/>
          <w:i w:val="false"/>
          <w:color w:val="000000"/>
          <w:sz w:val="28"/>
        </w:rPr>
        <w:t>
</w:t>
      </w:r>
      <w:r>
        <w:rPr>
          <w:rFonts w:ascii="Times New Roman"/>
          <w:b/>
          <w:i w:val="false"/>
          <w:color w:val="000000"/>
          <w:sz w:val="28"/>
        </w:rPr>
        <w:t>   Управление по раскрытию и предупреждению дел о коррупции</w:t>
      </w:r>
    </w:p>
    <w:bookmarkEnd w:id="382"/>
    <w:bookmarkStart w:name="z370" w:id="383"/>
    <w:p>
      <w:pPr>
        <w:spacing w:after="0"/>
        <w:ind w:left="0"/>
        <w:jc w:val="both"/>
      </w:pPr>
      <w:r>
        <w:rPr>
          <w:rFonts w:ascii="Times New Roman"/>
          <w:b w:val="false"/>
          <w:i w:val="false"/>
          <w:color w:val="000000"/>
          <w:sz w:val="28"/>
        </w:rPr>
        <w:t>
</w:t>
      </w:r>
      <w:r>
        <w:rPr>
          <w:rFonts w:ascii="Times New Roman"/>
          <w:b/>
          <w:i w:val="false"/>
          <w:color w:val="000000"/>
          <w:sz w:val="28"/>
        </w:rPr>
        <w:t>               Начальник управления по раскрытию и</w:t>
      </w:r>
      <w:r>
        <w:br/>
      </w:r>
      <w:r>
        <w:rPr>
          <w:rFonts w:ascii="Times New Roman"/>
          <w:b w:val="false"/>
          <w:i w:val="false"/>
          <w:color w:val="000000"/>
          <w:sz w:val="28"/>
        </w:rPr>
        <w:t>
</w:t>
      </w:r>
      <w:r>
        <w:rPr>
          <w:rFonts w:ascii="Times New Roman"/>
          <w:b/>
          <w:i w:val="false"/>
          <w:color w:val="000000"/>
          <w:sz w:val="28"/>
        </w:rPr>
        <w:t>                   предупреждению дел о коррупции</w:t>
      </w:r>
      <w:r>
        <w:br/>
      </w:r>
      <w:r>
        <w:rPr>
          <w:rFonts w:ascii="Times New Roman"/>
          <w:b w:val="false"/>
          <w:i w:val="false"/>
          <w:color w:val="000000"/>
          <w:sz w:val="28"/>
        </w:rPr>
        <w:t>
                            С-FPО-3 (№16–1)</w:t>
      </w:r>
    </w:p>
    <w:bookmarkEnd w:id="3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0"/>
        <w:gridCol w:w="11010"/>
      </w:tblGrid>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шести лет стажа работы на правоохранительной службе, в том числе не менее двух лет на руководящих должностях либо не менее восьми лет работы в государственных органах, в том числе не менее четырех лет на руководящих должностях, либо не менее десяти лет стажа работы в сферах, соответствующих функциональным направлениям конкретной должности данной категории, в том числе не менее пяти лет на руководящих должностях</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84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Организовывать исполнение и осуществлять непосредственный контроль за исполнением планов работы, документов вышестоящих органов, приказов и указаний Департамента и Агентства по линии раскрытия коррупционных преступлений.</w:t>
            </w:r>
            <w:r>
              <w:br/>
            </w:r>
            <w:r>
              <w:rPr>
                <w:rFonts w:ascii="Times New Roman"/>
                <w:b w:val="false"/>
                <w:i w:val="false"/>
                <w:color w:val="000000"/>
                <w:sz w:val="20"/>
              </w:rPr>
              <w:t>
</w:t>
            </w:r>
            <w:r>
              <w:rPr>
                <w:rFonts w:ascii="Times New Roman"/>
                <w:b w:val="false"/>
                <w:i w:val="false"/>
                <w:color w:val="000000"/>
                <w:sz w:val="20"/>
              </w:rPr>
              <w:t>Непосредственно организовывать оперативно-розыскные мероприятия, направленные на выявление, предупреждение, пресечение и раскрытие коррупционных преступлений.</w:t>
            </w:r>
            <w:r>
              <w:br/>
            </w:r>
            <w:r>
              <w:rPr>
                <w:rFonts w:ascii="Times New Roman"/>
                <w:b w:val="false"/>
                <w:i w:val="false"/>
                <w:color w:val="000000"/>
                <w:sz w:val="20"/>
              </w:rPr>
              <w:t>
</w:t>
            </w:r>
            <w:r>
              <w:rPr>
                <w:rFonts w:ascii="Times New Roman"/>
                <w:b w:val="false"/>
                <w:i w:val="false"/>
                <w:color w:val="000000"/>
                <w:sz w:val="20"/>
              </w:rPr>
              <w:t>Осуществлять постоянный контроль за ходом доследственной проверки материалов, а также за своевременным разрешением жалоб, заявлений, обращений и сообщений о коррупционных правонарушениях, находящихся на исполнении в Управлении.</w:t>
            </w:r>
            <w:r>
              <w:br/>
            </w:r>
            <w:r>
              <w:rPr>
                <w:rFonts w:ascii="Times New Roman"/>
                <w:b w:val="false"/>
                <w:i w:val="false"/>
                <w:color w:val="000000"/>
                <w:sz w:val="20"/>
              </w:rPr>
              <w:t>
</w:t>
            </w:r>
            <w:r>
              <w:rPr>
                <w:rFonts w:ascii="Times New Roman"/>
                <w:b w:val="false"/>
                <w:i w:val="false"/>
                <w:color w:val="000000"/>
                <w:sz w:val="20"/>
              </w:rPr>
              <w:t>Обеспечивать соблюдение служебно-воинской дисциплины, законности и режима секретности в Управлении.</w:t>
            </w:r>
            <w:r>
              <w:br/>
            </w:r>
            <w:r>
              <w:rPr>
                <w:rFonts w:ascii="Times New Roman"/>
                <w:b w:val="false"/>
                <w:i w:val="false"/>
                <w:color w:val="000000"/>
                <w:sz w:val="20"/>
              </w:rPr>
              <w:t>
</w:t>
            </w:r>
            <w:r>
              <w:rPr>
                <w:rFonts w:ascii="Times New Roman"/>
                <w:b w:val="false"/>
                <w:i w:val="false"/>
                <w:color w:val="000000"/>
                <w:sz w:val="20"/>
              </w:rPr>
              <w:t>Исполнять иные обязанности, возложенные руководством Департамента и Агентства.</w:t>
            </w:r>
          </w:p>
        </w:tc>
      </w:tr>
    </w:tbl>
    <w:bookmarkStart w:name="z371" w:id="384"/>
    <w:p>
      <w:pPr>
        <w:spacing w:after="0"/>
        <w:ind w:left="0"/>
        <w:jc w:val="both"/>
      </w:pPr>
      <w:r>
        <w:rPr>
          <w:rFonts w:ascii="Times New Roman"/>
          <w:b w:val="false"/>
          <w:i w:val="false"/>
          <w:color w:val="000000"/>
          <w:sz w:val="28"/>
        </w:rPr>
        <w:t>
</w:t>
      </w:r>
      <w:r>
        <w:rPr>
          <w:rFonts w:ascii="Times New Roman"/>
          <w:b/>
          <w:i w:val="false"/>
          <w:color w:val="000000"/>
          <w:sz w:val="28"/>
        </w:rPr>
        <w:t>                      Начальник 1 отдела УРПДК</w:t>
      </w:r>
      <w:r>
        <w:br/>
      </w:r>
      <w:r>
        <w:rPr>
          <w:rFonts w:ascii="Times New Roman"/>
          <w:b w:val="false"/>
          <w:i w:val="false"/>
          <w:color w:val="000000"/>
          <w:sz w:val="28"/>
        </w:rPr>
        <w:t>
     (по борьбе с коррупционными проявлениями в социальной сфере)</w:t>
      </w:r>
      <w:r>
        <w:br/>
      </w:r>
      <w:r>
        <w:rPr>
          <w:rFonts w:ascii="Times New Roman"/>
          <w:b w:val="false"/>
          <w:i w:val="false"/>
          <w:color w:val="000000"/>
          <w:sz w:val="28"/>
        </w:rPr>
        <w:t>
                             С-FPО-5 (№16–2)</w:t>
      </w:r>
    </w:p>
    <w:bookmarkEnd w:id="3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11008"/>
      </w:tblGrid>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или не менее одного года на должностях равнозначной или следующей нижестоящей категории, либо не менее шести лет стажа государственной службы, в том числе не менее двух лет на руководящих должностях либо не менее семи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xml:space="preserve">», </w:t>
            </w:r>
            <w:r>
              <w:rPr>
                <w:rFonts w:ascii="Times New Roman"/>
                <w:b w:val="false"/>
                <w:i w:val="false"/>
                <w:color w:val="000000"/>
                <w:sz w:val="20"/>
              </w:rPr>
              <w:t>«</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Распределять обязанности и поступающие материалы и обращения между сотрудниками отдела с учетом взаимозаменяемости.</w:t>
            </w:r>
            <w:r>
              <w:br/>
            </w:r>
            <w:r>
              <w:rPr>
                <w:rFonts w:ascii="Times New Roman"/>
                <w:b w:val="false"/>
                <w:i w:val="false"/>
                <w:color w:val="000000"/>
                <w:sz w:val="20"/>
              </w:rPr>
              <w:t>
</w:t>
            </w:r>
            <w:r>
              <w:rPr>
                <w:rFonts w:ascii="Times New Roman"/>
                <w:b w:val="false"/>
                <w:i w:val="false"/>
                <w:color w:val="000000"/>
                <w:sz w:val="20"/>
              </w:rPr>
              <w:t xml:space="preserve">Обеспечивать контроль за: работой отдела; ведением учетно-регистрационной дисциплины; ходом проверок материалов, а также за своевременным принятием решений по жалобам, заявлениям и сообщениям о преступлениях, находящихся в производстве сотрудников отделов; ходом проведения документальных проверок юридических и физических лиц, предусмотренных законом; качеством составления информации руководству Департамента о состоянии криминогенной обстановки по обслуживаемым линиям; проводить оперативно-розыскную деятельность по предупреждению, выявлению, пресечению и раскрытию коррупционных преступлений; соблюдения законности и служебной дисциплины сотрудниками отдела; обеспечением режима секретности в отделе. Осуществлять иные полномочия, возложенные на него вышестоящим руководством. </w:t>
            </w:r>
          </w:p>
        </w:tc>
      </w:tr>
    </w:tbl>
    <w:bookmarkStart w:name="z372" w:id="385"/>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 1 отдела УРПДК</w:t>
      </w:r>
      <w:r>
        <w:br/>
      </w:r>
      <w:r>
        <w:rPr>
          <w:rFonts w:ascii="Times New Roman"/>
          <w:b w:val="false"/>
          <w:i w:val="false"/>
          <w:color w:val="000000"/>
          <w:sz w:val="28"/>
        </w:rPr>
        <w:t>
       (по борьбе с коррупционными проявлениями в социальной сфере)</w:t>
      </w:r>
      <w:r>
        <w:br/>
      </w:r>
      <w:r>
        <w:rPr>
          <w:rFonts w:ascii="Times New Roman"/>
          <w:b w:val="false"/>
          <w:i w:val="false"/>
          <w:color w:val="000000"/>
          <w:sz w:val="28"/>
        </w:rPr>
        <w:t>
                            С-FPО-7 (№16-3, №16-4)</w:t>
      </w:r>
    </w:p>
    <w:bookmarkEnd w:id="3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11008"/>
      </w:tblGrid>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xml:space="preserve">», </w:t>
            </w:r>
            <w:r>
              <w:rPr>
                <w:rFonts w:ascii="Times New Roman"/>
                <w:b w:val="false"/>
                <w:i w:val="false"/>
                <w:color w:val="000000"/>
                <w:sz w:val="20"/>
              </w:rPr>
              <w:t>«</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xml:space="preserve">», </w:t>
            </w:r>
            <w:r>
              <w:rPr>
                <w:rFonts w:ascii="Times New Roman"/>
                <w:b w:val="false"/>
                <w:i w:val="false"/>
                <w:color w:val="000000"/>
                <w:sz w:val="20"/>
              </w:rPr>
              <w:t>«</w:t>
            </w:r>
            <w:r>
              <w:rPr>
                <w:rFonts w:ascii="Times New Roman"/>
                <w:b w:val="false"/>
                <w:i w:val="false"/>
                <w:color w:val="000000"/>
                <w:sz w:val="20"/>
              </w:rPr>
              <w:t>О нормативных правовых актах</w:t>
            </w:r>
            <w:r>
              <w:rPr>
                <w:rFonts w:ascii="Times New Roman"/>
                <w:b w:val="false"/>
                <w:i w:val="false"/>
                <w:color w:val="000000"/>
                <w:sz w:val="20"/>
              </w:rPr>
              <w:t>»</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коррупционных преступлений в социальной сфере.</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коррупционных преступлениях в социальной сфере.</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373" w:id="386"/>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1 отдела УРПДК</w:t>
      </w:r>
      <w:r>
        <w:br/>
      </w:r>
      <w:r>
        <w:rPr>
          <w:rFonts w:ascii="Times New Roman"/>
          <w:b w:val="false"/>
          <w:i w:val="false"/>
          <w:color w:val="000000"/>
          <w:sz w:val="28"/>
        </w:rPr>
        <w:t>
     (по борьбе с коррупционными проявлениями в социальной сфере)</w:t>
      </w:r>
      <w:r>
        <w:br/>
      </w:r>
      <w:r>
        <w:rPr>
          <w:rFonts w:ascii="Times New Roman"/>
          <w:b w:val="false"/>
          <w:i w:val="false"/>
          <w:color w:val="000000"/>
          <w:sz w:val="28"/>
        </w:rPr>
        <w:t>
                        С-FPО-8 (№16-5, №16-6)</w:t>
      </w:r>
    </w:p>
    <w:bookmarkEnd w:id="3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11008"/>
      </w:tblGrid>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xml:space="preserve">», </w:t>
            </w:r>
            <w:r>
              <w:rPr>
                <w:rFonts w:ascii="Times New Roman"/>
                <w:b w:val="false"/>
                <w:i w:val="false"/>
                <w:color w:val="000000"/>
                <w:sz w:val="20"/>
              </w:rPr>
              <w:t>«</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коррупционных преступлений в социальной сфере.</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коррупционных преступлениях в социальной сфере.</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374" w:id="387"/>
    <w:p>
      <w:pPr>
        <w:spacing w:after="0"/>
        <w:ind w:left="0"/>
        <w:jc w:val="both"/>
      </w:pPr>
      <w:r>
        <w:rPr>
          <w:rFonts w:ascii="Times New Roman"/>
          <w:b w:val="false"/>
          <w:i w:val="false"/>
          <w:color w:val="000000"/>
          <w:sz w:val="28"/>
        </w:rPr>
        <w:t>
</w:t>
      </w:r>
      <w:r>
        <w:rPr>
          <w:rFonts w:ascii="Times New Roman"/>
          <w:b/>
          <w:i w:val="false"/>
          <w:color w:val="000000"/>
          <w:sz w:val="28"/>
        </w:rPr>
        <w:t>                     Начальник 2 отдела УРПДК</w:t>
      </w:r>
      <w:r>
        <w:br/>
      </w:r>
      <w:r>
        <w:rPr>
          <w:rFonts w:ascii="Times New Roman"/>
          <w:b w:val="false"/>
          <w:i w:val="false"/>
          <w:color w:val="000000"/>
          <w:sz w:val="28"/>
        </w:rPr>
        <w:t>
      (по борьбе с коррупционными проявлениями в бюджетной сфере)</w:t>
      </w:r>
      <w:r>
        <w:br/>
      </w:r>
      <w:r>
        <w:rPr>
          <w:rFonts w:ascii="Times New Roman"/>
          <w:b w:val="false"/>
          <w:i w:val="false"/>
          <w:color w:val="000000"/>
          <w:sz w:val="28"/>
        </w:rPr>
        <w:t>
                           С-FPО-5 (№16–7)</w:t>
      </w:r>
    </w:p>
    <w:bookmarkEnd w:id="3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11008"/>
      </w:tblGrid>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или не менее одного года на должностях равнозначной или следующей нижестоящей категории, либо не менее шести лет стажа государственной службы, в том числе не менее двух лет на руководящих должностях либо не менее семи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xml:space="preserve">», </w:t>
            </w:r>
            <w:r>
              <w:rPr>
                <w:rFonts w:ascii="Times New Roman"/>
                <w:b w:val="false"/>
                <w:i w:val="false"/>
                <w:color w:val="000000"/>
                <w:sz w:val="20"/>
              </w:rPr>
              <w:t>«</w:t>
            </w:r>
            <w:r>
              <w:rPr>
                <w:rFonts w:ascii="Times New Roman"/>
                <w:b w:val="false"/>
                <w:i w:val="false"/>
                <w:color w:val="000000"/>
                <w:sz w:val="20"/>
              </w:rPr>
              <w:t>Об административных процедурах</w:t>
            </w:r>
            <w:r>
              <w:rPr>
                <w:rFonts w:ascii="Times New Roman"/>
                <w:b w:val="false"/>
                <w:i w:val="false"/>
                <w:color w:val="000000"/>
                <w:sz w:val="20"/>
              </w:rPr>
              <w:t>»</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Распределять обязанности и поступающие материалы и обращения между сотрудниками отдела с учетом взаимозаменяемости.</w:t>
            </w:r>
            <w:r>
              <w:br/>
            </w:r>
            <w:r>
              <w:rPr>
                <w:rFonts w:ascii="Times New Roman"/>
                <w:b w:val="false"/>
                <w:i w:val="false"/>
                <w:color w:val="000000"/>
                <w:sz w:val="20"/>
              </w:rPr>
              <w:t>
</w:t>
            </w:r>
            <w:r>
              <w:rPr>
                <w:rFonts w:ascii="Times New Roman"/>
                <w:b w:val="false"/>
                <w:i w:val="false"/>
                <w:color w:val="000000"/>
                <w:sz w:val="20"/>
              </w:rPr>
              <w:t>Обеспечивать контроль за: работой отдела; ведением учетно-регистрационной дисциплины; ходом проверок материалов, а также за своевременным принятием решений по жалобам, заявлениям и сообщениям о преступлениях, находящихся в производстве сотрудников отделов; ходом проведения документальных проверок юридических и физических лиц, предусмотренных законом; качеством составления информации руководству Департамента о состоянии криминогенной обстановки по обслуживаемым линиям; проводить оперативно-розыскную деятельность по предупреждению, выявлению, пресечению и раскрытию коррупционных преступлений; соблюдения законности и служебной дисциплины сотрудниками отдела; обеспечением режима секретности в отделе.</w:t>
            </w:r>
            <w:r>
              <w:br/>
            </w:r>
            <w:r>
              <w:rPr>
                <w:rFonts w:ascii="Times New Roman"/>
                <w:b w:val="false"/>
                <w:i w:val="false"/>
                <w:color w:val="000000"/>
                <w:sz w:val="20"/>
              </w:rPr>
              <w:t>
</w:t>
            </w:r>
            <w:r>
              <w:rPr>
                <w:rFonts w:ascii="Times New Roman"/>
                <w:b w:val="false"/>
                <w:i w:val="false"/>
                <w:color w:val="000000"/>
                <w:sz w:val="20"/>
              </w:rPr>
              <w:t xml:space="preserve">Осуществлять иные полномочия, возложенные на него руководством Управления, Департамента и Агентства. </w:t>
            </w:r>
          </w:p>
        </w:tc>
      </w:tr>
    </w:tbl>
    <w:bookmarkStart w:name="z375" w:id="388"/>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 2 отдела УРПДК</w:t>
      </w:r>
      <w:r>
        <w:br/>
      </w:r>
      <w:r>
        <w:rPr>
          <w:rFonts w:ascii="Times New Roman"/>
          <w:b w:val="false"/>
          <w:i w:val="false"/>
          <w:color w:val="000000"/>
          <w:sz w:val="28"/>
        </w:rPr>
        <w:t>
       (по борьбе с коррупционными проявлениями в бюджетной сфере)</w:t>
      </w:r>
      <w:r>
        <w:br/>
      </w:r>
      <w:r>
        <w:rPr>
          <w:rFonts w:ascii="Times New Roman"/>
          <w:b w:val="false"/>
          <w:i w:val="false"/>
          <w:color w:val="000000"/>
          <w:sz w:val="28"/>
        </w:rPr>
        <w:t>
                  С-FPО-7 (№16-8, №16-9, №16-10, №16-11)</w:t>
      </w:r>
    </w:p>
    <w:bookmarkEnd w:id="3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11008"/>
      </w:tblGrid>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xml:space="preserve">», </w:t>
            </w:r>
            <w:r>
              <w:rPr>
                <w:rFonts w:ascii="Times New Roman"/>
                <w:b w:val="false"/>
                <w:i w:val="false"/>
                <w:color w:val="000000"/>
                <w:sz w:val="20"/>
              </w:rPr>
              <w:t>«</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xml:space="preserve">», </w:t>
            </w:r>
            <w:r>
              <w:rPr>
                <w:rFonts w:ascii="Times New Roman"/>
                <w:b w:val="false"/>
                <w:i w:val="false"/>
                <w:color w:val="000000"/>
                <w:sz w:val="20"/>
              </w:rPr>
              <w:t>«</w:t>
            </w:r>
            <w:r>
              <w:rPr>
                <w:rFonts w:ascii="Times New Roman"/>
                <w:b w:val="false"/>
                <w:i w:val="false"/>
                <w:color w:val="000000"/>
                <w:sz w:val="20"/>
              </w:rPr>
              <w:t>Об административных процедурах</w:t>
            </w:r>
            <w:r>
              <w:rPr>
                <w:rFonts w:ascii="Times New Roman"/>
                <w:b w:val="false"/>
                <w:i w:val="false"/>
                <w:color w:val="000000"/>
                <w:sz w:val="20"/>
              </w:rPr>
              <w:t>»</w:t>
            </w:r>
            <w:r>
              <w:rPr>
                <w:rFonts w:ascii="Times New Roman"/>
                <w:b w:val="false"/>
                <w:i w:val="false"/>
                <w:color w:val="000000"/>
                <w:sz w:val="20"/>
              </w:rPr>
              <w:t xml:space="preserve">, </w:t>
            </w:r>
            <w:r>
              <w:rPr>
                <w:rFonts w:ascii="Times New Roman"/>
                <w:b w:val="false"/>
                <w:i w:val="false"/>
                <w:color w:val="000000"/>
                <w:sz w:val="20"/>
              </w:rPr>
              <w:t>«</w:t>
            </w:r>
            <w:r>
              <w:rPr>
                <w:rFonts w:ascii="Times New Roman"/>
                <w:b w:val="false"/>
                <w:i w:val="false"/>
                <w:color w:val="000000"/>
                <w:sz w:val="20"/>
              </w:rPr>
              <w:t>О нормативных правовых актах</w:t>
            </w:r>
            <w:r>
              <w:rPr>
                <w:rFonts w:ascii="Times New Roman"/>
                <w:b w:val="false"/>
                <w:i w:val="false"/>
                <w:color w:val="000000"/>
                <w:sz w:val="20"/>
              </w:rPr>
              <w:t>»</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коррупционных преступлений в бюджетной сфере.</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коррупционных преступлениях в бюджетной сфере.</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376" w:id="389"/>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2 отдела УРПДК</w:t>
      </w:r>
      <w:r>
        <w:br/>
      </w:r>
      <w:r>
        <w:rPr>
          <w:rFonts w:ascii="Times New Roman"/>
          <w:b w:val="false"/>
          <w:i w:val="false"/>
          <w:color w:val="000000"/>
          <w:sz w:val="28"/>
        </w:rPr>
        <w:t>
       (по борьбе с коррупционными проявлениями в бюджетной сфере)</w:t>
      </w:r>
      <w:r>
        <w:br/>
      </w:r>
      <w:r>
        <w:rPr>
          <w:rFonts w:ascii="Times New Roman"/>
          <w:b w:val="false"/>
          <w:i w:val="false"/>
          <w:color w:val="000000"/>
          <w:sz w:val="28"/>
        </w:rPr>
        <w:t>
                           С-FPО-8 (№16-12)</w:t>
      </w:r>
    </w:p>
    <w:bookmarkEnd w:id="3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11008"/>
      </w:tblGrid>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xml:space="preserve">», </w:t>
            </w:r>
            <w:r>
              <w:rPr>
                <w:rFonts w:ascii="Times New Roman"/>
                <w:b w:val="false"/>
                <w:i w:val="false"/>
                <w:color w:val="000000"/>
                <w:sz w:val="20"/>
              </w:rPr>
              <w:t>«</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xml:space="preserve">», </w:t>
            </w:r>
            <w:r>
              <w:rPr>
                <w:rFonts w:ascii="Times New Roman"/>
                <w:b w:val="false"/>
                <w:i w:val="false"/>
                <w:color w:val="000000"/>
                <w:sz w:val="20"/>
              </w:rPr>
              <w:t>«</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коррупционных преступлений в бюджетной сфере.</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коррупционных преступлениях в бюджетной сфере.</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377" w:id="390"/>
    <w:p>
      <w:pPr>
        <w:spacing w:after="0"/>
        <w:ind w:left="0"/>
        <w:jc w:val="both"/>
      </w:pPr>
      <w:r>
        <w:rPr>
          <w:rFonts w:ascii="Times New Roman"/>
          <w:b w:val="false"/>
          <w:i w:val="false"/>
          <w:color w:val="000000"/>
          <w:sz w:val="28"/>
        </w:rPr>
        <w:t>
</w:t>
      </w:r>
      <w:r>
        <w:rPr>
          <w:rFonts w:ascii="Times New Roman"/>
          <w:b/>
          <w:i w:val="false"/>
          <w:color w:val="000000"/>
          <w:sz w:val="28"/>
        </w:rPr>
        <w:t>               Межрайонный отдел финансовой полиции по</w:t>
      </w:r>
      <w:r>
        <w:br/>
      </w:r>
      <w:r>
        <w:rPr>
          <w:rFonts w:ascii="Times New Roman"/>
          <w:b w:val="false"/>
          <w:i w:val="false"/>
          <w:color w:val="000000"/>
          <w:sz w:val="28"/>
        </w:rPr>
        <w:t>
</w:t>
      </w:r>
      <w:r>
        <w:rPr>
          <w:rFonts w:ascii="Times New Roman"/>
          <w:b/>
          <w:i w:val="false"/>
          <w:color w:val="000000"/>
          <w:sz w:val="28"/>
        </w:rPr>
        <w:t>                        Центральному региону</w:t>
      </w:r>
    </w:p>
    <w:bookmarkEnd w:id="390"/>
    <w:bookmarkStart w:name="z378" w:id="391"/>
    <w:p>
      <w:pPr>
        <w:spacing w:after="0"/>
        <w:ind w:left="0"/>
        <w:jc w:val="both"/>
      </w:pPr>
      <w:r>
        <w:rPr>
          <w:rFonts w:ascii="Times New Roman"/>
          <w:b w:val="false"/>
          <w:i w:val="false"/>
          <w:color w:val="000000"/>
          <w:sz w:val="28"/>
        </w:rPr>
        <w:t>
</w:t>
      </w:r>
      <w:r>
        <w:rPr>
          <w:rFonts w:ascii="Times New Roman"/>
          <w:b/>
          <w:i w:val="false"/>
          <w:color w:val="000000"/>
          <w:sz w:val="28"/>
        </w:rPr>
        <w:t>            Начальник межрайонного отдела финансовой полиции</w:t>
      </w:r>
      <w:r>
        <w:br/>
      </w:r>
      <w:r>
        <w:rPr>
          <w:rFonts w:ascii="Times New Roman"/>
          <w:b w:val="false"/>
          <w:i w:val="false"/>
          <w:color w:val="000000"/>
          <w:sz w:val="28"/>
        </w:rPr>
        <w:t>
</w:t>
      </w:r>
      <w:r>
        <w:rPr>
          <w:rFonts w:ascii="Times New Roman"/>
          <w:b/>
          <w:i w:val="false"/>
          <w:color w:val="000000"/>
          <w:sz w:val="28"/>
        </w:rPr>
        <w:t>                         по Центральному региону</w:t>
      </w:r>
      <w:r>
        <w:br/>
      </w:r>
      <w:r>
        <w:rPr>
          <w:rFonts w:ascii="Times New Roman"/>
          <w:b w:val="false"/>
          <w:i w:val="false"/>
          <w:color w:val="000000"/>
          <w:sz w:val="28"/>
        </w:rPr>
        <w:t>
                               С-FPО-4 (№17–1)</w:t>
      </w:r>
    </w:p>
    <w:bookmarkEnd w:id="3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0"/>
        <w:gridCol w:w="11010"/>
      </w:tblGrid>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в том числе не менее двух лет на должностях равнозначной или следующей нижестоящей категории, либо не менее семи лет стажа государственной службы, в том числе не менее трех лет на руководящих должностях либо не менее девяти лет стажа работы в сферах, соответствующих функциональным направлениям конкретной должности данной категории, в том числе не менее четырех лет на руководящих должностях</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xml:space="preserve">», </w:t>
            </w:r>
            <w:r>
              <w:rPr>
                <w:rFonts w:ascii="Times New Roman"/>
                <w:b w:val="false"/>
                <w:i w:val="false"/>
                <w:color w:val="000000"/>
                <w:sz w:val="20"/>
              </w:rPr>
              <w:t>«</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xml:space="preserve">», </w:t>
            </w:r>
            <w:r>
              <w:rPr>
                <w:rFonts w:ascii="Times New Roman"/>
                <w:b w:val="false"/>
                <w:i w:val="false"/>
                <w:color w:val="000000"/>
                <w:sz w:val="20"/>
              </w:rPr>
              <w:t>«</w:t>
            </w:r>
            <w:r>
              <w:rPr>
                <w:rFonts w:ascii="Times New Roman"/>
                <w:b w:val="false"/>
                <w:i w:val="false"/>
                <w:color w:val="000000"/>
                <w:sz w:val="20"/>
              </w:rPr>
              <w:t>Об административных процедурах</w:t>
            </w:r>
            <w:r>
              <w:rPr>
                <w:rFonts w:ascii="Times New Roman"/>
                <w:b w:val="false"/>
                <w:i w:val="false"/>
                <w:color w:val="000000"/>
                <w:sz w:val="20"/>
              </w:rPr>
              <w:t>»</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непосредственное руководство и обеспечивать организацию работы отдела.</w:t>
            </w:r>
            <w:r>
              <w:br/>
            </w:r>
            <w:r>
              <w:rPr>
                <w:rFonts w:ascii="Times New Roman"/>
                <w:b w:val="false"/>
                <w:i w:val="false"/>
                <w:color w:val="000000"/>
                <w:sz w:val="20"/>
              </w:rPr>
              <w:t>
</w:t>
            </w:r>
            <w:r>
              <w:rPr>
                <w:rFonts w:ascii="Times New Roman"/>
                <w:b w:val="false"/>
                <w:i w:val="false"/>
                <w:color w:val="000000"/>
                <w:sz w:val="20"/>
              </w:rPr>
              <w:t>Распределять обязанности и поступающие материалы между сотрудниками отдела с учетом взаимозаменяемости.</w:t>
            </w:r>
            <w:r>
              <w:br/>
            </w:r>
            <w:r>
              <w:rPr>
                <w:rFonts w:ascii="Times New Roman"/>
                <w:b w:val="false"/>
                <w:i w:val="false"/>
                <w:color w:val="000000"/>
                <w:sz w:val="20"/>
              </w:rPr>
              <w:t>
</w:t>
            </w:r>
            <w:r>
              <w:rPr>
                <w:rFonts w:ascii="Times New Roman"/>
                <w:b w:val="false"/>
                <w:i w:val="false"/>
                <w:color w:val="000000"/>
                <w:sz w:val="20"/>
              </w:rPr>
              <w:t>Обеспечивать и осуществлять контроль за: исполнением сотрудниками отдела возложенных на них обязанностей, качественное и своевременное выполнение ими поручений руководства Департамента и Агентства; исполнением Стратегического и Операционного плана Агентства; подготовкой отделом и другими подразделениями Департамента материалов на коллегию Агентства, аппаратные и оперативные совещания Департамента, а также другие мероприятия, проводимые в Департаменте; подготовкой служебных документов начальнику Департамента и в вышестоящие государственные органы, а также докладов и выступлений начальника Департамента.</w:t>
            </w:r>
          </w:p>
        </w:tc>
      </w:tr>
    </w:tbl>
    <w:bookmarkStart w:name="z379" w:id="392"/>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w:t>
      </w:r>
      <w:r>
        <w:br/>
      </w:r>
      <w:r>
        <w:rPr>
          <w:rFonts w:ascii="Times New Roman"/>
          <w:b w:val="false"/>
          <w:i w:val="false"/>
          <w:color w:val="000000"/>
          <w:sz w:val="28"/>
        </w:rPr>
        <w:t>
</w:t>
      </w:r>
      <w:r>
        <w:rPr>
          <w:rFonts w:ascii="Times New Roman"/>
          <w:b/>
          <w:i w:val="false"/>
          <w:color w:val="000000"/>
          <w:sz w:val="28"/>
        </w:rPr>
        <w:t>межрайонного отдела финансовой полиции по Центральному региону</w:t>
      </w:r>
      <w:r>
        <w:br/>
      </w:r>
      <w:r>
        <w:rPr>
          <w:rFonts w:ascii="Times New Roman"/>
          <w:b w:val="false"/>
          <w:i w:val="false"/>
          <w:color w:val="000000"/>
          <w:sz w:val="28"/>
        </w:rPr>
        <w:t>
                           С-FPО-7 (№17-2)</w:t>
      </w:r>
    </w:p>
    <w:bookmarkEnd w:id="3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11008"/>
      </w:tblGrid>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xml:space="preserve">», </w:t>
            </w:r>
            <w:r>
              <w:rPr>
                <w:rFonts w:ascii="Times New Roman"/>
                <w:b w:val="false"/>
                <w:i w:val="false"/>
                <w:color w:val="000000"/>
                <w:sz w:val="20"/>
              </w:rPr>
              <w:t>«</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xml:space="preserve">», </w:t>
            </w:r>
            <w:r>
              <w:rPr>
                <w:rFonts w:ascii="Times New Roman"/>
                <w:b w:val="false"/>
                <w:i w:val="false"/>
                <w:color w:val="000000"/>
                <w:sz w:val="20"/>
              </w:rPr>
              <w:t>«</w:t>
            </w:r>
            <w:r>
              <w:rPr>
                <w:rFonts w:ascii="Times New Roman"/>
                <w:b w:val="false"/>
                <w:i w:val="false"/>
                <w:color w:val="000000"/>
                <w:sz w:val="20"/>
              </w:rPr>
              <w:t>Об административных процедурах</w:t>
            </w:r>
            <w:r>
              <w:rPr>
                <w:rFonts w:ascii="Times New Roman"/>
                <w:b w:val="false"/>
                <w:i w:val="false"/>
                <w:color w:val="000000"/>
                <w:sz w:val="20"/>
              </w:rPr>
              <w:t>»</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экономических и коррупционных преступлений.</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экономических и коррупционных преступлениях.</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380" w:id="393"/>
    <w:p>
      <w:pPr>
        <w:spacing w:after="0"/>
        <w:ind w:left="0"/>
        <w:jc w:val="both"/>
      </w:pPr>
      <w:r>
        <w:rPr>
          <w:rFonts w:ascii="Times New Roman"/>
          <w:b w:val="false"/>
          <w:i w:val="false"/>
          <w:color w:val="000000"/>
          <w:sz w:val="28"/>
        </w:rPr>
        <w:t>
   </w:t>
      </w:r>
      <w:r>
        <w:rPr>
          <w:rFonts w:ascii="Times New Roman"/>
          <w:b/>
          <w:i w:val="false"/>
          <w:color w:val="000000"/>
          <w:sz w:val="28"/>
        </w:rPr>
        <w:t>Старший инспектор межрайонного отдела финансовой полиции по</w:t>
      </w:r>
      <w:r>
        <w:br/>
      </w:r>
      <w:r>
        <w:rPr>
          <w:rFonts w:ascii="Times New Roman"/>
          <w:b w:val="false"/>
          <w:i w:val="false"/>
          <w:color w:val="000000"/>
          <w:sz w:val="28"/>
        </w:rPr>
        <w:t>
</w:t>
      </w:r>
      <w:r>
        <w:rPr>
          <w:rFonts w:ascii="Times New Roman"/>
          <w:b/>
          <w:i w:val="false"/>
          <w:color w:val="000000"/>
          <w:sz w:val="28"/>
        </w:rPr>
        <w:t>                     Центральному региону</w:t>
      </w:r>
      <w:r>
        <w:br/>
      </w:r>
      <w:r>
        <w:rPr>
          <w:rFonts w:ascii="Times New Roman"/>
          <w:b w:val="false"/>
          <w:i w:val="false"/>
          <w:color w:val="000000"/>
          <w:sz w:val="28"/>
        </w:rPr>
        <w:t>
                          С-FPО-8 (№17-3)</w:t>
      </w:r>
    </w:p>
    <w:bookmarkEnd w:id="3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11008"/>
      </w:tblGrid>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xml:space="preserve">», </w:t>
            </w:r>
            <w:r>
              <w:rPr>
                <w:rFonts w:ascii="Times New Roman"/>
                <w:b w:val="false"/>
                <w:i w:val="false"/>
                <w:color w:val="000000"/>
                <w:sz w:val="20"/>
              </w:rPr>
              <w:t>«</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экономических и коррупционных преступлений.</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экономических и коррупционных преступлениях.</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381" w:id="394"/>
    <w:p>
      <w:pPr>
        <w:spacing w:after="0"/>
        <w:ind w:left="0"/>
        <w:jc w:val="both"/>
      </w:pPr>
      <w:r>
        <w:rPr>
          <w:rFonts w:ascii="Times New Roman"/>
          <w:b w:val="false"/>
          <w:i w:val="false"/>
          <w:color w:val="000000"/>
          <w:sz w:val="28"/>
        </w:rPr>
        <w:t>
</w:t>
      </w:r>
      <w:r>
        <w:rPr>
          <w:rFonts w:ascii="Times New Roman"/>
          <w:b/>
          <w:i w:val="false"/>
          <w:color w:val="000000"/>
          <w:sz w:val="28"/>
        </w:rPr>
        <w:t>         Старший следователь межрайонного отдела финансовой</w:t>
      </w:r>
      <w:r>
        <w:br/>
      </w:r>
      <w:r>
        <w:rPr>
          <w:rFonts w:ascii="Times New Roman"/>
          <w:b w:val="false"/>
          <w:i w:val="false"/>
          <w:color w:val="000000"/>
          <w:sz w:val="28"/>
        </w:rPr>
        <w:t>
</w:t>
      </w:r>
      <w:r>
        <w:rPr>
          <w:rFonts w:ascii="Times New Roman"/>
          <w:b/>
          <w:i w:val="false"/>
          <w:color w:val="000000"/>
          <w:sz w:val="28"/>
        </w:rPr>
        <w:t>                   полиции по Центральному региону</w:t>
      </w:r>
      <w:r>
        <w:br/>
      </w:r>
      <w:r>
        <w:rPr>
          <w:rFonts w:ascii="Times New Roman"/>
          <w:b w:val="false"/>
          <w:i w:val="false"/>
          <w:color w:val="000000"/>
          <w:sz w:val="28"/>
        </w:rPr>
        <w:t>
                          С-FPО-8 (№17-4, №17-5)</w:t>
      </w:r>
    </w:p>
    <w:bookmarkEnd w:id="3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xml:space="preserve">», </w:t>
            </w:r>
            <w:r>
              <w:rPr>
                <w:rFonts w:ascii="Times New Roman"/>
                <w:b w:val="false"/>
                <w:i w:val="false"/>
                <w:color w:val="000000"/>
                <w:sz w:val="20"/>
              </w:rPr>
              <w:t>«</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w:t>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w:t>
            </w:r>
            <w:r>
              <w:rPr>
                <w:rFonts w:ascii="Times New Roman"/>
                <w:b w:val="false"/>
                <w:i w:val="false"/>
                <w:color w:val="000000"/>
                <w:sz w:val="20"/>
              </w:rPr>
              <w:t>О борьбе с коррупцией</w:t>
            </w:r>
            <w:r>
              <w:rPr>
                <w:rFonts w:ascii="Times New Roman"/>
                <w:b w:val="false"/>
                <w:i w:val="false"/>
                <w:color w:val="000000"/>
                <w:sz w:val="20"/>
              </w:rPr>
              <w:t>»</w:t>
            </w:r>
            <w:r>
              <w:rPr>
                <w:rFonts w:ascii="Times New Roman"/>
                <w:b w:val="false"/>
                <w:i w:val="false"/>
                <w:color w:val="000000"/>
                <w:sz w:val="20"/>
              </w:rPr>
              <w:t xml:space="preserve">, </w:t>
            </w:r>
            <w:r>
              <w:rPr>
                <w:rFonts w:ascii="Times New Roman"/>
                <w:b w:val="false"/>
                <w:i w:val="false"/>
                <w:color w:val="000000"/>
                <w:sz w:val="20"/>
              </w:rPr>
              <w:t>«</w:t>
            </w:r>
            <w:r>
              <w:rPr>
                <w:rFonts w:ascii="Times New Roman"/>
                <w:b w:val="false"/>
                <w:i w:val="false"/>
                <w:color w:val="000000"/>
                <w:sz w:val="20"/>
              </w:rPr>
              <w:t>Об административных процедурах</w:t>
            </w:r>
            <w:r>
              <w:rPr>
                <w:rFonts w:ascii="Times New Roman"/>
                <w:b w:val="false"/>
                <w:i w:val="false"/>
                <w:color w:val="000000"/>
                <w:sz w:val="20"/>
              </w:rPr>
              <w:t>»</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w:t>
            </w:r>
            <w:r>
              <w:rPr>
                <w:rFonts w:ascii="Times New Roman"/>
                <w:b w:val="false"/>
                <w:i w:val="false"/>
                <w:color w:val="000000"/>
                <w:sz w:val="20"/>
              </w:rPr>
              <w:t>Об органах финансовой полиции РК</w:t>
            </w:r>
            <w:r>
              <w:rPr>
                <w:rFonts w:ascii="Times New Roman"/>
                <w:b w:val="false"/>
                <w:i w:val="false"/>
                <w:color w:val="000000"/>
                <w:sz w:val="20"/>
              </w:rPr>
              <w:t>»</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своевременно и качественно исполнять поручения руководства Департамента.</w:t>
            </w:r>
            <w:r>
              <w:br/>
            </w:r>
            <w:r>
              <w:rPr>
                <w:rFonts w:ascii="Times New Roman"/>
                <w:b w:val="false"/>
                <w:i w:val="false"/>
                <w:color w:val="000000"/>
                <w:sz w:val="20"/>
              </w:rPr>
              <w:t>
</w:t>
            </w:r>
            <w:r>
              <w:rPr>
                <w:rFonts w:ascii="Times New Roman"/>
                <w:b w:val="false"/>
                <w:i w:val="false"/>
                <w:color w:val="000000"/>
                <w:sz w:val="20"/>
              </w:rPr>
              <w:t>Расследовать уголовные дела, отнесенные по подследственности к органам финансовой полиции.</w:t>
            </w:r>
            <w:r>
              <w:br/>
            </w:r>
            <w:r>
              <w:rPr>
                <w:rFonts w:ascii="Times New Roman"/>
                <w:b w:val="false"/>
                <w:i w:val="false"/>
                <w:color w:val="000000"/>
                <w:sz w:val="20"/>
              </w:rPr>
              <w:t>
</w:t>
            </w:r>
            <w:r>
              <w:rPr>
                <w:rFonts w:ascii="Times New Roman"/>
                <w:b w:val="false"/>
                <w:i w:val="false"/>
                <w:color w:val="000000"/>
                <w:sz w:val="20"/>
              </w:rPr>
              <w:t>По поручению руководства Департамента и Агентства, либо лиц, их замещающих, принимать в производство уголовные дела и осуществлять предварительное следствие, а также проводить доследственные проверки в установленном законом порядке либо участвовать в проведении проверок совместно с оперативными сотрудниками.</w:t>
            </w:r>
            <w:r>
              <w:br/>
            </w:r>
            <w:r>
              <w:rPr>
                <w:rFonts w:ascii="Times New Roman"/>
                <w:b w:val="false"/>
                <w:i w:val="false"/>
                <w:color w:val="000000"/>
                <w:sz w:val="20"/>
              </w:rPr>
              <w:t>
</w:t>
            </w:r>
            <w:r>
              <w:rPr>
                <w:rFonts w:ascii="Times New Roman"/>
                <w:b w:val="false"/>
                <w:i w:val="false"/>
                <w:color w:val="000000"/>
                <w:sz w:val="20"/>
              </w:rPr>
              <w:t>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процесса.</w:t>
            </w:r>
            <w:r>
              <w:br/>
            </w:r>
            <w:r>
              <w:rPr>
                <w:rFonts w:ascii="Times New Roman"/>
                <w:b w:val="false"/>
                <w:i w:val="false"/>
                <w:color w:val="000000"/>
                <w:sz w:val="20"/>
              </w:rPr>
              <w:t>
</w:t>
            </w:r>
            <w:r>
              <w:rPr>
                <w:rFonts w:ascii="Times New Roman"/>
                <w:b w:val="false"/>
                <w:i w:val="false"/>
                <w:color w:val="000000"/>
                <w:sz w:val="20"/>
              </w:rPr>
              <w:t>Принимать все меры к всестороннему, полному и объективному исследованию обстоятельств дела, в установленном законом порядке осуществлять уголовное преследование лица, в отношении которого собраны достаточные доказательства, указывающие на совершение им преступления.</w:t>
            </w:r>
            <w:r>
              <w:br/>
            </w:r>
            <w:r>
              <w:rPr>
                <w:rFonts w:ascii="Times New Roman"/>
                <w:b w:val="false"/>
                <w:i w:val="false"/>
                <w:color w:val="000000"/>
                <w:sz w:val="20"/>
              </w:rPr>
              <w:t>
</w:t>
            </w:r>
            <w:r>
              <w:rPr>
                <w:rFonts w:ascii="Times New Roman"/>
                <w:b w:val="false"/>
                <w:i w:val="false"/>
                <w:color w:val="000000"/>
                <w:sz w:val="20"/>
              </w:rPr>
              <w:t>Составлять планы расследования (проверок) по находящимся в производстве уголовным делам и материалам доследственных проверок, обеспечивать своевременное исполнение предусмотренных следственно-оперативных мероприятий.</w:t>
            </w:r>
            <w:r>
              <w:br/>
            </w:r>
            <w:r>
              <w:rPr>
                <w:rFonts w:ascii="Times New Roman"/>
                <w:b w:val="false"/>
                <w:i w:val="false"/>
                <w:color w:val="000000"/>
                <w:sz w:val="20"/>
              </w:rPr>
              <w:t>
</w:t>
            </w:r>
            <w:r>
              <w:rPr>
                <w:rFonts w:ascii="Times New Roman"/>
                <w:b w:val="false"/>
                <w:i w:val="false"/>
                <w:color w:val="000000"/>
                <w:sz w:val="20"/>
              </w:rPr>
              <w:t>Докладывать начальнику Управления и курирующему заместителю начальника Департамента о ходе расследования и доследственных проверок.</w:t>
            </w:r>
            <w:r>
              <w:br/>
            </w:r>
            <w:r>
              <w:rPr>
                <w:rFonts w:ascii="Times New Roman"/>
                <w:b w:val="false"/>
                <w:i w:val="false"/>
                <w:color w:val="000000"/>
                <w:sz w:val="20"/>
              </w:rPr>
              <w:t>
</w:t>
            </w:r>
            <w:r>
              <w:rPr>
                <w:rFonts w:ascii="Times New Roman"/>
                <w:b w:val="false"/>
                <w:i w:val="false"/>
                <w:color w:val="000000"/>
                <w:sz w:val="20"/>
              </w:rPr>
              <w:t>Соблюдать процессуальные сроки по уголовным делам и материалам доследственных проверок, а также сроки рассмотрения обращений граждан и юридических лиц.</w:t>
            </w:r>
            <w:r>
              <w:br/>
            </w:r>
            <w:r>
              <w:rPr>
                <w:rFonts w:ascii="Times New Roman"/>
                <w:b w:val="false"/>
                <w:i w:val="false"/>
                <w:color w:val="000000"/>
                <w:sz w:val="20"/>
              </w:rPr>
              <w:t>
</w:t>
            </w:r>
            <w:r>
              <w:rPr>
                <w:rFonts w:ascii="Times New Roman"/>
                <w:b w:val="false"/>
                <w:i w:val="false"/>
                <w:color w:val="000000"/>
                <w:sz w:val="20"/>
              </w:rPr>
              <w:t>Знакомиться с оперативно-розыскными материалами, относящимся к расследуемым уголовным делам либо материалам доследственных проверок. Координировать деятельность оперативных работников, осуществляющих оперативное сопровождение по материалам доследственных проверок и уголовным делам, находящимся в производстве, при необходимости давать по ним соответствующие письменные поручения и указания, контролировать их исполнение.</w:t>
            </w:r>
            <w:r>
              <w:br/>
            </w:r>
            <w:r>
              <w:rPr>
                <w:rFonts w:ascii="Times New Roman"/>
                <w:b w:val="false"/>
                <w:i w:val="false"/>
                <w:color w:val="000000"/>
                <w:sz w:val="20"/>
              </w:rPr>
              <w:t>
</w:t>
            </w:r>
            <w:r>
              <w:rPr>
                <w:rFonts w:ascii="Times New Roman"/>
                <w:b w:val="false"/>
                <w:i w:val="false"/>
                <w:color w:val="000000"/>
                <w:sz w:val="20"/>
              </w:rPr>
              <w:t>Обеспечивать исполнение указаний руководства Департамента и Агентства, либо лиц, их замещающих, актов реагирования прокурора, постановлений и решений суда по расследуемым уголовным делам.</w:t>
            </w:r>
            <w:r>
              <w:br/>
            </w:r>
            <w:r>
              <w:rPr>
                <w:rFonts w:ascii="Times New Roman"/>
                <w:b w:val="false"/>
                <w:i w:val="false"/>
                <w:color w:val="000000"/>
                <w:sz w:val="20"/>
              </w:rPr>
              <w:t>
</w:t>
            </w:r>
            <w:r>
              <w:rPr>
                <w:rFonts w:ascii="Times New Roman"/>
                <w:b w:val="false"/>
                <w:i w:val="false"/>
                <w:color w:val="000000"/>
                <w:sz w:val="20"/>
              </w:rPr>
              <w:t>Принимать предусмотренные законом меры по обеспечению возмещения ущерба, причиненного преступлениями, восстановлению нарушенных прав граждан, охраняемых законом интересов юридических лиц, общества и государства</w:t>
            </w:r>
            <w:r>
              <w:br/>
            </w:r>
            <w:r>
              <w:rPr>
                <w:rFonts w:ascii="Times New Roman"/>
                <w:b w:val="false"/>
                <w:i w:val="false"/>
                <w:color w:val="000000"/>
                <w:sz w:val="20"/>
              </w:rPr>
              <w:t>
</w:t>
            </w:r>
            <w:r>
              <w:rPr>
                <w:rFonts w:ascii="Times New Roman"/>
                <w:b w:val="false"/>
                <w:i w:val="false"/>
                <w:color w:val="000000"/>
                <w:sz w:val="20"/>
              </w:rPr>
              <w:t>Вносить представления по устранению обстоятельств, способствовавших совершению преступления, и других нарушений закона, а также принимать иные профилактические меры.</w:t>
            </w:r>
            <w:r>
              <w:br/>
            </w:r>
            <w:r>
              <w:rPr>
                <w:rFonts w:ascii="Times New Roman"/>
                <w:b w:val="false"/>
                <w:i w:val="false"/>
                <w:color w:val="000000"/>
                <w:sz w:val="20"/>
              </w:rPr>
              <w:t>
</w:t>
            </w:r>
            <w:r>
              <w:rPr>
                <w:rFonts w:ascii="Times New Roman"/>
                <w:b w:val="false"/>
                <w:i w:val="false"/>
                <w:color w:val="000000"/>
                <w:sz w:val="20"/>
              </w:rPr>
              <w:t>Соблюдать установленные законами и актами Агентства требования по хранению служебной тайны и ведению делопроизводства, в том числе связанного с государственными секретами и документами для служебного пользования.</w:t>
            </w:r>
            <w:r>
              <w:br/>
            </w:r>
            <w:r>
              <w:rPr>
                <w:rFonts w:ascii="Times New Roman"/>
                <w:b w:val="false"/>
                <w:i w:val="false"/>
                <w:color w:val="000000"/>
                <w:sz w:val="20"/>
              </w:rPr>
              <w:t>
</w:t>
            </w:r>
            <w:r>
              <w:rPr>
                <w:rFonts w:ascii="Times New Roman"/>
                <w:b w:val="false"/>
                <w:i w:val="false"/>
                <w:color w:val="000000"/>
                <w:sz w:val="20"/>
              </w:rPr>
              <w:t>Обеспечивать сохранность находящихся в производстве уголовных дел, материалов доследственных проверок, вещественных доказательств, хранящихся при уголовном деле, рассматриваемых обращений и иных служебных документов.</w:t>
            </w:r>
            <w:r>
              <w:br/>
            </w:r>
            <w:r>
              <w:rPr>
                <w:rFonts w:ascii="Times New Roman"/>
                <w:b w:val="false"/>
                <w:i w:val="false"/>
                <w:color w:val="000000"/>
                <w:sz w:val="20"/>
              </w:rPr>
              <w:t>
</w:t>
            </w:r>
            <w:r>
              <w:rPr>
                <w:rFonts w:ascii="Times New Roman"/>
                <w:b w:val="false"/>
                <w:i w:val="false"/>
                <w:color w:val="000000"/>
                <w:sz w:val="20"/>
              </w:rPr>
              <w:t>Соблюдать установленный порядок конвоирования задержанных и лиц, заключенных под стражей, с момента передачи указанных лиц конвоем следователю для проведения следственных действий, до окончания следственного действия.</w:t>
            </w:r>
            <w:r>
              <w:br/>
            </w:r>
            <w:r>
              <w:rPr>
                <w:rFonts w:ascii="Times New Roman"/>
                <w:b w:val="false"/>
                <w:i w:val="false"/>
                <w:color w:val="000000"/>
                <w:sz w:val="20"/>
              </w:rPr>
              <w:t>
</w:t>
            </w:r>
            <w:r>
              <w:rPr>
                <w:rFonts w:ascii="Times New Roman"/>
                <w:b w:val="false"/>
                <w:i w:val="false"/>
                <w:color w:val="000000"/>
                <w:sz w:val="20"/>
              </w:rPr>
              <w:t>Вести наблюдательные производства по расследуемым уголовным делам (где должны содержаться копии постановлений основных процессуальных решений, копии актов прокурорского надзора, копии обращений, связанных с расследуемым уголовным делом, и ответов на них, справки о ходе расследования).</w:t>
            </w:r>
            <w:r>
              <w:br/>
            </w:r>
            <w:r>
              <w:rPr>
                <w:rFonts w:ascii="Times New Roman"/>
                <w:b w:val="false"/>
                <w:i w:val="false"/>
                <w:color w:val="000000"/>
                <w:sz w:val="20"/>
              </w:rPr>
              <w:t>
</w:t>
            </w:r>
            <w:r>
              <w:rPr>
                <w:rFonts w:ascii="Times New Roman"/>
                <w:b w:val="false"/>
                <w:i w:val="false"/>
                <w:color w:val="000000"/>
                <w:sz w:val="20"/>
              </w:rPr>
              <w:t>Соблюдать трудовую, исполнительскую и служебную дисциплину.</w:t>
            </w:r>
            <w:r>
              <w:br/>
            </w:r>
            <w:r>
              <w:rPr>
                <w:rFonts w:ascii="Times New Roman"/>
                <w:b w:val="false"/>
                <w:i w:val="false"/>
                <w:color w:val="000000"/>
                <w:sz w:val="20"/>
              </w:rPr>
              <w:t>
</w:t>
            </w:r>
            <w:r>
              <w:rPr>
                <w:rFonts w:ascii="Times New Roman"/>
                <w:b w:val="false"/>
                <w:i w:val="false"/>
                <w:color w:val="000000"/>
                <w:sz w:val="20"/>
              </w:rPr>
              <w:t>Исполнять иные предусмотренные законом требования, а также поручения и указания руководства Департамента и Агентства, либо лиц, их замещающих.</w:t>
            </w:r>
          </w:p>
        </w:tc>
      </w:tr>
    </w:tbl>
    <w:bookmarkStart w:name="z382" w:id="395"/>
    <w:p>
      <w:pPr>
        <w:spacing w:after="0"/>
        <w:ind w:left="0"/>
        <w:jc w:val="both"/>
      </w:pPr>
      <w:r>
        <w:rPr>
          <w:rFonts w:ascii="Times New Roman"/>
          <w:b w:val="false"/>
          <w:i w:val="false"/>
          <w:color w:val="000000"/>
          <w:sz w:val="28"/>
        </w:rPr>
        <w:t>
</w:t>
      </w:r>
      <w:r>
        <w:rPr>
          <w:rFonts w:ascii="Times New Roman"/>
          <w:b/>
          <w:i w:val="false"/>
          <w:color w:val="000000"/>
          <w:sz w:val="28"/>
        </w:rPr>
        <w:t>      Межрайонный отдел финансовой полиции по Западному региону</w:t>
      </w:r>
    </w:p>
    <w:bookmarkEnd w:id="395"/>
    <w:bookmarkStart w:name="z383" w:id="396"/>
    <w:p>
      <w:pPr>
        <w:spacing w:after="0"/>
        <w:ind w:left="0"/>
        <w:jc w:val="both"/>
      </w:pPr>
      <w:r>
        <w:rPr>
          <w:rFonts w:ascii="Times New Roman"/>
          <w:b w:val="false"/>
          <w:i w:val="false"/>
          <w:color w:val="000000"/>
          <w:sz w:val="28"/>
        </w:rPr>
        <w:t>
</w:t>
      </w:r>
      <w:r>
        <w:rPr>
          <w:rFonts w:ascii="Times New Roman"/>
          <w:b/>
          <w:i w:val="false"/>
          <w:color w:val="000000"/>
          <w:sz w:val="28"/>
        </w:rPr>
        <w:t>              Начальник межрайонного отдела финансовой</w:t>
      </w:r>
      <w:r>
        <w:br/>
      </w:r>
      <w:r>
        <w:rPr>
          <w:rFonts w:ascii="Times New Roman"/>
          <w:b w:val="false"/>
          <w:i w:val="false"/>
          <w:color w:val="000000"/>
          <w:sz w:val="28"/>
        </w:rPr>
        <w:t>
</w:t>
      </w:r>
      <w:r>
        <w:rPr>
          <w:rFonts w:ascii="Times New Roman"/>
          <w:b/>
          <w:i w:val="false"/>
          <w:color w:val="000000"/>
          <w:sz w:val="28"/>
        </w:rPr>
        <w:t>                     полиции по Западному региону</w:t>
      </w:r>
      <w:r>
        <w:br/>
      </w:r>
      <w:r>
        <w:rPr>
          <w:rFonts w:ascii="Times New Roman"/>
          <w:b w:val="false"/>
          <w:i w:val="false"/>
          <w:color w:val="000000"/>
          <w:sz w:val="28"/>
        </w:rPr>
        <w:t>
                             С-FPО-4 (№18–1)</w:t>
      </w:r>
    </w:p>
    <w:bookmarkEnd w:id="3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11008"/>
      </w:tblGrid>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в том числе не менее двух лет на должностях равнозначной или следующей нижестоящей категории, либо не менее семи лет стажа государственной службы, в том числе не менее трех лет на руководящих должностях либо не менее девяти лет стажа работы в сферах, соответствующих функциональным направлениям конкретной должности данной категории, в том числе не менее четырех лет на руководящих должностях</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xml:space="preserve">», </w:t>
            </w:r>
            <w:r>
              <w:rPr>
                <w:rFonts w:ascii="Times New Roman"/>
                <w:b w:val="false"/>
                <w:i w:val="false"/>
                <w:color w:val="000000"/>
                <w:sz w:val="20"/>
              </w:rPr>
              <w:t>«</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w:t>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w:t>
            </w:r>
            <w:r>
              <w:rPr>
                <w:rFonts w:ascii="Times New Roman"/>
                <w:b w:val="false"/>
                <w:i w:val="false"/>
                <w:color w:val="000000"/>
                <w:sz w:val="20"/>
              </w:rPr>
              <w:t>О борьбе с коррупцией</w:t>
            </w:r>
            <w:r>
              <w:rPr>
                <w:rFonts w:ascii="Times New Roman"/>
                <w:b w:val="false"/>
                <w:i w:val="false"/>
                <w:color w:val="000000"/>
                <w:sz w:val="20"/>
              </w:rPr>
              <w:t xml:space="preserve">», </w:t>
            </w:r>
            <w:r>
              <w:rPr>
                <w:rFonts w:ascii="Times New Roman"/>
                <w:b w:val="false"/>
                <w:i w:val="false"/>
                <w:color w:val="000000"/>
                <w:sz w:val="20"/>
              </w:rPr>
              <w:t>«</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непосредственное руководство и обеспечивать организацию работы отдела.</w:t>
            </w:r>
            <w:r>
              <w:br/>
            </w:r>
            <w:r>
              <w:rPr>
                <w:rFonts w:ascii="Times New Roman"/>
                <w:b w:val="false"/>
                <w:i w:val="false"/>
                <w:color w:val="000000"/>
                <w:sz w:val="20"/>
              </w:rPr>
              <w:t>
</w:t>
            </w:r>
            <w:r>
              <w:rPr>
                <w:rFonts w:ascii="Times New Roman"/>
                <w:b w:val="false"/>
                <w:i w:val="false"/>
                <w:color w:val="000000"/>
                <w:sz w:val="20"/>
              </w:rPr>
              <w:t>Распределять обязанности и поступающие материалы между сотрудниками отдела с учетом взаимозаменяемости.</w:t>
            </w:r>
            <w:r>
              <w:br/>
            </w:r>
            <w:r>
              <w:rPr>
                <w:rFonts w:ascii="Times New Roman"/>
                <w:b w:val="false"/>
                <w:i w:val="false"/>
                <w:color w:val="000000"/>
                <w:sz w:val="20"/>
              </w:rPr>
              <w:t>
</w:t>
            </w:r>
            <w:r>
              <w:rPr>
                <w:rFonts w:ascii="Times New Roman"/>
                <w:b w:val="false"/>
                <w:i w:val="false"/>
                <w:color w:val="000000"/>
                <w:sz w:val="20"/>
              </w:rPr>
              <w:t>Обеспечивать и осуществлять контроль за: исполнением сотрудниками отдела возложенных на них обязанностей, качественное и своевременное выполнение ими поручений руководства Департамента и Агентства; исполнением Стратегического и Операционного плана Агентства; подготовкой отделом и другими подразделениями Департамента материалов на коллегию Агентства, аппаратные и оперативные совещания Департамента, а также другие мероприятия, проводимые в Департаменте; подготовкой служебных документов начальнику Департамента и в вышестоящие государственные органы, а также докладов и выступлений начальника Департамента.</w:t>
            </w:r>
          </w:p>
        </w:tc>
      </w:tr>
    </w:tbl>
    <w:bookmarkStart w:name="z384" w:id="397"/>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w:t>
      </w:r>
      <w:r>
        <w:br/>
      </w:r>
      <w:r>
        <w:rPr>
          <w:rFonts w:ascii="Times New Roman"/>
          <w:b w:val="false"/>
          <w:i w:val="false"/>
          <w:color w:val="000000"/>
          <w:sz w:val="28"/>
        </w:rPr>
        <w:t>
</w:t>
      </w:r>
      <w:r>
        <w:rPr>
          <w:rFonts w:ascii="Times New Roman"/>
          <w:b/>
          <w:i w:val="false"/>
          <w:color w:val="000000"/>
          <w:sz w:val="28"/>
        </w:rPr>
        <w:t>   межрайонного отдела финансовой полиции по Западному региону</w:t>
      </w:r>
      <w:r>
        <w:br/>
      </w:r>
      <w:r>
        <w:rPr>
          <w:rFonts w:ascii="Times New Roman"/>
          <w:b w:val="false"/>
          <w:i w:val="false"/>
          <w:color w:val="000000"/>
          <w:sz w:val="28"/>
        </w:rPr>
        <w:t>
                          С-FPО-7 (№18-2)</w:t>
      </w:r>
    </w:p>
    <w:bookmarkEnd w:id="3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11008"/>
      </w:tblGrid>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xml:space="preserve">», </w:t>
            </w:r>
            <w:r>
              <w:rPr>
                <w:rFonts w:ascii="Times New Roman"/>
                <w:b w:val="false"/>
                <w:i w:val="false"/>
                <w:color w:val="000000"/>
                <w:sz w:val="20"/>
              </w:rPr>
              <w:t>«</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экономических и коррупционных преступлений.</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экономических и коррупционных преступлениях.</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385" w:id="398"/>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межрайонного отдела финансовой</w:t>
      </w:r>
      <w:r>
        <w:br/>
      </w:r>
      <w:r>
        <w:rPr>
          <w:rFonts w:ascii="Times New Roman"/>
          <w:b w:val="false"/>
          <w:i w:val="false"/>
          <w:color w:val="000000"/>
          <w:sz w:val="28"/>
        </w:rPr>
        <w:t>
</w:t>
      </w:r>
      <w:r>
        <w:rPr>
          <w:rFonts w:ascii="Times New Roman"/>
          <w:b/>
          <w:i w:val="false"/>
          <w:color w:val="000000"/>
          <w:sz w:val="28"/>
        </w:rPr>
        <w:t>                  полиции по Западному региону</w:t>
      </w:r>
      <w:r>
        <w:br/>
      </w:r>
      <w:r>
        <w:rPr>
          <w:rFonts w:ascii="Times New Roman"/>
          <w:b w:val="false"/>
          <w:i w:val="false"/>
          <w:color w:val="000000"/>
          <w:sz w:val="28"/>
        </w:rPr>
        <w:t>
                              С-FPО-8 (№18-3)</w:t>
      </w:r>
    </w:p>
    <w:bookmarkEnd w:id="3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11008"/>
      </w:tblGrid>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xml:space="preserve">», </w:t>
            </w:r>
            <w:r>
              <w:rPr>
                <w:rFonts w:ascii="Times New Roman"/>
                <w:b w:val="false"/>
                <w:i w:val="false"/>
                <w:color w:val="000000"/>
                <w:sz w:val="20"/>
              </w:rPr>
              <w:t>«</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w:t>
            </w:r>
            <w:r>
              <w:rPr>
                <w:rFonts w:ascii="Times New Roman"/>
                <w:b w:val="false"/>
                <w:i w:val="false"/>
                <w:color w:val="000000"/>
                <w:sz w:val="20"/>
              </w:rPr>
              <w:t xml:space="preserve">, </w:t>
            </w:r>
            <w:r>
              <w:rPr>
                <w:rFonts w:ascii="Times New Roman"/>
                <w:b w:val="false"/>
                <w:i w:val="false"/>
                <w:color w:val="000000"/>
                <w:sz w:val="20"/>
              </w:rPr>
              <w:t>«</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экономических и коррупционных преступлений.</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экономических и коррупционных преступлениях.</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386" w:id="399"/>
    <w:p>
      <w:pPr>
        <w:spacing w:after="0"/>
        <w:ind w:left="0"/>
        <w:jc w:val="both"/>
      </w:pPr>
      <w:r>
        <w:rPr>
          <w:rFonts w:ascii="Times New Roman"/>
          <w:b w:val="false"/>
          <w:i w:val="false"/>
          <w:color w:val="000000"/>
          <w:sz w:val="28"/>
        </w:rPr>
        <w:t>
</w:t>
      </w:r>
      <w:r>
        <w:rPr>
          <w:rFonts w:ascii="Times New Roman"/>
          <w:b/>
          <w:i w:val="false"/>
          <w:color w:val="000000"/>
          <w:sz w:val="28"/>
        </w:rPr>
        <w:t>      Старший следователь межрайонного отдела финансовой</w:t>
      </w:r>
      <w:r>
        <w:br/>
      </w:r>
      <w:r>
        <w:rPr>
          <w:rFonts w:ascii="Times New Roman"/>
          <w:b w:val="false"/>
          <w:i w:val="false"/>
          <w:color w:val="000000"/>
          <w:sz w:val="28"/>
        </w:rPr>
        <w:t>
</w:t>
      </w:r>
      <w:r>
        <w:rPr>
          <w:rFonts w:ascii="Times New Roman"/>
          <w:b/>
          <w:i w:val="false"/>
          <w:color w:val="000000"/>
          <w:sz w:val="28"/>
        </w:rPr>
        <w:t>                  полиции по Западному региону</w:t>
      </w:r>
      <w:r>
        <w:br/>
      </w:r>
      <w:r>
        <w:rPr>
          <w:rFonts w:ascii="Times New Roman"/>
          <w:b w:val="false"/>
          <w:i w:val="false"/>
          <w:color w:val="000000"/>
          <w:sz w:val="28"/>
        </w:rPr>
        <w:t>
                        С-FPО-8 (№18-4)</w:t>
      </w:r>
    </w:p>
    <w:bookmarkEnd w:id="3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11008"/>
      </w:tblGrid>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w:t>
            </w:r>
            <w:r>
              <w:rPr>
                <w:rFonts w:ascii="Times New Roman"/>
                <w:b w:val="false"/>
                <w:i w:val="false"/>
                <w:color w:val="000000"/>
                <w:sz w:val="20"/>
              </w:rPr>
              <w:t xml:space="preserve">, </w:t>
            </w:r>
            <w:r>
              <w:rPr>
                <w:rFonts w:ascii="Times New Roman"/>
                <w:b w:val="false"/>
                <w:i w:val="false"/>
                <w:color w:val="000000"/>
                <w:sz w:val="20"/>
              </w:rPr>
              <w:t>«</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w:t>
            </w:r>
            <w:r>
              <w:rPr>
                <w:rFonts w:ascii="Times New Roman"/>
                <w:b w:val="false"/>
                <w:i w:val="false"/>
                <w:color w:val="000000"/>
                <w:sz w:val="20"/>
              </w:rPr>
              <w:t>Об органах финансовой полиции РК</w:t>
            </w:r>
            <w:r>
              <w:rPr>
                <w:rFonts w:ascii="Times New Roman"/>
                <w:b w:val="false"/>
                <w:i w:val="false"/>
                <w:color w:val="000000"/>
                <w:sz w:val="20"/>
              </w:rPr>
              <w:t>»</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 xml:space="preserve">Другие обязательные знания, необходимые для исполнения функциональных обязанностей по должностям данной категории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своевременно и качественно исполнять поручения руководства Департамента.</w:t>
            </w:r>
            <w:r>
              <w:br/>
            </w:r>
            <w:r>
              <w:rPr>
                <w:rFonts w:ascii="Times New Roman"/>
                <w:b w:val="false"/>
                <w:i w:val="false"/>
                <w:color w:val="000000"/>
                <w:sz w:val="20"/>
              </w:rPr>
              <w:t>
</w:t>
            </w:r>
            <w:r>
              <w:rPr>
                <w:rFonts w:ascii="Times New Roman"/>
                <w:b w:val="false"/>
                <w:i w:val="false"/>
                <w:color w:val="000000"/>
                <w:sz w:val="20"/>
              </w:rPr>
              <w:t>Расследовать уголовные дела, отнесенные по подследственности к органам финансовой полиции.</w:t>
            </w:r>
            <w:r>
              <w:br/>
            </w:r>
            <w:r>
              <w:rPr>
                <w:rFonts w:ascii="Times New Roman"/>
                <w:b w:val="false"/>
                <w:i w:val="false"/>
                <w:color w:val="000000"/>
                <w:sz w:val="20"/>
              </w:rPr>
              <w:t>
</w:t>
            </w:r>
            <w:r>
              <w:rPr>
                <w:rFonts w:ascii="Times New Roman"/>
                <w:b w:val="false"/>
                <w:i w:val="false"/>
                <w:color w:val="000000"/>
                <w:sz w:val="20"/>
              </w:rPr>
              <w:t>По поручению руководства Департамента и Агентства, либо лиц, их замещающих, принимать в производство уголовные дела и осуществлять предварительное следствие, а также проводить доследственные проверки в установленном законом порядке либо участвовать в проведении проверок совместно с оперативными сотрудниками.</w:t>
            </w:r>
            <w:r>
              <w:br/>
            </w:r>
            <w:r>
              <w:rPr>
                <w:rFonts w:ascii="Times New Roman"/>
                <w:b w:val="false"/>
                <w:i w:val="false"/>
                <w:color w:val="000000"/>
                <w:sz w:val="20"/>
              </w:rPr>
              <w:t>
</w:t>
            </w:r>
            <w:r>
              <w:rPr>
                <w:rFonts w:ascii="Times New Roman"/>
                <w:b w:val="false"/>
                <w:i w:val="false"/>
                <w:color w:val="000000"/>
                <w:sz w:val="20"/>
              </w:rPr>
              <w:t>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процесса.</w:t>
            </w:r>
            <w:r>
              <w:br/>
            </w:r>
            <w:r>
              <w:rPr>
                <w:rFonts w:ascii="Times New Roman"/>
                <w:b w:val="false"/>
                <w:i w:val="false"/>
                <w:color w:val="000000"/>
                <w:sz w:val="20"/>
              </w:rPr>
              <w:t>
</w:t>
            </w:r>
            <w:r>
              <w:rPr>
                <w:rFonts w:ascii="Times New Roman"/>
                <w:b w:val="false"/>
                <w:i w:val="false"/>
                <w:color w:val="000000"/>
                <w:sz w:val="20"/>
              </w:rPr>
              <w:t>Принимать все меры к всестороннему, полному и объективному исследованию обстоятельств дела, в установленном законом порядке осуществлять уголовное преследование лица, в отношении которого собраны достаточные доказательства, указывающие на совершение им преступления.</w:t>
            </w:r>
            <w:r>
              <w:br/>
            </w:r>
            <w:r>
              <w:rPr>
                <w:rFonts w:ascii="Times New Roman"/>
                <w:b w:val="false"/>
                <w:i w:val="false"/>
                <w:color w:val="000000"/>
                <w:sz w:val="20"/>
              </w:rPr>
              <w:t>
</w:t>
            </w:r>
            <w:r>
              <w:rPr>
                <w:rFonts w:ascii="Times New Roman"/>
                <w:b w:val="false"/>
                <w:i w:val="false"/>
                <w:color w:val="000000"/>
                <w:sz w:val="20"/>
              </w:rPr>
              <w:t>Составлять планы расследования (проверок) по находящимся в производстве уголовным делам и материалам доследственных проверок, обеспечивать своевременное исполнение предусмотренных следственно-оперативных мероприятий.</w:t>
            </w:r>
            <w:r>
              <w:br/>
            </w:r>
            <w:r>
              <w:rPr>
                <w:rFonts w:ascii="Times New Roman"/>
                <w:b w:val="false"/>
                <w:i w:val="false"/>
                <w:color w:val="000000"/>
                <w:sz w:val="20"/>
              </w:rPr>
              <w:t>
</w:t>
            </w:r>
            <w:r>
              <w:rPr>
                <w:rFonts w:ascii="Times New Roman"/>
                <w:b w:val="false"/>
                <w:i w:val="false"/>
                <w:color w:val="000000"/>
                <w:sz w:val="20"/>
              </w:rPr>
              <w:t>Докладывать начальнику Управления и курирующему заместителю начальника Департамента о ходе расследования и доследственных проверок.</w:t>
            </w:r>
            <w:r>
              <w:br/>
            </w:r>
            <w:r>
              <w:rPr>
                <w:rFonts w:ascii="Times New Roman"/>
                <w:b w:val="false"/>
                <w:i w:val="false"/>
                <w:color w:val="000000"/>
                <w:sz w:val="20"/>
              </w:rPr>
              <w:t>
</w:t>
            </w:r>
            <w:r>
              <w:rPr>
                <w:rFonts w:ascii="Times New Roman"/>
                <w:b w:val="false"/>
                <w:i w:val="false"/>
                <w:color w:val="000000"/>
                <w:sz w:val="20"/>
              </w:rPr>
              <w:t>Соблюдать процессуальные сроки по уголовным делам и материалам доследственных проверок, а также сроки рассмотрения обращений граждан и юридических лиц.</w:t>
            </w:r>
            <w:r>
              <w:br/>
            </w:r>
            <w:r>
              <w:rPr>
                <w:rFonts w:ascii="Times New Roman"/>
                <w:b w:val="false"/>
                <w:i w:val="false"/>
                <w:color w:val="000000"/>
                <w:sz w:val="20"/>
              </w:rPr>
              <w:t>
</w:t>
            </w:r>
            <w:r>
              <w:rPr>
                <w:rFonts w:ascii="Times New Roman"/>
                <w:b w:val="false"/>
                <w:i w:val="false"/>
                <w:color w:val="000000"/>
                <w:sz w:val="20"/>
              </w:rPr>
              <w:t>Знакомиться с оперативно-розыскными материалами, относящимся к расследуемым уголовным делам либо материалам доследственных проверок. Координировать деятельность оперативных работников, осуществляющих оперативное сопровождение по материалам доследственных проверок и уголовным делам, находящимся в производстве, при необходимости давать по ним соответствующие письменные поручения и указания, контролировать их исполнение.</w:t>
            </w:r>
            <w:r>
              <w:br/>
            </w:r>
            <w:r>
              <w:rPr>
                <w:rFonts w:ascii="Times New Roman"/>
                <w:b w:val="false"/>
                <w:i w:val="false"/>
                <w:color w:val="000000"/>
                <w:sz w:val="20"/>
              </w:rPr>
              <w:t>
</w:t>
            </w:r>
            <w:r>
              <w:rPr>
                <w:rFonts w:ascii="Times New Roman"/>
                <w:b w:val="false"/>
                <w:i w:val="false"/>
                <w:color w:val="000000"/>
                <w:sz w:val="20"/>
              </w:rPr>
              <w:t>Обеспечивать исполнение указаний руководства Департамента и Агентства, либо лиц, их замещающих, актов реагирования прокурора, постановлений и решений суда по расследуемым уголовным делам.</w:t>
            </w:r>
            <w:r>
              <w:br/>
            </w:r>
            <w:r>
              <w:rPr>
                <w:rFonts w:ascii="Times New Roman"/>
                <w:b w:val="false"/>
                <w:i w:val="false"/>
                <w:color w:val="000000"/>
                <w:sz w:val="20"/>
              </w:rPr>
              <w:t>
</w:t>
            </w:r>
            <w:r>
              <w:rPr>
                <w:rFonts w:ascii="Times New Roman"/>
                <w:b w:val="false"/>
                <w:i w:val="false"/>
                <w:color w:val="000000"/>
                <w:sz w:val="20"/>
              </w:rPr>
              <w:t>Принимать предусмотренные законом меры по обеспечению возмещения ущерба, причиненного преступлениями, восстановлению нарушенных прав граждан, охраняемых законом интересов юридических лиц, общества и государства</w:t>
            </w:r>
            <w:r>
              <w:br/>
            </w:r>
            <w:r>
              <w:rPr>
                <w:rFonts w:ascii="Times New Roman"/>
                <w:b w:val="false"/>
                <w:i w:val="false"/>
                <w:color w:val="000000"/>
                <w:sz w:val="20"/>
              </w:rPr>
              <w:t>
</w:t>
            </w:r>
            <w:r>
              <w:rPr>
                <w:rFonts w:ascii="Times New Roman"/>
                <w:b w:val="false"/>
                <w:i w:val="false"/>
                <w:color w:val="000000"/>
                <w:sz w:val="20"/>
              </w:rPr>
              <w:t>Вносить представления по устранению обстоятельств, способствовавших совершению преступления, и других нарушений закона, а также принимать иные профилактические меры.</w:t>
            </w:r>
            <w:r>
              <w:br/>
            </w:r>
            <w:r>
              <w:rPr>
                <w:rFonts w:ascii="Times New Roman"/>
                <w:b w:val="false"/>
                <w:i w:val="false"/>
                <w:color w:val="000000"/>
                <w:sz w:val="20"/>
              </w:rPr>
              <w:t>
</w:t>
            </w:r>
            <w:r>
              <w:rPr>
                <w:rFonts w:ascii="Times New Roman"/>
                <w:b w:val="false"/>
                <w:i w:val="false"/>
                <w:color w:val="000000"/>
                <w:sz w:val="20"/>
              </w:rPr>
              <w:t>Соблюдать установленные законами и актами Агентства требования по хранению служебной тайны и ведению делопроизводства, в том числе связанного с государственными секретами и документами для служебного пользования.</w:t>
            </w:r>
            <w:r>
              <w:br/>
            </w:r>
            <w:r>
              <w:rPr>
                <w:rFonts w:ascii="Times New Roman"/>
                <w:b w:val="false"/>
                <w:i w:val="false"/>
                <w:color w:val="000000"/>
                <w:sz w:val="20"/>
              </w:rPr>
              <w:t>
</w:t>
            </w:r>
            <w:r>
              <w:rPr>
                <w:rFonts w:ascii="Times New Roman"/>
                <w:b w:val="false"/>
                <w:i w:val="false"/>
                <w:color w:val="000000"/>
                <w:sz w:val="20"/>
              </w:rPr>
              <w:t>Обеспечивать сохранность находящихся в производстве уголовных дел, материалов доследственных проверок, вещественных доказательств, хранящихся при уголовном деле, рассматриваемых обращений и иных служебных документов.</w:t>
            </w:r>
            <w:r>
              <w:br/>
            </w:r>
            <w:r>
              <w:rPr>
                <w:rFonts w:ascii="Times New Roman"/>
                <w:b w:val="false"/>
                <w:i w:val="false"/>
                <w:color w:val="000000"/>
                <w:sz w:val="20"/>
              </w:rPr>
              <w:t>
</w:t>
            </w:r>
            <w:r>
              <w:rPr>
                <w:rFonts w:ascii="Times New Roman"/>
                <w:b w:val="false"/>
                <w:i w:val="false"/>
                <w:color w:val="000000"/>
                <w:sz w:val="20"/>
              </w:rPr>
              <w:t>Соблюдать установленный порядок конвоирования задержанных и лиц, заключенных под стражей, с момента передачи указанных лиц конвоем следователю для проведения следственных действий, до окончания следственного действия.</w:t>
            </w:r>
            <w:r>
              <w:br/>
            </w:r>
            <w:r>
              <w:rPr>
                <w:rFonts w:ascii="Times New Roman"/>
                <w:b w:val="false"/>
                <w:i w:val="false"/>
                <w:color w:val="000000"/>
                <w:sz w:val="20"/>
              </w:rPr>
              <w:t>
</w:t>
            </w:r>
            <w:r>
              <w:rPr>
                <w:rFonts w:ascii="Times New Roman"/>
                <w:b w:val="false"/>
                <w:i w:val="false"/>
                <w:color w:val="000000"/>
                <w:sz w:val="20"/>
              </w:rPr>
              <w:t>Вести наблюдательные производства по расследуемым уголовным делам (где должны содержаться копии постановлений основных процессуальных решений, копии актов прокурорского надзора, копии обращений, связанных с расследуемым уголовным делом, и ответов на них, справки о ходе расследования).</w:t>
            </w:r>
            <w:r>
              <w:br/>
            </w:r>
            <w:r>
              <w:rPr>
                <w:rFonts w:ascii="Times New Roman"/>
                <w:b w:val="false"/>
                <w:i w:val="false"/>
                <w:color w:val="000000"/>
                <w:sz w:val="20"/>
              </w:rPr>
              <w:t>
</w:t>
            </w:r>
            <w:r>
              <w:rPr>
                <w:rFonts w:ascii="Times New Roman"/>
                <w:b w:val="false"/>
                <w:i w:val="false"/>
                <w:color w:val="000000"/>
                <w:sz w:val="20"/>
              </w:rPr>
              <w:t>Соблюдать трудовую, исполнительскую и служебную дисциплину.</w:t>
            </w:r>
            <w:r>
              <w:br/>
            </w:r>
            <w:r>
              <w:rPr>
                <w:rFonts w:ascii="Times New Roman"/>
                <w:b w:val="false"/>
                <w:i w:val="false"/>
                <w:color w:val="000000"/>
                <w:sz w:val="20"/>
              </w:rPr>
              <w:t>
</w:t>
            </w:r>
            <w:r>
              <w:rPr>
                <w:rFonts w:ascii="Times New Roman"/>
                <w:b w:val="false"/>
                <w:i w:val="false"/>
                <w:color w:val="000000"/>
                <w:sz w:val="20"/>
              </w:rPr>
              <w:t>Исполнять иные предусмотренные законом требования, а также поручения и указания руководства Департамента и Агентства, либо лиц, их замещающих.</w:t>
            </w:r>
          </w:p>
        </w:tc>
      </w:tr>
    </w:tbl>
    <w:bookmarkStart w:name="z387" w:id="400"/>
    <w:p>
      <w:pPr>
        <w:spacing w:after="0"/>
        <w:ind w:left="0"/>
        <w:jc w:val="both"/>
      </w:pPr>
      <w:r>
        <w:rPr>
          <w:rFonts w:ascii="Times New Roman"/>
          <w:b w:val="false"/>
          <w:i w:val="false"/>
          <w:color w:val="000000"/>
          <w:sz w:val="28"/>
        </w:rPr>
        <w:t>
</w:t>
      </w:r>
      <w:r>
        <w:rPr>
          <w:rFonts w:ascii="Times New Roman"/>
          <w:b/>
          <w:i w:val="false"/>
          <w:color w:val="000000"/>
          <w:sz w:val="28"/>
        </w:rPr>
        <w:t>      Межрайонный отдел финансовой полиции по Южному региону</w:t>
      </w:r>
    </w:p>
    <w:bookmarkEnd w:id="400"/>
    <w:bookmarkStart w:name="z388" w:id="401"/>
    <w:p>
      <w:pPr>
        <w:spacing w:after="0"/>
        <w:ind w:left="0"/>
        <w:jc w:val="both"/>
      </w:pPr>
      <w:r>
        <w:rPr>
          <w:rFonts w:ascii="Times New Roman"/>
          <w:b w:val="false"/>
          <w:i w:val="false"/>
          <w:color w:val="000000"/>
          <w:sz w:val="28"/>
        </w:rPr>
        <w:t>
</w:t>
      </w:r>
      <w:r>
        <w:rPr>
          <w:rFonts w:ascii="Times New Roman"/>
          <w:b/>
          <w:i w:val="false"/>
          <w:color w:val="000000"/>
          <w:sz w:val="28"/>
        </w:rPr>
        <w:t>            Начальник межрайонного отдела финансовой полиции</w:t>
      </w:r>
      <w:r>
        <w:br/>
      </w:r>
      <w:r>
        <w:rPr>
          <w:rFonts w:ascii="Times New Roman"/>
          <w:b w:val="false"/>
          <w:i w:val="false"/>
          <w:color w:val="000000"/>
          <w:sz w:val="28"/>
        </w:rPr>
        <w:t>
</w:t>
      </w:r>
      <w:r>
        <w:rPr>
          <w:rFonts w:ascii="Times New Roman"/>
          <w:b/>
          <w:i w:val="false"/>
          <w:color w:val="000000"/>
          <w:sz w:val="28"/>
        </w:rPr>
        <w:t>                        по Южному региону</w:t>
      </w:r>
      <w:r>
        <w:br/>
      </w:r>
      <w:r>
        <w:rPr>
          <w:rFonts w:ascii="Times New Roman"/>
          <w:b w:val="false"/>
          <w:i w:val="false"/>
          <w:color w:val="000000"/>
          <w:sz w:val="28"/>
        </w:rPr>
        <w:t>
                            С-FPО-4 (№19–1)</w:t>
      </w:r>
    </w:p>
    <w:bookmarkEnd w:id="4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0"/>
        <w:gridCol w:w="11010"/>
      </w:tblGrid>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в том числе не менее двух лет на должностях равнозначной или следующей нижестоящей категории, либо не менее семи лет стажа государственной службы, в том числе не менее трех лет на руководящих должностях либо не менее девяти лет стажа работы в сферах, соответствующих функциональным направлениям конкретной должности данной категории, в том числе не менее четырех лет на руководящих должностях</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xml:space="preserve">», </w:t>
            </w:r>
            <w:r>
              <w:rPr>
                <w:rFonts w:ascii="Times New Roman"/>
                <w:b w:val="false"/>
                <w:i w:val="false"/>
                <w:color w:val="000000"/>
                <w:sz w:val="20"/>
              </w:rPr>
              <w:t>«</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w:t>
            </w:r>
            <w:r>
              <w:rPr>
                <w:rFonts w:ascii="Times New Roman"/>
                <w:b w:val="false"/>
                <w:i w:val="false"/>
                <w:color w:val="000000"/>
                <w:sz w:val="20"/>
              </w:rPr>
              <w:t xml:space="preserve">, </w:t>
            </w:r>
            <w:r>
              <w:rPr>
                <w:rFonts w:ascii="Times New Roman"/>
                <w:b w:val="false"/>
                <w:i w:val="false"/>
                <w:color w:val="000000"/>
                <w:sz w:val="20"/>
              </w:rPr>
              <w:t>«</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xml:space="preserve">», </w:t>
            </w:r>
            <w:r>
              <w:rPr>
                <w:rFonts w:ascii="Times New Roman"/>
                <w:b w:val="false"/>
                <w:i w:val="false"/>
                <w:color w:val="000000"/>
                <w:sz w:val="20"/>
              </w:rPr>
              <w:t>«</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w:t>
            </w:r>
            <w:r>
              <w:rPr>
                <w:rFonts w:ascii="Times New Roman"/>
                <w:b w:val="false"/>
                <w:i w:val="false"/>
                <w:color w:val="000000"/>
                <w:sz w:val="20"/>
              </w:rPr>
              <w:t xml:space="preserve">, </w:t>
            </w:r>
            <w:r>
              <w:rPr>
                <w:rFonts w:ascii="Times New Roman"/>
                <w:b w:val="false"/>
                <w:i w:val="false"/>
                <w:color w:val="000000"/>
                <w:sz w:val="20"/>
              </w:rPr>
              <w:t>«</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w:t>
            </w:r>
            <w:r>
              <w:rPr>
                <w:rFonts w:ascii="Times New Roman"/>
                <w:b w:val="false"/>
                <w:i w:val="false"/>
                <w:color w:val="000000"/>
                <w:sz w:val="20"/>
              </w:rPr>
              <w:t xml:space="preserve">, </w:t>
            </w:r>
            <w:r>
              <w:rPr>
                <w:rFonts w:ascii="Times New Roman"/>
                <w:b w:val="false"/>
                <w:i w:val="false"/>
                <w:color w:val="000000"/>
                <w:sz w:val="20"/>
              </w:rPr>
              <w:t>«</w:t>
            </w:r>
            <w:r>
              <w:rPr>
                <w:rFonts w:ascii="Times New Roman"/>
                <w:b w:val="false"/>
                <w:i w:val="false"/>
                <w:color w:val="000000"/>
                <w:sz w:val="20"/>
              </w:rPr>
              <w:t>Об органах финансовой полиции РК</w:t>
            </w:r>
            <w:r>
              <w:rPr>
                <w:rFonts w:ascii="Times New Roman"/>
                <w:b w:val="false"/>
                <w:i w:val="false"/>
                <w:color w:val="000000"/>
                <w:sz w:val="20"/>
              </w:rPr>
              <w:t>»</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непосредственное руководство и обеспечивать организацию работы отдела.</w:t>
            </w:r>
            <w:r>
              <w:br/>
            </w:r>
            <w:r>
              <w:rPr>
                <w:rFonts w:ascii="Times New Roman"/>
                <w:b w:val="false"/>
                <w:i w:val="false"/>
                <w:color w:val="000000"/>
                <w:sz w:val="20"/>
              </w:rPr>
              <w:t>
</w:t>
            </w:r>
            <w:r>
              <w:rPr>
                <w:rFonts w:ascii="Times New Roman"/>
                <w:b w:val="false"/>
                <w:i w:val="false"/>
                <w:color w:val="000000"/>
                <w:sz w:val="20"/>
              </w:rPr>
              <w:t>Распределять обязанности и поступающие материалы между сотрудниками отдела с учетом взаимозаменяемости.</w:t>
            </w:r>
            <w:r>
              <w:br/>
            </w:r>
            <w:r>
              <w:rPr>
                <w:rFonts w:ascii="Times New Roman"/>
                <w:b w:val="false"/>
                <w:i w:val="false"/>
                <w:color w:val="000000"/>
                <w:sz w:val="20"/>
              </w:rPr>
              <w:t>
</w:t>
            </w:r>
            <w:r>
              <w:rPr>
                <w:rFonts w:ascii="Times New Roman"/>
                <w:b w:val="false"/>
                <w:i w:val="false"/>
                <w:color w:val="000000"/>
                <w:sz w:val="20"/>
              </w:rPr>
              <w:t>Обеспечивать и осуществлять контроль за: исполнением сотрудниками отдела возложенных на них обязанностей, качественное и своевременное выполнение ими поручений руководства Департамента и Агентства; исполнением Стратегического и Операционного плана Агентства; подготовкой отделом и другими подразделениями Департамента материалов на коллегию Агентства, аппаратные и оперативные совещания Департамента, а также другие мероприятия, проводимые в Департаменте; подготовкой служебных документов начальнику Департамента и в вышестоящие государственные органы, а также докладов и выступлений начальника Департамента.</w:t>
            </w:r>
          </w:p>
        </w:tc>
      </w:tr>
    </w:tbl>
    <w:bookmarkStart w:name="z389" w:id="402"/>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w:t>
      </w:r>
      <w:r>
        <w:br/>
      </w:r>
      <w:r>
        <w:rPr>
          <w:rFonts w:ascii="Times New Roman"/>
          <w:b w:val="false"/>
          <w:i w:val="false"/>
          <w:color w:val="000000"/>
          <w:sz w:val="28"/>
        </w:rPr>
        <w:t>
</w:t>
      </w:r>
      <w:r>
        <w:rPr>
          <w:rFonts w:ascii="Times New Roman"/>
          <w:b/>
          <w:i w:val="false"/>
          <w:color w:val="000000"/>
          <w:sz w:val="28"/>
        </w:rPr>
        <w:t>      межрайонного отдела финансовой полиции по Южному региону</w:t>
      </w:r>
      <w:r>
        <w:br/>
      </w:r>
      <w:r>
        <w:rPr>
          <w:rFonts w:ascii="Times New Roman"/>
          <w:b w:val="false"/>
          <w:i w:val="false"/>
          <w:color w:val="000000"/>
          <w:sz w:val="28"/>
        </w:rPr>
        <w:t>
                           С-FPО-7 (№19-2)</w:t>
      </w:r>
    </w:p>
    <w:bookmarkEnd w:id="4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11008"/>
      </w:tblGrid>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xml:space="preserve">», </w:t>
            </w:r>
            <w:r>
              <w:rPr>
                <w:rFonts w:ascii="Times New Roman"/>
                <w:b w:val="false"/>
                <w:i w:val="false"/>
                <w:color w:val="000000"/>
                <w:sz w:val="20"/>
              </w:rPr>
              <w:t>«</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экономических и коррупционных преступлений.</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экономических и коррупционных преступлениях.</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390" w:id="403"/>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межрайонного отдела</w:t>
      </w:r>
      <w:r>
        <w:br/>
      </w:r>
      <w:r>
        <w:rPr>
          <w:rFonts w:ascii="Times New Roman"/>
          <w:b w:val="false"/>
          <w:i w:val="false"/>
          <w:color w:val="000000"/>
          <w:sz w:val="28"/>
        </w:rPr>
        <w:t>
</w:t>
      </w:r>
      <w:r>
        <w:rPr>
          <w:rFonts w:ascii="Times New Roman"/>
          <w:b/>
          <w:i w:val="false"/>
          <w:color w:val="000000"/>
          <w:sz w:val="28"/>
        </w:rPr>
        <w:t>                финансовой полиции по Южному региону</w:t>
      </w:r>
      <w:r>
        <w:br/>
      </w:r>
      <w:r>
        <w:rPr>
          <w:rFonts w:ascii="Times New Roman"/>
          <w:b w:val="false"/>
          <w:i w:val="false"/>
          <w:color w:val="000000"/>
          <w:sz w:val="28"/>
        </w:rPr>
        <w:t>
                            С-FPО-8 (№19-3)</w:t>
      </w:r>
    </w:p>
    <w:bookmarkEnd w:id="4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11008"/>
      </w:tblGrid>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xml:space="preserve">», </w:t>
            </w:r>
            <w:r>
              <w:rPr>
                <w:rFonts w:ascii="Times New Roman"/>
                <w:b w:val="false"/>
                <w:i w:val="false"/>
                <w:color w:val="000000"/>
                <w:sz w:val="20"/>
              </w:rPr>
              <w:t>«</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 xml:space="preserve">Другие обязательные знания, необходимые для исполнения функциональных обязанностей по должностям данной категории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экономических и коррупционных преступлений.</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экономических и коррупционных преступлениях.</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482" w:id="404"/>
    <w:p>
      <w:pPr>
        <w:spacing w:after="0"/>
        <w:ind w:left="0"/>
        <w:jc w:val="both"/>
      </w:pPr>
      <w:r>
        <w:rPr>
          <w:rFonts w:ascii="Times New Roman"/>
          <w:b w:val="false"/>
          <w:i w:val="false"/>
          <w:color w:val="000000"/>
          <w:sz w:val="28"/>
        </w:rPr>
        <w:t>
</w:t>
      </w:r>
      <w:r>
        <w:rPr>
          <w:rFonts w:ascii="Times New Roman"/>
          <w:b/>
          <w:i w:val="false"/>
          <w:color w:val="000000"/>
          <w:sz w:val="28"/>
        </w:rPr>
        <w:t>           Старший следователь межрайонного отдела финансовой</w:t>
      </w:r>
      <w:r>
        <w:br/>
      </w:r>
      <w:r>
        <w:rPr>
          <w:rFonts w:ascii="Times New Roman"/>
          <w:b w:val="false"/>
          <w:i w:val="false"/>
          <w:color w:val="000000"/>
          <w:sz w:val="28"/>
        </w:rPr>
        <w:t>
</w:t>
      </w:r>
      <w:r>
        <w:rPr>
          <w:rFonts w:ascii="Times New Roman"/>
          <w:b/>
          <w:i w:val="false"/>
          <w:color w:val="000000"/>
          <w:sz w:val="28"/>
        </w:rPr>
        <w:t>                    полиции по Центральному региону</w:t>
      </w:r>
      <w:r>
        <w:br/>
      </w:r>
      <w:r>
        <w:rPr>
          <w:rFonts w:ascii="Times New Roman"/>
          <w:b w:val="false"/>
          <w:i w:val="false"/>
          <w:color w:val="000000"/>
          <w:sz w:val="28"/>
        </w:rPr>
        <w:t>
                              С-FPО-8 (№19-4)</w:t>
      </w:r>
    </w:p>
    <w:bookmarkEnd w:id="4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11008"/>
      </w:tblGrid>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xml:space="preserve">», </w:t>
            </w:r>
            <w:r>
              <w:rPr>
                <w:rFonts w:ascii="Times New Roman"/>
                <w:b w:val="false"/>
                <w:i w:val="false"/>
                <w:color w:val="000000"/>
                <w:sz w:val="20"/>
              </w:rPr>
              <w:t>«</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своевременно и качественно исполнять поручения руководства Департамента.</w:t>
            </w:r>
            <w:r>
              <w:br/>
            </w:r>
            <w:r>
              <w:rPr>
                <w:rFonts w:ascii="Times New Roman"/>
                <w:b w:val="false"/>
                <w:i w:val="false"/>
                <w:color w:val="000000"/>
                <w:sz w:val="20"/>
              </w:rPr>
              <w:t>
</w:t>
            </w:r>
            <w:r>
              <w:rPr>
                <w:rFonts w:ascii="Times New Roman"/>
                <w:b w:val="false"/>
                <w:i w:val="false"/>
                <w:color w:val="000000"/>
                <w:sz w:val="20"/>
              </w:rPr>
              <w:t>Расследовать уголовные дела, отнесенные по подследственности к органам финансовой полиции.</w:t>
            </w:r>
            <w:r>
              <w:br/>
            </w:r>
            <w:r>
              <w:rPr>
                <w:rFonts w:ascii="Times New Roman"/>
                <w:b w:val="false"/>
                <w:i w:val="false"/>
                <w:color w:val="000000"/>
                <w:sz w:val="20"/>
              </w:rPr>
              <w:t>
</w:t>
            </w:r>
            <w:r>
              <w:rPr>
                <w:rFonts w:ascii="Times New Roman"/>
                <w:b w:val="false"/>
                <w:i w:val="false"/>
                <w:color w:val="000000"/>
                <w:sz w:val="20"/>
              </w:rPr>
              <w:t>По поручению руководства Департамента и Агентства, либо лиц, их замещающих, принимать в производство уголовные дела и осуществлять предварительное следствие, а также проводить доследственные проверки в установленном законом порядке либо участвовать в проведении проверок совместно с оперативными сотрудниками.</w:t>
            </w:r>
            <w:r>
              <w:br/>
            </w:r>
            <w:r>
              <w:rPr>
                <w:rFonts w:ascii="Times New Roman"/>
                <w:b w:val="false"/>
                <w:i w:val="false"/>
                <w:color w:val="000000"/>
                <w:sz w:val="20"/>
              </w:rPr>
              <w:t>
</w:t>
            </w:r>
            <w:r>
              <w:rPr>
                <w:rFonts w:ascii="Times New Roman"/>
                <w:b w:val="false"/>
                <w:i w:val="false"/>
                <w:color w:val="000000"/>
                <w:sz w:val="20"/>
              </w:rPr>
              <w:t>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процесса.</w:t>
            </w:r>
            <w:r>
              <w:br/>
            </w:r>
            <w:r>
              <w:rPr>
                <w:rFonts w:ascii="Times New Roman"/>
                <w:b w:val="false"/>
                <w:i w:val="false"/>
                <w:color w:val="000000"/>
                <w:sz w:val="20"/>
              </w:rPr>
              <w:t>
</w:t>
            </w:r>
            <w:r>
              <w:rPr>
                <w:rFonts w:ascii="Times New Roman"/>
                <w:b w:val="false"/>
                <w:i w:val="false"/>
                <w:color w:val="000000"/>
                <w:sz w:val="20"/>
              </w:rPr>
              <w:t>Принимать все меры к всестороннему, полному и объективному исследованию обстоятельств дела, в установленном законом порядке осуществлять уголовное преследование лица, в отношении которого собраны достаточные доказательства, указывающие на совершение им преступления.</w:t>
            </w:r>
            <w:r>
              <w:br/>
            </w:r>
            <w:r>
              <w:rPr>
                <w:rFonts w:ascii="Times New Roman"/>
                <w:b w:val="false"/>
                <w:i w:val="false"/>
                <w:color w:val="000000"/>
                <w:sz w:val="20"/>
              </w:rPr>
              <w:t>
</w:t>
            </w:r>
            <w:r>
              <w:rPr>
                <w:rFonts w:ascii="Times New Roman"/>
                <w:b w:val="false"/>
                <w:i w:val="false"/>
                <w:color w:val="000000"/>
                <w:sz w:val="20"/>
              </w:rPr>
              <w:t>Составлять планы расследования (проверок) по находящимся в производстве уголовным делам и материалам доследственных проверок, обеспечивать своевременное исполнение предусмотренных следственно-оперативных мероприятий.</w:t>
            </w:r>
            <w:r>
              <w:br/>
            </w:r>
            <w:r>
              <w:rPr>
                <w:rFonts w:ascii="Times New Roman"/>
                <w:b w:val="false"/>
                <w:i w:val="false"/>
                <w:color w:val="000000"/>
                <w:sz w:val="20"/>
              </w:rPr>
              <w:t>
</w:t>
            </w:r>
            <w:r>
              <w:rPr>
                <w:rFonts w:ascii="Times New Roman"/>
                <w:b w:val="false"/>
                <w:i w:val="false"/>
                <w:color w:val="000000"/>
                <w:sz w:val="20"/>
              </w:rPr>
              <w:t>Докладывать начальнику Управления и курирующему заместителю начальника Департамента о ходе расследования и доследственных проверок.</w:t>
            </w:r>
            <w:r>
              <w:br/>
            </w:r>
            <w:r>
              <w:rPr>
                <w:rFonts w:ascii="Times New Roman"/>
                <w:b w:val="false"/>
                <w:i w:val="false"/>
                <w:color w:val="000000"/>
                <w:sz w:val="20"/>
              </w:rPr>
              <w:t>
</w:t>
            </w:r>
            <w:r>
              <w:rPr>
                <w:rFonts w:ascii="Times New Roman"/>
                <w:b w:val="false"/>
                <w:i w:val="false"/>
                <w:color w:val="000000"/>
                <w:sz w:val="20"/>
              </w:rPr>
              <w:t>Соблюдать процессуальные сроки по уголовным делам и материалам доследственных проверок, а также сроки рассмотрения обращений граждан и юридических лиц.</w:t>
            </w:r>
            <w:r>
              <w:br/>
            </w:r>
            <w:r>
              <w:rPr>
                <w:rFonts w:ascii="Times New Roman"/>
                <w:b w:val="false"/>
                <w:i w:val="false"/>
                <w:color w:val="000000"/>
                <w:sz w:val="20"/>
              </w:rPr>
              <w:t>
</w:t>
            </w:r>
            <w:r>
              <w:rPr>
                <w:rFonts w:ascii="Times New Roman"/>
                <w:b w:val="false"/>
                <w:i w:val="false"/>
                <w:color w:val="000000"/>
                <w:sz w:val="20"/>
              </w:rPr>
              <w:t>Знакомиться с оперативно-розыскными материалами, относящимся к расследуемым уголовным делам либо материалам доследственных проверок. Координировать деятельность оперативных работников, осуществляющих оперативное сопровождение по материалам доследственных проверок и уголовным делам, находящимся в производстве, при необходимости давать по ним соответствующие письменные поручения и указания, контролировать их исполнение.</w:t>
            </w:r>
            <w:r>
              <w:br/>
            </w:r>
            <w:r>
              <w:rPr>
                <w:rFonts w:ascii="Times New Roman"/>
                <w:b w:val="false"/>
                <w:i w:val="false"/>
                <w:color w:val="000000"/>
                <w:sz w:val="20"/>
              </w:rPr>
              <w:t>
</w:t>
            </w:r>
            <w:r>
              <w:rPr>
                <w:rFonts w:ascii="Times New Roman"/>
                <w:b w:val="false"/>
                <w:i w:val="false"/>
                <w:color w:val="000000"/>
                <w:sz w:val="20"/>
              </w:rPr>
              <w:t>Обеспечивать исполнение указаний руководства Департамента и Агентства, либо лиц, их замещающих, актов реагирования прокурора, постановлений и решений суда по расследуемым уголовным делам.</w:t>
            </w:r>
            <w:r>
              <w:br/>
            </w:r>
            <w:r>
              <w:rPr>
                <w:rFonts w:ascii="Times New Roman"/>
                <w:b w:val="false"/>
                <w:i w:val="false"/>
                <w:color w:val="000000"/>
                <w:sz w:val="20"/>
              </w:rPr>
              <w:t>
</w:t>
            </w:r>
            <w:r>
              <w:rPr>
                <w:rFonts w:ascii="Times New Roman"/>
                <w:b w:val="false"/>
                <w:i w:val="false"/>
                <w:color w:val="000000"/>
                <w:sz w:val="20"/>
              </w:rPr>
              <w:t>Принимать предусмотренные законом меры по обеспечению возмещения ущерба, причиненного преступлениями, восстановлению нарушенных прав граждан, охраняемых законом интересов юридических лиц, общества и государства</w:t>
            </w:r>
            <w:r>
              <w:br/>
            </w:r>
            <w:r>
              <w:rPr>
                <w:rFonts w:ascii="Times New Roman"/>
                <w:b w:val="false"/>
                <w:i w:val="false"/>
                <w:color w:val="000000"/>
                <w:sz w:val="20"/>
              </w:rPr>
              <w:t>
</w:t>
            </w:r>
            <w:r>
              <w:rPr>
                <w:rFonts w:ascii="Times New Roman"/>
                <w:b w:val="false"/>
                <w:i w:val="false"/>
                <w:color w:val="000000"/>
                <w:sz w:val="20"/>
              </w:rPr>
              <w:t>Вносить представления по устранению обстоятельств, способствовавших совершению преступления, и других нарушений закона, а также принимать иные профилактические меры.</w:t>
            </w:r>
            <w:r>
              <w:br/>
            </w:r>
            <w:r>
              <w:rPr>
                <w:rFonts w:ascii="Times New Roman"/>
                <w:b w:val="false"/>
                <w:i w:val="false"/>
                <w:color w:val="000000"/>
                <w:sz w:val="20"/>
              </w:rPr>
              <w:t>
</w:t>
            </w:r>
            <w:r>
              <w:rPr>
                <w:rFonts w:ascii="Times New Roman"/>
                <w:b w:val="false"/>
                <w:i w:val="false"/>
                <w:color w:val="000000"/>
                <w:sz w:val="20"/>
              </w:rPr>
              <w:t>Соблюдать установленные законами и актами Агентства требования по хранению служебной тайны и ведению делопроизводства, в том числе связанного с государственными секретами и документами для служебного пользования.</w:t>
            </w:r>
            <w:r>
              <w:br/>
            </w:r>
            <w:r>
              <w:rPr>
                <w:rFonts w:ascii="Times New Roman"/>
                <w:b w:val="false"/>
                <w:i w:val="false"/>
                <w:color w:val="000000"/>
                <w:sz w:val="20"/>
              </w:rPr>
              <w:t>
</w:t>
            </w:r>
            <w:r>
              <w:rPr>
                <w:rFonts w:ascii="Times New Roman"/>
                <w:b w:val="false"/>
                <w:i w:val="false"/>
                <w:color w:val="000000"/>
                <w:sz w:val="20"/>
              </w:rPr>
              <w:t>Обеспечивать сохранность находящихся в производстве уголовных дел, материалов доследственных проверок, вещественных доказательств, хранящихся при уголовном деле, рассматриваемых обращений и иных служебных документов.</w:t>
            </w:r>
            <w:r>
              <w:br/>
            </w:r>
            <w:r>
              <w:rPr>
                <w:rFonts w:ascii="Times New Roman"/>
                <w:b w:val="false"/>
                <w:i w:val="false"/>
                <w:color w:val="000000"/>
                <w:sz w:val="20"/>
              </w:rPr>
              <w:t>
</w:t>
            </w:r>
            <w:r>
              <w:rPr>
                <w:rFonts w:ascii="Times New Roman"/>
                <w:b w:val="false"/>
                <w:i w:val="false"/>
                <w:color w:val="000000"/>
                <w:sz w:val="20"/>
              </w:rPr>
              <w:t>Соблюдать установленный порядок конвоирования задержанных и лиц, заключенных под стражей, с момента передачи указанных лиц конвоем следователю для проведения следственных действий, до окончания следственного действия.</w:t>
            </w:r>
            <w:r>
              <w:br/>
            </w:r>
            <w:r>
              <w:rPr>
                <w:rFonts w:ascii="Times New Roman"/>
                <w:b w:val="false"/>
                <w:i w:val="false"/>
                <w:color w:val="000000"/>
                <w:sz w:val="20"/>
              </w:rPr>
              <w:t>
</w:t>
            </w:r>
            <w:r>
              <w:rPr>
                <w:rFonts w:ascii="Times New Roman"/>
                <w:b w:val="false"/>
                <w:i w:val="false"/>
                <w:color w:val="000000"/>
                <w:sz w:val="20"/>
              </w:rPr>
              <w:t>Вести наблюдательные производства по расследуемым уголовным делам (где должны содержаться копии постановлений основных процессуальных решений, копии актов прокурорского надзора, копии обращений, связанных с расследуемым уголовным делом, и ответов на них, справки о ходе расследования).</w:t>
            </w:r>
            <w:r>
              <w:br/>
            </w:r>
            <w:r>
              <w:rPr>
                <w:rFonts w:ascii="Times New Roman"/>
                <w:b w:val="false"/>
                <w:i w:val="false"/>
                <w:color w:val="000000"/>
                <w:sz w:val="20"/>
              </w:rPr>
              <w:t>
</w:t>
            </w:r>
            <w:r>
              <w:rPr>
                <w:rFonts w:ascii="Times New Roman"/>
                <w:b w:val="false"/>
                <w:i w:val="false"/>
                <w:color w:val="000000"/>
                <w:sz w:val="20"/>
              </w:rPr>
              <w:t>Соблюдать трудовую, исполнительскую и служебную дисциплину.</w:t>
            </w:r>
            <w:r>
              <w:br/>
            </w:r>
            <w:r>
              <w:rPr>
                <w:rFonts w:ascii="Times New Roman"/>
                <w:b w:val="false"/>
                <w:i w:val="false"/>
                <w:color w:val="000000"/>
                <w:sz w:val="20"/>
              </w:rPr>
              <w:t>
</w:t>
            </w:r>
            <w:r>
              <w:rPr>
                <w:rFonts w:ascii="Times New Roman"/>
                <w:b w:val="false"/>
                <w:i w:val="false"/>
                <w:color w:val="000000"/>
                <w:sz w:val="20"/>
              </w:rPr>
              <w:t>Исполнять иные предусмотренные законом требования, а также поручения и указания руководства Департамента и Агентства, либо лиц, их замещающих.</w:t>
            </w:r>
          </w:p>
        </w:tc>
      </w:tr>
    </w:tbl>
    <w:bookmarkStart w:name="z391" w:id="405"/>
    <w:p>
      <w:pPr>
        <w:spacing w:after="0"/>
        <w:ind w:left="0"/>
        <w:jc w:val="both"/>
      </w:pPr>
      <w:r>
        <w:rPr>
          <w:rFonts w:ascii="Times New Roman"/>
          <w:b w:val="false"/>
          <w:i w:val="false"/>
          <w:color w:val="000000"/>
          <w:sz w:val="28"/>
        </w:rPr>
        <w:t xml:space="preserve">
Приложение 14          </w:t>
      </w:r>
      <w:r>
        <w:br/>
      </w:r>
      <w:r>
        <w:rPr>
          <w:rFonts w:ascii="Times New Roman"/>
          <w:b w:val="false"/>
          <w:i w:val="false"/>
          <w:color w:val="000000"/>
          <w:sz w:val="28"/>
        </w:rPr>
        <w:t xml:space="preserve">
к приказу Председателя Агентства </w:t>
      </w:r>
      <w:r>
        <w:br/>
      </w:r>
      <w:r>
        <w:rPr>
          <w:rFonts w:ascii="Times New Roman"/>
          <w:b w:val="false"/>
          <w:i w:val="false"/>
          <w:color w:val="000000"/>
          <w:sz w:val="28"/>
        </w:rPr>
        <w:t xml:space="preserve">
Республики Казахстан по борьбе  </w:t>
      </w:r>
      <w:r>
        <w:br/>
      </w:r>
      <w:r>
        <w:rPr>
          <w:rFonts w:ascii="Times New Roman"/>
          <w:b w:val="false"/>
          <w:i w:val="false"/>
          <w:color w:val="000000"/>
          <w:sz w:val="28"/>
        </w:rPr>
        <w:t xml:space="preserve">
с экономической и коррупционной  </w:t>
      </w:r>
      <w:r>
        <w:br/>
      </w:r>
      <w:r>
        <w:rPr>
          <w:rFonts w:ascii="Times New Roman"/>
          <w:b w:val="false"/>
          <w:i w:val="false"/>
          <w:color w:val="000000"/>
          <w:sz w:val="28"/>
        </w:rPr>
        <w:t>
преступностью (финансовой полиции)</w:t>
      </w:r>
      <w:r>
        <w:br/>
      </w:r>
      <w:r>
        <w:rPr>
          <w:rFonts w:ascii="Times New Roman"/>
          <w:b w:val="false"/>
          <w:i w:val="false"/>
          <w:color w:val="000000"/>
          <w:sz w:val="28"/>
        </w:rPr>
        <w:t xml:space="preserve">
от 12 октября 2013 года № 333  </w:t>
      </w:r>
    </w:p>
    <w:bookmarkEnd w:id="405"/>
    <w:bookmarkStart w:name="z392" w:id="406"/>
    <w:p>
      <w:pPr>
        <w:spacing w:after="0"/>
        <w:ind w:left="0"/>
        <w:jc w:val="both"/>
      </w:pPr>
      <w:r>
        <w:rPr>
          <w:rFonts w:ascii="Times New Roman"/>
          <w:b w:val="false"/>
          <w:i w:val="false"/>
          <w:color w:val="000000"/>
          <w:sz w:val="28"/>
        </w:rPr>
        <w:t>
</w:t>
      </w:r>
      <w:r>
        <w:rPr>
          <w:rFonts w:ascii="Times New Roman"/>
          <w:b/>
          <w:i w:val="false"/>
          <w:color w:val="000000"/>
          <w:sz w:val="28"/>
        </w:rPr>
        <w:t>      Квалификационные требования к категориям должностей</w:t>
      </w:r>
      <w:r>
        <w:br/>
      </w:r>
      <w:r>
        <w:rPr>
          <w:rFonts w:ascii="Times New Roman"/>
          <w:b w:val="false"/>
          <w:i w:val="false"/>
          <w:color w:val="000000"/>
          <w:sz w:val="28"/>
        </w:rPr>
        <w:t>
     </w:t>
      </w:r>
      <w:r>
        <w:rPr>
          <w:rFonts w:ascii="Times New Roman"/>
          <w:b/>
          <w:i w:val="false"/>
          <w:color w:val="000000"/>
          <w:sz w:val="28"/>
        </w:rPr>
        <w:t>Департамента по борьбе с экономической и коррупционной</w:t>
      </w:r>
      <w:r>
        <w:br/>
      </w:r>
      <w:r>
        <w:rPr>
          <w:rFonts w:ascii="Times New Roman"/>
          <w:b w:val="false"/>
          <w:i w:val="false"/>
          <w:color w:val="000000"/>
          <w:sz w:val="28"/>
        </w:rPr>
        <w:t>
 </w:t>
      </w:r>
      <w:r>
        <w:rPr>
          <w:rFonts w:ascii="Times New Roman"/>
          <w:b/>
          <w:i w:val="false"/>
          <w:color w:val="000000"/>
          <w:sz w:val="28"/>
        </w:rPr>
        <w:t>преступностью (финансовой полиции) по Мангыстауской области</w:t>
      </w:r>
    </w:p>
    <w:bookmarkEnd w:id="406"/>
    <w:bookmarkStart w:name="z393" w:id="407"/>
    <w:p>
      <w:pPr>
        <w:spacing w:after="0"/>
        <w:ind w:left="0"/>
        <w:jc w:val="both"/>
      </w:pPr>
      <w:r>
        <w:rPr>
          <w:rFonts w:ascii="Times New Roman"/>
          <w:b w:val="false"/>
          <w:i w:val="false"/>
          <w:color w:val="000000"/>
          <w:sz w:val="28"/>
        </w:rPr>
        <w:t>
</w:t>
      </w:r>
      <w:r>
        <w:rPr>
          <w:rFonts w:ascii="Times New Roman"/>
          <w:b/>
          <w:i w:val="false"/>
          <w:color w:val="000000"/>
          <w:sz w:val="28"/>
        </w:rPr>
        <w:t>                     Начальник департамента</w:t>
      </w:r>
      <w:r>
        <w:br/>
      </w:r>
      <w:r>
        <w:rPr>
          <w:rFonts w:ascii="Times New Roman"/>
          <w:b w:val="false"/>
          <w:i w:val="false"/>
          <w:color w:val="000000"/>
          <w:sz w:val="28"/>
        </w:rPr>
        <w:t>
                           С-FPО-1 (№5–1)</w:t>
      </w:r>
    </w:p>
    <w:bookmarkEnd w:id="4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0"/>
        <w:gridCol w:w="11010"/>
      </w:tblGrid>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 xml:space="preserve">«Право»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девяти лет стажа работы на правоохранительной службе, в том числе не менее четырех лет на руководящих должностях на районном уровне, либо не менее трех лет стажа работы на руководящих должностях на областном уровне, либо не менее двух лет стажа работы на руководящих должностях на центральном уровне или на должностях, следующей нижестоящей категории</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организацию, руководство и контроль за деятельностью по выполнению задач, возложенных на Департамент.</w:t>
            </w:r>
            <w:r>
              <w:br/>
            </w:r>
            <w:r>
              <w:rPr>
                <w:rFonts w:ascii="Times New Roman"/>
                <w:b w:val="false"/>
                <w:i w:val="false"/>
                <w:color w:val="000000"/>
                <w:sz w:val="20"/>
              </w:rPr>
              <w:t>
</w:t>
            </w:r>
            <w:r>
              <w:rPr>
                <w:rFonts w:ascii="Times New Roman"/>
                <w:b w:val="false"/>
                <w:i w:val="false"/>
                <w:color w:val="000000"/>
                <w:sz w:val="20"/>
              </w:rPr>
              <w:t>Представлять Департамент во взаимоотношениях со структурными подразделениями Агентства, государственными органами и другими организациями.</w:t>
            </w:r>
            <w:r>
              <w:br/>
            </w:r>
            <w:r>
              <w:rPr>
                <w:rFonts w:ascii="Times New Roman"/>
                <w:b w:val="false"/>
                <w:i w:val="false"/>
                <w:color w:val="000000"/>
                <w:sz w:val="20"/>
              </w:rPr>
              <w:t>
</w:t>
            </w:r>
            <w:r>
              <w:rPr>
                <w:rFonts w:ascii="Times New Roman"/>
                <w:b w:val="false"/>
                <w:i w:val="false"/>
                <w:color w:val="000000"/>
                <w:sz w:val="20"/>
              </w:rPr>
              <w:t>Осуществлять планирование работы Департамента, контролировать исполнение плановых мероприятий Департамента и Агентства, а также обеспечивать подготовку по ним обобщенной информации и аналитических материалов.</w:t>
            </w:r>
            <w:r>
              <w:br/>
            </w:r>
            <w:r>
              <w:rPr>
                <w:rFonts w:ascii="Times New Roman"/>
                <w:b w:val="false"/>
                <w:i w:val="false"/>
                <w:color w:val="000000"/>
                <w:sz w:val="20"/>
              </w:rPr>
              <w:t>
</w:t>
            </w:r>
            <w:r>
              <w:rPr>
                <w:rFonts w:ascii="Times New Roman"/>
                <w:b w:val="false"/>
                <w:i w:val="false"/>
                <w:color w:val="000000"/>
                <w:sz w:val="20"/>
              </w:rPr>
              <w:t>На основании анализа работы, организовывать подготовку указаний руководителям территориальных органов финансовой полиции по направлениям работы Департамента.</w:t>
            </w:r>
            <w:r>
              <w:br/>
            </w:r>
            <w:r>
              <w:rPr>
                <w:rFonts w:ascii="Times New Roman"/>
                <w:b w:val="false"/>
                <w:i w:val="false"/>
                <w:color w:val="000000"/>
                <w:sz w:val="20"/>
              </w:rPr>
              <w:t>
</w:t>
            </w:r>
            <w:r>
              <w:rPr>
                <w:rFonts w:ascii="Times New Roman"/>
                <w:b w:val="false"/>
                <w:i w:val="false"/>
                <w:color w:val="000000"/>
                <w:sz w:val="20"/>
              </w:rPr>
              <w:t>Обеспечивать взаимодействие с правоохранительными и государственными органами Республики Казахстан, а также иными организациями по вопросам оперативной деятельности.</w:t>
            </w:r>
            <w:r>
              <w:br/>
            </w:r>
            <w:r>
              <w:rPr>
                <w:rFonts w:ascii="Times New Roman"/>
                <w:b w:val="false"/>
                <w:i w:val="false"/>
                <w:color w:val="000000"/>
                <w:sz w:val="20"/>
              </w:rPr>
              <w:t>
</w:t>
            </w:r>
            <w:r>
              <w:rPr>
                <w:rFonts w:ascii="Times New Roman"/>
                <w:b w:val="false"/>
                <w:i w:val="false"/>
                <w:color w:val="000000"/>
                <w:sz w:val="20"/>
              </w:rPr>
              <w:t>Принимать участие в решении вопросов по совершенствованию законодательной базы, регулирующей оперативно-розыскную деятельность в органах финансовой полиции.</w:t>
            </w:r>
            <w:r>
              <w:br/>
            </w:r>
            <w:r>
              <w:rPr>
                <w:rFonts w:ascii="Times New Roman"/>
                <w:b w:val="false"/>
                <w:i w:val="false"/>
                <w:color w:val="000000"/>
                <w:sz w:val="20"/>
              </w:rPr>
              <w:t>
</w:t>
            </w:r>
            <w:r>
              <w:rPr>
                <w:rFonts w:ascii="Times New Roman"/>
                <w:b w:val="false"/>
                <w:i w:val="false"/>
                <w:color w:val="000000"/>
                <w:sz w:val="20"/>
              </w:rPr>
              <w:t>Обеспечивать регулярное проведение и посещение личным составом Департамента занятий по профессиональной и физической подготовке, инструктировать подчиненных при выезде в командировки, рассматривать соответствующие результаты и принимать меры по повышению эффективности работы.</w:t>
            </w:r>
            <w:r>
              <w:br/>
            </w:r>
            <w:r>
              <w:rPr>
                <w:rFonts w:ascii="Times New Roman"/>
                <w:b w:val="false"/>
                <w:i w:val="false"/>
                <w:color w:val="000000"/>
                <w:sz w:val="20"/>
              </w:rPr>
              <w:t>
</w:t>
            </w:r>
            <w:r>
              <w:rPr>
                <w:rFonts w:ascii="Times New Roman"/>
                <w:b w:val="false"/>
                <w:i w:val="false"/>
                <w:color w:val="000000"/>
                <w:sz w:val="20"/>
              </w:rPr>
              <w:t>Выполнять иные поручения руководства Агентства.</w:t>
            </w:r>
          </w:p>
        </w:tc>
      </w:tr>
    </w:tbl>
    <w:bookmarkStart w:name="z394" w:id="408"/>
    <w:p>
      <w:pPr>
        <w:spacing w:after="0"/>
        <w:ind w:left="0"/>
        <w:jc w:val="both"/>
      </w:pPr>
      <w:r>
        <w:rPr>
          <w:rFonts w:ascii="Times New Roman"/>
          <w:b w:val="false"/>
          <w:i w:val="false"/>
          <w:color w:val="000000"/>
          <w:sz w:val="28"/>
        </w:rPr>
        <w:t>
</w:t>
      </w:r>
      <w:r>
        <w:rPr>
          <w:rFonts w:ascii="Times New Roman"/>
          <w:b/>
          <w:i w:val="false"/>
          <w:color w:val="000000"/>
          <w:sz w:val="28"/>
        </w:rPr>
        <w:t>            Первый заместитель начальника департамента</w:t>
      </w:r>
      <w:r>
        <w:br/>
      </w:r>
      <w:r>
        <w:rPr>
          <w:rFonts w:ascii="Times New Roman"/>
          <w:b w:val="false"/>
          <w:i w:val="false"/>
          <w:color w:val="000000"/>
          <w:sz w:val="28"/>
        </w:rPr>
        <w:t>
        (ведающий вопросами следствия, досудебного производства)</w:t>
      </w:r>
      <w:r>
        <w:br/>
      </w:r>
      <w:r>
        <w:rPr>
          <w:rFonts w:ascii="Times New Roman"/>
          <w:b w:val="false"/>
          <w:i w:val="false"/>
          <w:color w:val="000000"/>
          <w:sz w:val="28"/>
        </w:rPr>
        <w:t>
                              С-FPО-2 (№ 5–2)</w:t>
      </w:r>
    </w:p>
    <w:bookmarkEnd w:id="4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0"/>
        <w:gridCol w:w="11010"/>
      </w:tblGrid>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 xml:space="preserve">«Право» (юриспруденция, правоохранительная деятельность) </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восьми лет стажа работы на правоохранительной службе, в том числе не менее трех лет стажа работы на руководящих должностях или не менее двух лет стажа работы на должностях равнозначной или следующей нижестоящей категории </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в пределах своей компетенции руководство и обеспечивать организацию работы Департамента.</w:t>
            </w:r>
            <w:r>
              <w:br/>
            </w:r>
            <w:r>
              <w:rPr>
                <w:rFonts w:ascii="Times New Roman"/>
                <w:b w:val="false"/>
                <w:i w:val="false"/>
                <w:color w:val="000000"/>
                <w:sz w:val="20"/>
              </w:rPr>
              <w:t>
</w:t>
            </w:r>
            <w:r>
              <w:rPr>
                <w:rFonts w:ascii="Times New Roman"/>
                <w:b w:val="false"/>
                <w:i w:val="false"/>
                <w:color w:val="000000"/>
                <w:sz w:val="20"/>
              </w:rPr>
              <w:t>Представлять Департамент во взаимоотношениях со структурными подразделениями Агентства, государственными органами и другими организациями.</w:t>
            </w:r>
            <w:r>
              <w:br/>
            </w:r>
            <w:r>
              <w:rPr>
                <w:rFonts w:ascii="Times New Roman"/>
                <w:b w:val="false"/>
                <w:i w:val="false"/>
                <w:color w:val="000000"/>
                <w:sz w:val="20"/>
              </w:rPr>
              <w:t>
</w:t>
            </w:r>
            <w:r>
              <w:rPr>
                <w:rFonts w:ascii="Times New Roman"/>
                <w:b w:val="false"/>
                <w:i w:val="false"/>
                <w:color w:val="000000"/>
                <w:sz w:val="20"/>
              </w:rPr>
              <w:t>Осуществлять планирование работы Департамента, контролировать исполнение плановых мероприятий Департамента и Агентства, а также обеспечивать подготовку по ним обобщенной информации и аналитических материалов.</w:t>
            </w:r>
            <w:r>
              <w:br/>
            </w:r>
            <w:r>
              <w:rPr>
                <w:rFonts w:ascii="Times New Roman"/>
                <w:b w:val="false"/>
                <w:i w:val="false"/>
                <w:color w:val="000000"/>
                <w:sz w:val="20"/>
              </w:rPr>
              <w:t>
</w:t>
            </w:r>
            <w:r>
              <w:rPr>
                <w:rFonts w:ascii="Times New Roman"/>
                <w:b w:val="false"/>
                <w:i w:val="false"/>
                <w:color w:val="000000"/>
                <w:sz w:val="20"/>
              </w:rPr>
              <w:t>На основании анализа работы, организовывать подготовку указаний руководителям территориальных органов финансовой полиции по направлениям работы Департамента.</w:t>
            </w:r>
            <w:r>
              <w:br/>
            </w:r>
            <w:r>
              <w:rPr>
                <w:rFonts w:ascii="Times New Roman"/>
                <w:b w:val="false"/>
                <w:i w:val="false"/>
                <w:color w:val="000000"/>
                <w:sz w:val="20"/>
              </w:rPr>
              <w:t>
</w:t>
            </w:r>
            <w:r>
              <w:rPr>
                <w:rFonts w:ascii="Times New Roman"/>
                <w:b w:val="false"/>
                <w:i w:val="false"/>
                <w:color w:val="000000"/>
                <w:sz w:val="20"/>
              </w:rPr>
              <w:t>Обеспечивать исполнение сотрудниками возложенных на них обязанностей, качественное и своевременное выполнение ими поручений руководства Департамента и Агентства;</w:t>
            </w:r>
            <w:r>
              <w:br/>
            </w:r>
            <w:r>
              <w:rPr>
                <w:rFonts w:ascii="Times New Roman"/>
                <w:b w:val="false"/>
                <w:i w:val="false"/>
                <w:color w:val="000000"/>
                <w:sz w:val="20"/>
              </w:rPr>
              <w:t>
</w:t>
            </w:r>
            <w:r>
              <w:rPr>
                <w:rFonts w:ascii="Times New Roman"/>
                <w:b w:val="false"/>
                <w:i w:val="false"/>
                <w:color w:val="000000"/>
                <w:sz w:val="20"/>
              </w:rPr>
              <w:t>Обеспечивать взаимодействие с правоохранительными и государственными органами Республики Казахстан, а также иными организациями по вопросам оперативной деятельности.</w:t>
            </w:r>
            <w:r>
              <w:br/>
            </w:r>
            <w:r>
              <w:rPr>
                <w:rFonts w:ascii="Times New Roman"/>
                <w:b w:val="false"/>
                <w:i w:val="false"/>
                <w:color w:val="000000"/>
                <w:sz w:val="20"/>
              </w:rPr>
              <w:t>
</w:t>
            </w:r>
            <w:r>
              <w:rPr>
                <w:rFonts w:ascii="Times New Roman"/>
                <w:b w:val="false"/>
                <w:i w:val="false"/>
                <w:color w:val="000000"/>
                <w:sz w:val="20"/>
              </w:rPr>
              <w:t>Принимать участие в решении вопросов по совершенствованию законодательной базы, регулирующей оперативно-розыскную деятельность в органах финансовой полиции.</w:t>
            </w:r>
            <w:r>
              <w:br/>
            </w:r>
            <w:r>
              <w:rPr>
                <w:rFonts w:ascii="Times New Roman"/>
                <w:b w:val="false"/>
                <w:i w:val="false"/>
                <w:color w:val="000000"/>
                <w:sz w:val="20"/>
              </w:rPr>
              <w:t>
</w:t>
            </w:r>
            <w:r>
              <w:rPr>
                <w:rFonts w:ascii="Times New Roman"/>
                <w:b w:val="false"/>
                <w:i w:val="false"/>
                <w:color w:val="000000"/>
                <w:sz w:val="20"/>
              </w:rPr>
              <w:t>Рассматривать обращения физических и юридических лиц по вопросам, относящимся к компетенции Департамента в порядке и сроки, установленные законодательством Республики Казахстан.</w:t>
            </w:r>
            <w:r>
              <w:br/>
            </w:r>
            <w:r>
              <w:rPr>
                <w:rFonts w:ascii="Times New Roman"/>
                <w:b w:val="false"/>
                <w:i w:val="false"/>
                <w:color w:val="000000"/>
                <w:sz w:val="20"/>
              </w:rPr>
              <w:t>
</w:t>
            </w:r>
            <w:r>
              <w:rPr>
                <w:rFonts w:ascii="Times New Roman"/>
                <w:b w:val="false"/>
                <w:i w:val="false"/>
                <w:color w:val="000000"/>
                <w:sz w:val="20"/>
              </w:rPr>
              <w:t>Осуществлять контроль за соблюдением трудовой и служебной дисциплины сотрудниками департамента.</w:t>
            </w:r>
            <w:r>
              <w:br/>
            </w:r>
            <w:r>
              <w:rPr>
                <w:rFonts w:ascii="Times New Roman"/>
                <w:b w:val="false"/>
                <w:i w:val="false"/>
                <w:color w:val="000000"/>
                <w:sz w:val="20"/>
              </w:rPr>
              <w:t>
</w:t>
            </w:r>
            <w:r>
              <w:rPr>
                <w:rFonts w:ascii="Times New Roman"/>
                <w:b w:val="false"/>
                <w:i w:val="false"/>
                <w:color w:val="000000"/>
                <w:sz w:val="20"/>
              </w:rPr>
              <w:t>В период отсутствия начальника департамента исполнять его обязанности.</w:t>
            </w:r>
            <w:r>
              <w:br/>
            </w:r>
            <w:r>
              <w:rPr>
                <w:rFonts w:ascii="Times New Roman"/>
                <w:b w:val="false"/>
                <w:i w:val="false"/>
                <w:color w:val="000000"/>
                <w:sz w:val="20"/>
              </w:rPr>
              <w:t>
</w:t>
            </w:r>
            <w:r>
              <w:rPr>
                <w:rFonts w:ascii="Times New Roman"/>
                <w:b w:val="false"/>
                <w:i w:val="false"/>
                <w:color w:val="000000"/>
                <w:sz w:val="20"/>
              </w:rPr>
              <w:t>Выполнять иные поручения вышестоящего руководства.</w:t>
            </w:r>
          </w:p>
        </w:tc>
      </w:tr>
    </w:tbl>
    <w:bookmarkStart w:name="z395" w:id="409"/>
    <w:p>
      <w:pPr>
        <w:spacing w:after="0"/>
        <w:ind w:left="0"/>
        <w:jc w:val="both"/>
      </w:pPr>
      <w:r>
        <w:rPr>
          <w:rFonts w:ascii="Times New Roman"/>
          <w:b w:val="false"/>
          <w:i w:val="false"/>
          <w:color w:val="000000"/>
          <w:sz w:val="28"/>
        </w:rPr>
        <w:t>
</w:t>
      </w:r>
      <w:r>
        <w:rPr>
          <w:rFonts w:ascii="Times New Roman"/>
          <w:b/>
          <w:i w:val="false"/>
          <w:color w:val="000000"/>
          <w:sz w:val="28"/>
        </w:rPr>
        <w:t>                Заместитель начальника департамента</w:t>
      </w:r>
      <w:r>
        <w:br/>
      </w:r>
      <w:r>
        <w:rPr>
          <w:rFonts w:ascii="Times New Roman"/>
          <w:b w:val="false"/>
          <w:i w:val="false"/>
          <w:color w:val="000000"/>
          <w:sz w:val="28"/>
        </w:rPr>
        <w:t>
                 (ведающий вопросами борьбы с коррупцией)</w:t>
      </w:r>
      <w:r>
        <w:br/>
      </w:r>
      <w:r>
        <w:rPr>
          <w:rFonts w:ascii="Times New Roman"/>
          <w:b w:val="false"/>
          <w:i w:val="false"/>
          <w:color w:val="000000"/>
          <w:sz w:val="28"/>
        </w:rPr>
        <w:t>
                              С-FPО-2 (№5–3)</w:t>
      </w:r>
    </w:p>
    <w:bookmarkEnd w:id="4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0"/>
        <w:gridCol w:w="11010"/>
      </w:tblGrid>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 xml:space="preserve">«Право»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восьми лет стажа работы на правоохранительной службе, в том числе не менее трех лет стажа работы на руководящих должностях или не менее двух лет стажа работы на должностях равнозначной или следующей нижестоящей категории. </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в пределах своей компетенции руководство и обеспечивать организацию работы Департамента.</w:t>
            </w:r>
            <w:r>
              <w:br/>
            </w:r>
            <w:r>
              <w:rPr>
                <w:rFonts w:ascii="Times New Roman"/>
                <w:b w:val="false"/>
                <w:i w:val="false"/>
                <w:color w:val="000000"/>
                <w:sz w:val="20"/>
              </w:rPr>
              <w:t>
</w:t>
            </w:r>
            <w:r>
              <w:rPr>
                <w:rFonts w:ascii="Times New Roman"/>
                <w:b w:val="false"/>
                <w:i w:val="false"/>
                <w:color w:val="000000"/>
                <w:sz w:val="20"/>
              </w:rPr>
              <w:t>Представлять Департамент во взаимоотношениях со структурными подразделениями Агентства, государственными органами и другими организациями.</w:t>
            </w:r>
            <w:r>
              <w:br/>
            </w:r>
            <w:r>
              <w:rPr>
                <w:rFonts w:ascii="Times New Roman"/>
                <w:b w:val="false"/>
                <w:i w:val="false"/>
                <w:color w:val="000000"/>
                <w:sz w:val="20"/>
              </w:rPr>
              <w:t>
</w:t>
            </w:r>
            <w:r>
              <w:rPr>
                <w:rFonts w:ascii="Times New Roman"/>
                <w:b w:val="false"/>
                <w:i w:val="false"/>
                <w:color w:val="000000"/>
                <w:sz w:val="20"/>
              </w:rPr>
              <w:t>Осуществлять планирование работы Департамента, контролировать исполнение плановых мероприятий Департамента и Агентства, а также обеспечивать подготовку по ним обобщенной информации и аналитических материалов.</w:t>
            </w:r>
            <w:r>
              <w:br/>
            </w:r>
            <w:r>
              <w:rPr>
                <w:rFonts w:ascii="Times New Roman"/>
                <w:b w:val="false"/>
                <w:i w:val="false"/>
                <w:color w:val="000000"/>
                <w:sz w:val="20"/>
              </w:rPr>
              <w:t>
</w:t>
            </w:r>
            <w:r>
              <w:rPr>
                <w:rFonts w:ascii="Times New Roman"/>
                <w:b w:val="false"/>
                <w:i w:val="false"/>
                <w:color w:val="000000"/>
                <w:sz w:val="20"/>
              </w:rPr>
              <w:t>На основании анализа работы, организовывать подготовку указаний руководителям территориальных органов финансовой полиции по направлениям работы Департамента.</w:t>
            </w:r>
            <w:r>
              <w:br/>
            </w:r>
            <w:r>
              <w:rPr>
                <w:rFonts w:ascii="Times New Roman"/>
                <w:b w:val="false"/>
                <w:i w:val="false"/>
                <w:color w:val="000000"/>
                <w:sz w:val="20"/>
              </w:rPr>
              <w:t>
</w:t>
            </w:r>
            <w:r>
              <w:rPr>
                <w:rFonts w:ascii="Times New Roman"/>
                <w:b w:val="false"/>
                <w:i w:val="false"/>
                <w:color w:val="000000"/>
                <w:sz w:val="20"/>
              </w:rPr>
              <w:t>Обеспечивать исполнение сотрудниками возложенных на них обязанностей, качественное и своевременное выполнение ими поручений руководства Департамента и Агентства;</w:t>
            </w:r>
            <w:r>
              <w:br/>
            </w:r>
            <w:r>
              <w:rPr>
                <w:rFonts w:ascii="Times New Roman"/>
                <w:b w:val="false"/>
                <w:i w:val="false"/>
                <w:color w:val="000000"/>
                <w:sz w:val="20"/>
              </w:rPr>
              <w:t>
</w:t>
            </w:r>
            <w:r>
              <w:rPr>
                <w:rFonts w:ascii="Times New Roman"/>
                <w:b w:val="false"/>
                <w:i w:val="false"/>
                <w:color w:val="000000"/>
                <w:sz w:val="20"/>
              </w:rPr>
              <w:t>Обеспечивать взаимодействие с правоохранительными и государственными органами Республики Казахстан, а также иными организациями по вопросам оперативной деятельности.</w:t>
            </w:r>
            <w:r>
              <w:br/>
            </w:r>
            <w:r>
              <w:rPr>
                <w:rFonts w:ascii="Times New Roman"/>
                <w:b w:val="false"/>
                <w:i w:val="false"/>
                <w:color w:val="000000"/>
                <w:sz w:val="20"/>
              </w:rPr>
              <w:t>
</w:t>
            </w:r>
            <w:r>
              <w:rPr>
                <w:rFonts w:ascii="Times New Roman"/>
                <w:b w:val="false"/>
                <w:i w:val="false"/>
                <w:color w:val="000000"/>
                <w:sz w:val="20"/>
              </w:rPr>
              <w:t>Принимать участие в решении вопросов по совершенствованию законодательной базы, регулирующей оперативно-розыскную деятельность в органах финансовой полиции.</w:t>
            </w:r>
            <w:r>
              <w:br/>
            </w:r>
            <w:r>
              <w:rPr>
                <w:rFonts w:ascii="Times New Roman"/>
                <w:b w:val="false"/>
                <w:i w:val="false"/>
                <w:color w:val="000000"/>
                <w:sz w:val="20"/>
              </w:rPr>
              <w:t>
</w:t>
            </w:r>
            <w:r>
              <w:rPr>
                <w:rFonts w:ascii="Times New Roman"/>
                <w:b w:val="false"/>
                <w:i w:val="false"/>
                <w:color w:val="000000"/>
                <w:sz w:val="20"/>
              </w:rPr>
              <w:t>Рассматривать обращения физических и юридических лиц по вопросам, относящимся к компетенции Департамента в порядке и сроки, установленные законодательством Республики Казахстан.</w:t>
            </w:r>
            <w:r>
              <w:br/>
            </w:r>
            <w:r>
              <w:rPr>
                <w:rFonts w:ascii="Times New Roman"/>
                <w:b w:val="false"/>
                <w:i w:val="false"/>
                <w:color w:val="000000"/>
                <w:sz w:val="20"/>
              </w:rPr>
              <w:t>
</w:t>
            </w:r>
            <w:r>
              <w:rPr>
                <w:rFonts w:ascii="Times New Roman"/>
                <w:b w:val="false"/>
                <w:i w:val="false"/>
                <w:color w:val="000000"/>
                <w:sz w:val="20"/>
              </w:rPr>
              <w:t>Осуществлять контроль за соблюдением трудовой и служебной дисциплины сотрудниками департамента.</w:t>
            </w:r>
            <w:r>
              <w:br/>
            </w:r>
            <w:r>
              <w:rPr>
                <w:rFonts w:ascii="Times New Roman"/>
                <w:b w:val="false"/>
                <w:i w:val="false"/>
                <w:color w:val="000000"/>
                <w:sz w:val="20"/>
              </w:rPr>
              <w:t>
</w:t>
            </w:r>
            <w:r>
              <w:rPr>
                <w:rFonts w:ascii="Times New Roman"/>
                <w:b w:val="false"/>
                <w:i w:val="false"/>
                <w:color w:val="000000"/>
                <w:sz w:val="20"/>
              </w:rPr>
              <w:t>В период отсутствия начальника департамента исполнять его обязанности.</w:t>
            </w:r>
            <w:r>
              <w:br/>
            </w:r>
            <w:r>
              <w:rPr>
                <w:rFonts w:ascii="Times New Roman"/>
                <w:b w:val="false"/>
                <w:i w:val="false"/>
                <w:color w:val="000000"/>
                <w:sz w:val="20"/>
              </w:rPr>
              <w:t>
</w:t>
            </w:r>
            <w:r>
              <w:rPr>
                <w:rFonts w:ascii="Times New Roman"/>
                <w:b w:val="false"/>
                <w:i w:val="false"/>
                <w:color w:val="000000"/>
                <w:sz w:val="20"/>
              </w:rPr>
              <w:t>Выполнять иные поручения вышестоящего руководства.</w:t>
            </w:r>
          </w:p>
        </w:tc>
      </w:tr>
    </w:tbl>
    <w:bookmarkStart w:name="z396" w:id="410"/>
    <w:p>
      <w:pPr>
        <w:spacing w:after="0"/>
        <w:ind w:left="0"/>
        <w:jc w:val="both"/>
      </w:pPr>
      <w:r>
        <w:rPr>
          <w:rFonts w:ascii="Times New Roman"/>
          <w:b w:val="false"/>
          <w:i w:val="false"/>
          <w:color w:val="000000"/>
          <w:sz w:val="28"/>
        </w:rPr>
        <w:t>
</w:t>
      </w:r>
      <w:r>
        <w:rPr>
          <w:rFonts w:ascii="Times New Roman"/>
          <w:b/>
          <w:i w:val="false"/>
          <w:color w:val="000000"/>
          <w:sz w:val="28"/>
        </w:rPr>
        <w:t>               Заместитель начальника департамента</w:t>
      </w:r>
      <w:r>
        <w:br/>
      </w:r>
      <w:r>
        <w:rPr>
          <w:rFonts w:ascii="Times New Roman"/>
          <w:b w:val="false"/>
          <w:i w:val="false"/>
          <w:color w:val="000000"/>
          <w:sz w:val="28"/>
        </w:rPr>
        <w:t>
        (ведающий вопросами борьбы с экономическими и финансовыми</w:t>
      </w:r>
      <w:r>
        <w:br/>
      </w:r>
      <w:r>
        <w:rPr>
          <w:rFonts w:ascii="Times New Roman"/>
          <w:b w:val="false"/>
          <w:i w:val="false"/>
          <w:color w:val="000000"/>
          <w:sz w:val="28"/>
        </w:rPr>
        <w:t>
                              преступлениями)</w:t>
      </w:r>
      <w:r>
        <w:br/>
      </w:r>
      <w:r>
        <w:rPr>
          <w:rFonts w:ascii="Times New Roman"/>
          <w:b w:val="false"/>
          <w:i w:val="false"/>
          <w:color w:val="000000"/>
          <w:sz w:val="28"/>
        </w:rPr>
        <w:t>
                              С-FPО-2 (№5–4)</w:t>
      </w:r>
    </w:p>
    <w:bookmarkEnd w:id="4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0"/>
        <w:gridCol w:w="11010"/>
      </w:tblGrid>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 xml:space="preserve">«Право» (юриспруденция, правоохранительная деятельность) либо </w:t>
            </w:r>
            <w:r>
              <w:rPr>
                <w:rFonts w:ascii="Times New Roman"/>
                <w:b/>
                <w:i w:val="false"/>
                <w:color w:val="000000"/>
                <w:sz w:val="20"/>
              </w:rPr>
              <w:t>«Социальные науки, экономика и бизнес»</w:t>
            </w:r>
            <w:r>
              <w:rPr>
                <w:rFonts w:ascii="Times New Roman"/>
                <w:b w:val="false"/>
                <w:i w:val="false"/>
                <w:color w:val="000000"/>
                <w:sz w:val="20"/>
              </w:rPr>
              <w:t xml:space="preserve"> (экономика, финансы, учет и аудит) </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восьми лет стажа работы на правоохранительной службе, в том числе не менее трех лет стажа работы на руководящих должностях или не менее двух лет стажа работы на должностях равнозначной или следующей нижестоящей категории. </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в пределах своей компетенции руководство и обеспечивать организацию работы Департамента.</w:t>
            </w:r>
            <w:r>
              <w:br/>
            </w:r>
            <w:r>
              <w:rPr>
                <w:rFonts w:ascii="Times New Roman"/>
                <w:b w:val="false"/>
                <w:i w:val="false"/>
                <w:color w:val="000000"/>
                <w:sz w:val="20"/>
              </w:rPr>
              <w:t>
</w:t>
            </w:r>
            <w:r>
              <w:rPr>
                <w:rFonts w:ascii="Times New Roman"/>
                <w:b w:val="false"/>
                <w:i w:val="false"/>
                <w:color w:val="000000"/>
                <w:sz w:val="20"/>
              </w:rPr>
              <w:t>Представлять Департамент во взаимоотношениях со структурными подразделениями Агентства, государственными органами и другими организациями.</w:t>
            </w:r>
            <w:r>
              <w:br/>
            </w:r>
            <w:r>
              <w:rPr>
                <w:rFonts w:ascii="Times New Roman"/>
                <w:b w:val="false"/>
                <w:i w:val="false"/>
                <w:color w:val="000000"/>
                <w:sz w:val="20"/>
              </w:rPr>
              <w:t>
</w:t>
            </w:r>
            <w:r>
              <w:rPr>
                <w:rFonts w:ascii="Times New Roman"/>
                <w:b w:val="false"/>
                <w:i w:val="false"/>
                <w:color w:val="000000"/>
                <w:sz w:val="20"/>
              </w:rPr>
              <w:t>Осуществлять планирование работы Департамента, контролировать исполнение плановых мероприятий Департамента и Агентства, а также обеспечивать подготовку по ним обобщенной информации и аналитических материалов.</w:t>
            </w:r>
            <w:r>
              <w:br/>
            </w:r>
            <w:r>
              <w:rPr>
                <w:rFonts w:ascii="Times New Roman"/>
                <w:b w:val="false"/>
                <w:i w:val="false"/>
                <w:color w:val="000000"/>
                <w:sz w:val="20"/>
              </w:rPr>
              <w:t>
</w:t>
            </w:r>
            <w:r>
              <w:rPr>
                <w:rFonts w:ascii="Times New Roman"/>
                <w:b w:val="false"/>
                <w:i w:val="false"/>
                <w:color w:val="000000"/>
                <w:sz w:val="20"/>
              </w:rPr>
              <w:t>На основании анализа работы, организовывать подготовку указаний руководителям территориальных органов финансовой полиции по направлениям работы Департамента.</w:t>
            </w:r>
            <w:r>
              <w:br/>
            </w:r>
            <w:r>
              <w:rPr>
                <w:rFonts w:ascii="Times New Roman"/>
                <w:b w:val="false"/>
                <w:i w:val="false"/>
                <w:color w:val="000000"/>
                <w:sz w:val="20"/>
              </w:rPr>
              <w:t>
</w:t>
            </w:r>
            <w:r>
              <w:rPr>
                <w:rFonts w:ascii="Times New Roman"/>
                <w:b w:val="false"/>
                <w:i w:val="false"/>
                <w:color w:val="000000"/>
                <w:sz w:val="20"/>
              </w:rPr>
              <w:t>Обеспечивать исполнение сотрудниками возложенных на них обязанностей, качественное и своевременное выполнение ими поручений руководства Департамента и Агентства;</w:t>
            </w:r>
            <w:r>
              <w:br/>
            </w:r>
            <w:r>
              <w:rPr>
                <w:rFonts w:ascii="Times New Roman"/>
                <w:b w:val="false"/>
                <w:i w:val="false"/>
                <w:color w:val="000000"/>
                <w:sz w:val="20"/>
              </w:rPr>
              <w:t>
</w:t>
            </w:r>
            <w:r>
              <w:rPr>
                <w:rFonts w:ascii="Times New Roman"/>
                <w:b w:val="false"/>
                <w:i w:val="false"/>
                <w:color w:val="000000"/>
                <w:sz w:val="20"/>
              </w:rPr>
              <w:t>Обеспечивать взаимодействие с правоохранительными и государственными органами Республики Казахстан, а также иными организациями по вопросам оперативной деятельности.</w:t>
            </w:r>
            <w:r>
              <w:br/>
            </w:r>
            <w:r>
              <w:rPr>
                <w:rFonts w:ascii="Times New Roman"/>
                <w:b w:val="false"/>
                <w:i w:val="false"/>
                <w:color w:val="000000"/>
                <w:sz w:val="20"/>
              </w:rPr>
              <w:t>
</w:t>
            </w:r>
            <w:r>
              <w:rPr>
                <w:rFonts w:ascii="Times New Roman"/>
                <w:b w:val="false"/>
                <w:i w:val="false"/>
                <w:color w:val="000000"/>
                <w:sz w:val="20"/>
              </w:rPr>
              <w:t>Принимать участие в решении вопросов по совершенствованию законодательной базы, регулирующей оперативно-розыскную деятельность в органах финансовой полиции.</w:t>
            </w:r>
            <w:r>
              <w:br/>
            </w:r>
            <w:r>
              <w:rPr>
                <w:rFonts w:ascii="Times New Roman"/>
                <w:b w:val="false"/>
                <w:i w:val="false"/>
                <w:color w:val="000000"/>
                <w:sz w:val="20"/>
              </w:rPr>
              <w:t>
</w:t>
            </w:r>
            <w:r>
              <w:rPr>
                <w:rFonts w:ascii="Times New Roman"/>
                <w:b w:val="false"/>
                <w:i w:val="false"/>
                <w:color w:val="000000"/>
                <w:sz w:val="20"/>
              </w:rPr>
              <w:t>Рассматривать обращения физических и юридических лиц по вопросам, относящимся к компетенции Департамента в порядке и сроки, установленные законодательством Республики Казахстан.</w:t>
            </w:r>
            <w:r>
              <w:br/>
            </w:r>
            <w:r>
              <w:rPr>
                <w:rFonts w:ascii="Times New Roman"/>
                <w:b w:val="false"/>
                <w:i w:val="false"/>
                <w:color w:val="000000"/>
                <w:sz w:val="20"/>
              </w:rPr>
              <w:t>
</w:t>
            </w:r>
            <w:r>
              <w:rPr>
                <w:rFonts w:ascii="Times New Roman"/>
                <w:b w:val="false"/>
                <w:i w:val="false"/>
                <w:color w:val="000000"/>
                <w:sz w:val="20"/>
              </w:rPr>
              <w:t>Осуществлять контроль за соблюдением трудовой и служебной дисциплины сотрудниками департамента.</w:t>
            </w:r>
            <w:r>
              <w:br/>
            </w:r>
            <w:r>
              <w:rPr>
                <w:rFonts w:ascii="Times New Roman"/>
                <w:b w:val="false"/>
                <w:i w:val="false"/>
                <w:color w:val="000000"/>
                <w:sz w:val="20"/>
              </w:rPr>
              <w:t>
</w:t>
            </w:r>
            <w:r>
              <w:rPr>
                <w:rFonts w:ascii="Times New Roman"/>
                <w:b w:val="false"/>
                <w:i w:val="false"/>
                <w:color w:val="000000"/>
                <w:sz w:val="20"/>
              </w:rPr>
              <w:t>В период отсутствия начальника департамента исполнять его обязанности.</w:t>
            </w:r>
            <w:r>
              <w:br/>
            </w:r>
            <w:r>
              <w:rPr>
                <w:rFonts w:ascii="Times New Roman"/>
                <w:b w:val="false"/>
                <w:i w:val="false"/>
                <w:color w:val="000000"/>
                <w:sz w:val="20"/>
              </w:rPr>
              <w:t>
</w:t>
            </w:r>
            <w:r>
              <w:rPr>
                <w:rFonts w:ascii="Times New Roman"/>
                <w:b w:val="false"/>
                <w:i w:val="false"/>
                <w:color w:val="000000"/>
                <w:sz w:val="20"/>
              </w:rPr>
              <w:t>Выполнять иные поручения вышестоящего руководства.</w:t>
            </w:r>
          </w:p>
        </w:tc>
      </w:tr>
    </w:tbl>
    <w:bookmarkStart w:name="z397" w:id="411"/>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 - помощник начальника</w:t>
      </w:r>
      <w:r>
        <w:br/>
      </w:r>
      <w:r>
        <w:rPr>
          <w:rFonts w:ascii="Times New Roman"/>
          <w:b w:val="false"/>
          <w:i w:val="false"/>
          <w:color w:val="000000"/>
          <w:sz w:val="28"/>
        </w:rPr>
        <w:t>
                                </w:t>
      </w:r>
      <w:r>
        <w:rPr>
          <w:rFonts w:ascii="Times New Roman"/>
          <w:b/>
          <w:i w:val="false"/>
          <w:color w:val="000000"/>
          <w:sz w:val="28"/>
        </w:rPr>
        <w:t>по режиму</w:t>
      </w:r>
      <w:r>
        <w:br/>
      </w:r>
      <w:r>
        <w:rPr>
          <w:rFonts w:ascii="Times New Roman"/>
          <w:b w:val="false"/>
          <w:i w:val="false"/>
          <w:color w:val="000000"/>
          <w:sz w:val="28"/>
        </w:rPr>
        <w:t>
                               С-FPО-7 (№ 5-5)</w:t>
      </w:r>
    </w:p>
    <w:bookmarkEnd w:id="4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0"/>
        <w:gridCol w:w="11010"/>
      </w:tblGrid>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 xml:space="preserve">«Право» (юриспруденция, международное право, правоохранительная деятельность) либо </w:t>
            </w:r>
            <w:r>
              <w:rPr>
                <w:rFonts w:ascii="Times New Roman"/>
                <w:b/>
                <w:i w:val="false"/>
                <w:color w:val="000000"/>
                <w:sz w:val="20"/>
              </w:rPr>
              <w:t>«Социальные науки, экономика и бизнес»</w:t>
            </w:r>
            <w:r>
              <w:rPr>
                <w:rFonts w:ascii="Times New Roman"/>
                <w:b w:val="false"/>
                <w:i w:val="false"/>
                <w:color w:val="000000"/>
                <w:sz w:val="20"/>
              </w:rPr>
              <w:t xml:space="preserve"> (экономика, менеджмент, финансы, учет и аудит) </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помощи в обеспечении режима секретности Департамента; Выполнение иных задач, поставленных руководством Департамента и Агентства.</w:t>
            </w:r>
          </w:p>
        </w:tc>
      </w:tr>
    </w:tbl>
    <w:bookmarkStart w:name="z398" w:id="412"/>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 – дежурный офицер</w:t>
      </w:r>
      <w:r>
        <w:br/>
      </w:r>
      <w:r>
        <w:rPr>
          <w:rFonts w:ascii="Times New Roman"/>
          <w:b w:val="false"/>
          <w:i w:val="false"/>
          <w:color w:val="000000"/>
          <w:sz w:val="28"/>
        </w:rPr>
        <w:t>
                        С-FPО-7 (№5-6)</w:t>
      </w:r>
    </w:p>
    <w:bookmarkEnd w:id="4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0"/>
        <w:gridCol w:w="11010"/>
      </w:tblGrid>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 xml:space="preserve">«Право» (юриспруденция, международное право, правоохранительная деятельность) либо </w:t>
            </w:r>
            <w:r>
              <w:rPr>
                <w:rFonts w:ascii="Times New Roman"/>
                <w:b/>
                <w:i w:val="false"/>
                <w:color w:val="000000"/>
                <w:sz w:val="20"/>
              </w:rPr>
              <w:t>«Социальные науки, экономика и бизнес»</w:t>
            </w:r>
            <w:r>
              <w:rPr>
                <w:rFonts w:ascii="Times New Roman"/>
                <w:b w:val="false"/>
                <w:i w:val="false"/>
                <w:color w:val="000000"/>
                <w:sz w:val="20"/>
              </w:rPr>
              <w:t xml:space="preserve"> (экономика, менеджмент, финансы, учет и аудит) </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 выставление статистических карточек формы ЗС-1, ЗС-2 для внесения в автоматизированную базу данных ЕУСС Генеральной прокуратуры Республики Казахстан, контроль за своевременностью и законностью регистрации заявлений и сообщений в КУЗИ и установление дальнейшего порядка его рассмотрения в соответствии с требованиями действующего законодательства, определение необходимости регистрации в КУЗИ сообщений, поступающих в Департамент по входящей корреспонденции,</w:t>
            </w:r>
            <w:r>
              <w:br/>
            </w:r>
            <w:r>
              <w:rPr>
                <w:rFonts w:ascii="Times New Roman"/>
                <w:b w:val="false"/>
                <w:i w:val="false"/>
                <w:color w:val="000000"/>
                <w:sz w:val="20"/>
              </w:rPr>
              <w:t>
</w:t>
            </w:r>
            <w:r>
              <w:rPr>
                <w:rFonts w:ascii="Times New Roman"/>
                <w:b w:val="false"/>
                <w:i w:val="false"/>
                <w:color w:val="000000"/>
                <w:sz w:val="20"/>
              </w:rPr>
              <w:t>Выполнение иных задач, поставленных руководством Департамента и Агентства</w:t>
            </w:r>
          </w:p>
        </w:tc>
      </w:tr>
    </w:tbl>
    <w:bookmarkStart w:name="z399" w:id="413"/>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 группы обеспечения</w:t>
      </w:r>
      <w:r>
        <w:br/>
      </w:r>
      <w:r>
        <w:rPr>
          <w:rFonts w:ascii="Times New Roman"/>
          <w:b w:val="false"/>
          <w:i w:val="false"/>
          <w:color w:val="000000"/>
          <w:sz w:val="28"/>
        </w:rPr>
        <w:t>
                             </w:t>
      </w:r>
      <w:r>
        <w:rPr>
          <w:rFonts w:ascii="Times New Roman"/>
          <w:b/>
          <w:i w:val="false"/>
          <w:color w:val="000000"/>
          <w:sz w:val="28"/>
        </w:rPr>
        <w:t>секретности</w:t>
      </w:r>
      <w:r>
        <w:br/>
      </w:r>
      <w:r>
        <w:rPr>
          <w:rFonts w:ascii="Times New Roman"/>
          <w:b w:val="false"/>
          <w:i w:val="false"/>
          <w:color w:val="000000"/>
          <w:sz w:val="28"/>
        </w:rPr>
        <w:t>
                         С-FPО-7 (№6-1, №6-2)</w:t>
      </w:r>
    </w:p>
    <w:bookmarkEnd w:id="4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 xml:space="preserve">«Право» (юриспруденция, международное право, правоохранительная деятельность) либо </w:t>
            </w:r>
            <w:r>
              <w:rPr>
                <w:rFonts w:ascii="Times New Roman"/>
                <w:b/>
                <w:i w:val="false"/>
                <w:color w:val="000000"/>
                <w:sz w:val="20"/>
              </w:rPr>
              <w:t>«Социальные науки, экономика и бизнес»</w:t>
            </w:r>
            <w:r>
              <w:rPr>
                <w:rFonts w:ascii="Times New Roman"/>
                <w:b w:val="false"/>
                <w:i w:val="false"/>
                <w:color w:val="000000"/>
                <w:sz w:val="20"/>
              </w:rPr>
              <w:t xml:space="preserve"> (экономика, государственное и местное управление, архивоведение, документоведение и документационное обеспечение), либо «Технические науки и технологии» (информационные системы, автоматизация и управление) либо «Военное дело и безопасность» (системы информационной безопасности)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Разрабатывать методические документы и памятки по вопросам соблюдения режима секретности. Участвовать в проведении занятий с сотрудниками Департамента по изучению нормативных правовых документов, регламентирующих вопросы защиты государственных секретов.</w:t>
            </w:r>
            <w:r>
              <w:br/>
            </w:r>
            <w:r>
              <w:rPr>
                <w:rFonts w:ascii="Times New Roman"/>
                <w:b w:val="false"/>
                <w:i w:val="false"/>
                <w:color w:val="000000"/>
                <w:sz w:val="20"/>
              </w:rPr>
              <w:t>
</w:t>
            </w:r>
            <w:r>
              <w:rPr>
                <w:rFonts w:ascii="Times New Roman"/>
                <w:b w:val="false"/>
                <w:i w:val="false"/>
                <w:color w:val="000000"/>
                <w:sz w:val="20"/>
              </w:rPr>
              <w:t>Проводить анализ состояния работы по возложенным направлениям деятельности в органах финансовой полиции, с внесением предложений по их совершенствованию.</w:t>
            </w:r>
            <w:r>
              <w:br/>
            </w:r>
            <w:r>
              <w:rPr>
                <w:rFonts w:ascii="Times New Roman"/>
                <w:b w:val="false"/>
                <w:i w:val="false"/>
                <w:color w:val="000000"/>
                <w:sz w:val="20"/>
              </w:rPr>
              <w:t>
</w:t>
            </w:r>
            <w:r>
              <w:rPr>
                <w:rFonts w:ascii="Times New Roman"/>
                <w:b w:val="false"/>
                <w:i w:val="false"/>
                <w:color w:val="000000"/>
                <w:sz w:val="20"/>
              </w:rPr>
              <w:t>Контролировать и требовать в пределах своей компетенции от исполнителей соблюдения требований нормативных документов по обеспечению режима секретности и т.д.</w:t>
            </w:r>
            <w:r>
              <w:br/>
            </w:r>
            <w:r>
              <w:rPr>
                <w:rFonts w:ascii="Times New Roman"/>
                <w:b w:val="false"/>
                <w:i w:val="false"/>
                <w:color w:val="000000"/>
                <w:sz w:val="20"/>
              </w:rPr>
              <w:t>
</w:t>
            </w:r>
            <w:r>
              <w:rPr>
                <w:rFonts w:ascii="Times New Roman"/>
                <w:b w:val="false"/>
                <w:i w:val="false"/>
                <w:color w:val="000000"/>
                <w:sz w:val="20"/>
              </w:rPr>
              <w:t>Выполнять иные поручения вышестоящего руководства.</w:t>
            </w:r>
          </w:p>
        </w:tc>
      </w:tr>
    </w:tbl>
    <w:bookmarkStart w:name="z400" w:id="414"/>
    <w:p>
      <w:pPr>
        <w:spacing w:after="0"/>
        <w:ind w:left="0"/>
        <w:jc w:val="both"/>
      </w:pPr>
      <w:r>
        <w:rPr>
          <w:rFonts w:ascii="Times New Roman"/>
          <w:b w:val="false"/>
          <w:i w:val="false"/>
          <w:color w:val="000000"/>
          <w:sz w:val="28"/>
        </w:rPr>
        <w:t>
</w:t>
      </w:r>
      <w:r>
        <w:rPr>
          <w:rFonts w:ascii="Times New Roman"/>
          <w:b/>
          <w:i w:val="false"/>
          <w:color w:val="000000"/>
          <w:sz w:val="28"/>
        </w:rPr>
        <w:t>      Организационно-контрольное управление – инспекция</w:t>
      </w:r>
      <w:r>
        <w:br/>
      </w:r>
      <w:r>
        <w:rPr>
          <w:rFonts w:ascii="Times New Roman"/>
          <w:b w:val="false"/>
          <w:i w:val="false"/>
          <w:color w:val="000000"/>
          <w:sz w:val="28"/>
        </w:rPr>
        <w:t>
 </w:t>
      </w:r>
      <w:r>
        <w:rPr>
          <w:rFonts w:ascii="Times New Roman"/>
          <w:b/>
          <w:i w:val="false"/>
          <w:color w:val="000000"/>
          <w:sz w:val="28"/>
        </w:rPr>
        <w:t>Начальник организационно-контрольного управления - инспекции</w:t>
      </w:r>
      <w:r>
        <w:br/>
      </w:r>
      <w:r>
        <w:rPr>
          <w:rFonts w:ascii="Times New Roman"/>
          <w:b w:val="false"/>
          <w:i w:val="false"/>
          <w:color w:val="000000"/>
          <w:sz w:val="28"/>
        </w:rPr>
        <w:t>
                              С-FPО-3 (№7–1)</w:t>
      </w:r>
    </w:p>
    <w:bookmarkEnd w:id="4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0"/>
        <w:gridCol w:w="11010"/>
      </w:tblGrid>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i w:val="false"/>
                <w:color w:val="000000"/>
                <w:sz w:val="20"/>
              </w:rPr>
              <w:t>«Право»</w:t>
            </w:r>
            <w:r>
              <w:rPr>
                <w:rFonts w:ascii="Times New Roman"/>
                <w:b w:val="false"/>
                <w:i w:val="false"/>
                <w:color w:val="000000"/>
                <w:sz w:val="20"/>
              </w:rPr>
              <w:t xml:space="preserve"> (юриспруденция, правоохранительная деятельность) либо </w:t>
            </w:r>
            <w:r>
              <w:rPr>
                <w:rFonts w:ascii="Times New Roman"/>
                <w:b/>
                <w:i w:val="false"/>
                <w:color w:val="000000"/>
                <w:sz w:val="20"/>
              </w:rPr>
              <w:t>«Социальные науки, экономика и бизнес»</w:t>
            </w:r>
            <w:r>
              <w:rPr>
                <w:rFonts w:ascii="Times New Roman"/>
                <w:b w:val="false"/>
                <w:i w:val="false"/>
                <w:color w:val="000000"/>
                <w:sz w:val="20"/>
              </w:rPr>
              <w:t xml:space="preserve"> (экономика, финансы, учет и аудит) </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в том числе не менее двух лет на руководящих должностях либо не менее восьми лет работы в государственных органах, в том числе не менее четырех лет на руководящих должностях, либо не менее десяти лет стажа работы в сферах, соответствующих функциональным направлениям конкретной должности данной категории, в том числе не менее пяти лет на руководящих должностях</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84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общее руководство и организацию работы управления, обеспечивать взаимодействие между руководством Департамента и начальниками структурных подразделений, другими государственными органами и их должностными лицами и иные полномочия, возложенные на него начальником Департамента.</w:t>
            </w:r>
            <w:r>
              <w:br/>
            </w:r>
            <w:r>
              <w:rPr>
                <w:rFonts w:ascii="Times New Roman"/>
                <w:b w:val="false"/>
                <w:i w:val="false"/>
                <w:color w:val="000000"/>
                <w:sz w:val="20"/>
              </w:rPr>
              <w:t>
</w:t>
            </w:r>
            <w:r>
              <w:rPr>
                <w:rFonts w:ascii="Times New Roman"/>
                <w:b w:val="false"/>
                <w:i w:val="false"/>
                <w:color w:val="000000"/>
                <w:sz w:val="20"/>
              </w:rPr>
              <w:t>Обеспечивать контроль за: работой Дежурной части и конвойного отдела; ведением учетно-регистрационной дисциплины, подготовкой отчетности и проведением соответствующих сверок; качеством составления ежесуточных сводок; подготовкой материалов на коллегию Агентства, оперативные и аппаратные совещания Департамента; подготовкой информационных материалов на встречи с бизнес-ассоциациями (субъекты малого и среднего бизнеса); подготовкой справочных материалов на Координационный Совет правоохранительных органов, Дисциплинарный Совет, совещания в местных исполнительных и представительных органах власти.</w:t>
            </w:r>
          </w:p>
        </w:tc>
      </w:tr>
    </w:tbl>
    <w:bookmarkStart w:name="z401" w:id="415"/>
    <w:p>
      <w:pPr>
        <w:spacing w:after="0"/>
        <w:ind w:left="0"/>
        <w:jc w:val="both"/>
      </w:pPr>
      <w:r>
        <w:rPr>
          <w:rFonts w:ascii="Times New Roman"/>
          <w:b w:val="false"/>
          <w:i w:val="false"/>
          <w:color w:val="000000"/>
          <w:sz w:val="28"/>
        </w:rPr>
        <w:t>
</w:t>
      </w:r>
      <w:r>
        <w:rPr>
          <w:rFonts w:ascii="Times New Roman"/>
          <w:b/>
          <w:i w:val="false"/>
          <w:color w:val="000000"/>
          <w:sz w:val="28"/>
        </w:rPr>
        <w:t>Старший инспектор по особо важным делам планирования и контроля</w:t>
      </w:r>
      <w:r>
        <w:br/>
      </w:r>
      <w:r>
        <w:rPr>
          <w:rFonts w:ascii="Times New Roman"/>
          <w:b w:val="false"/>
          <w:i w:val="false"/>
          <w:color w:val="000000"/>
          <w:sz w:val="28"/>
        </w:rPr>
        <w:t>
                                    </w:t>
      </w:r>
      <w:r>
        <w:rPr>
          <w:rFonts w:ascii="Times New Roman"/>
          <w:b/>
          <w:i w:val="false"/>
          <w:color w:val="000000"/>
          <w:sz w:val="28"/>
        </w:rPr>
        <w:t>ОКУ-и</w:t>
      </w:r>
      <w:r>
        <w:br/>
      </w:r>
      <w:r>
        <w:rPr>
          <w:rFonts w:ascii="Times New Roman"/>
          <w:b w:val="false"/>
          <w:i w:val="false"/>
          <w:color w:val="000000"/>
          <w:sz w:val="28"/>
        </w:rPr>
        <w:t>
                                С-FPО-7 (№7-2)</w:t>
      </w:r>
    </w:p>
    <w:bookmarkEnd w:id="4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11008"/>
      </w:tblGrid>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 xml:space="preserve">«Право» (юриспруденция, правоохранительная деятельность) либо </w:t>
            </w:r>
            <w:r>
              <w:rPr>
                <w:rFonts w:ascii="Times New Roman"/>
                <w:b/>
                <w:i w:val="false"/>
                <w:color w:val="000000"/>
                <w:sz w:val="20"/>
              </w:rPr>
              <w:t>«Социальные науки, экономика и бизнес»</w:t>
            </w:r>
            <w:r>
              <w:rPr>
                <w:rFonts w:ascii="Times New Roman"/>
                <w:b w:val="false"/>
                <w:i w:val="false"/>
                <w:color w:val="000000"/>
                <w:sz w:val="20"/>
              </w:rPr>
              <w:t xml:space="preserve"> (экономика, финансы, учет и аудит)</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подготовку материалов на Коллегию Агентства (доклады, аналитические справки, информации).</w:t>
            </w:r>
            <w:r>
              <w:br/>
            </w:r>
            <w:r>
              <w:rPr>
                <w:rFonts w:ascii="Times New Roman"/>
                <w:b w:val="false"/>
                <w:i w:val="false"/>
                <w:color w:val="000000"/>
                <w:sz w:val="20"/>
              </w:rPr>
              <w:t>
</w:t>
            </w:r>
            <w:r>
              <w:rPr>
                <w:rFonts w:ascii="Times New Roman"/>
                <w:b w:val="false"/>
                <w:i w:val="false"/>
                <w:color w:val="000000"/>
                <w:sz w:val="20"/>
              </w:rPr>
              <w:t>Контролировать своевременность предоставления службами Департамента справочных материалов на Коллегию Агентства.</w:t>
            </w:r>
            <w:r>
              <w:br/>
            </w:r>
            <w:r>
              <w:rPr>
                <w:rFonts w:ascii="Times New Roman"/>
                <w:b w:val="false"/>
                <w:i w:val="false"/>
                <w:color w:val="000000"/>
                <w:sz w:val="20"/>
              </w:rPr>
              <w:t>
</w:t>
            </w:r>
            <w:r>
              <w:rPr>
                <w:rFonts w:ascii="Times New Roman"/>
                <w:b w:val="false"/>
                <w:i w:val="false"/>
                <w:color w:val="000000"/>
                <w:sz w:val="20"/>
              </w:rPr>
              <w:t>Подготавливать аналитические материалы на оперативные совещания Департамента.</w:t>
            </w:r>
            <w:r>
              <w:br/>
            </w:r>
            <w:r>
              <w:rPr>
                <w:rFonts w:ascii="Times New Roman"/>
                <w:b w:val="false"/>
                <w:i w:val="false"/>
                <w:color w:val="000000"/>
                <w:sz w:val="20"/>
              </w:rPr>
              <w:t>
</w:t>
            </w:r>
            <w:r>
              <w:rPr>
                <w:rFonts w:ascii="Times New Roman"/>
                <w:b w:val="false"/>
                <w:i w:val="false"/>
                <w:color w:val="000000"/>
                <w:sz w:val="20"/>
              </w:rPr>
              <w:t>Анализировать итоги оперативных совещаний Департамента, вести протокол и подготавливать решения, а также составлять указания и поручения руководства Департамента в структурные подразделения.</w:t>
            </w:r>
            <w:r>
              <w:br/>
            </w:r>
            <w:r>
              <w:rPr>
                <w:rFonts w:ascii="Times New Roman"/>
                <w:b w:val="false"/>
                <w:i w:val="false"/>
                <w:color w:val="000000"/>
                <w:sz w:val="20"/>
              </w:rPr>
              <w:t>
</w:t>
            </w:r>
            <w:r>
              <w:rPr>
                <w:rFonts w:ascii="Times New Roman"/>
                <w:b w:val="false"/>
                <w:i w:val="false"/>
                <w:color w:val="000000"/>
                <w:sz w:val="20"/>
              </w:rPr>
              <w:t>Участвовать в инспектировании оперативно-служебной деятельности структурных подразделений Департамента.</w:t>
            </w:r>
            <w:r>
              <w:br/>
            </w:r>
            <w:r>
              <w:rPr>
                <w:rFonts w:ascii="Times New Roman"/>
                <w:b w:val="false"/>
                <w:i w:val="false"/>
                <w:color w:val="000000"/>
                <w:sz w:val="20"/>
              </w:rPr>
              <w:t>
</w:t>
            </w:r>
            <w:r>
              <w:rPr>
                <w:rFonts w:ascii="Times New Roman"/>
                <w:b w:val="false"/>
                <w:i w:val="false"/>
                <w:color w:val="000000"/>
                <w:sz w:val="20"/>
              </w:rPr>
              <w:t>Составлять график проведения инспекторских проверок.</w:t>
            </w:r>
            <w:r>
              <w:br/>
            </w:r>
            <w:r>
              <w:rPr>
                <w:rFonts w:ascii="Times New Roman"/>
                <w:b w:val="false"/>
                <w:i w:val="false"/>
                <w:color w:val="000000"/>
                <w:sz w:val="20"/>
              </w:rPr>
              <w:t>
</w:t>
            </w:r>
            <w:r>
              <w:rPr>
                <w:rFonts w:ascii="Times New Roman"/>
                <w:b w:val="false"/>
                <w:i w:val="false"/>
                <w:color w:val="000000"/>
                <w:sz w:val="20"/>
              </w:rPr>
              <w:t>По итогам инспекторских проверок подготавливать справки о результатах инспектирования подразделений Департамента, информировать ОКД-инспекцию Агентства.</w:t>
            </w:r>
            <w:r>
              <w:br/>
            </w:r>
            <w:r>
              <w:rPr>
                <w:rFonts w:ascii="Times New Roman"/>
                <w:b w:val="false"/>
                <w:i w:val="false"/>
                <w:color w:val="000000"/>
                <w:sz w:val="20"/>
              </w:rPr>
              <w:t>
</w:t>
            </w:r>
            <w:r>
              <w:rPr>
                <w:rFonts w:ascii="Times New Roman"/>
                <w:b w:val="false"/>
                <w:i w:val="false"/>
                <w:color w:val="000000"/>
                <w:sz w:val="20"/>
              </w:rPr>
              <w:t>Обеспечивать исполнение указаний руководства Агентства (контрольные поручения), порученные начальником ОКУ-инспекции и его заместителем. Организовать исполнение поручений руководства Агентства службами Департамента путем формирования закреплений или подготовки указаний.</w:t>
            </w:r>
            <w:r>
              <w:br/>
            </w:r>
            <w:r>
              <w:rPr>
                <w:rFonts w:ascii="Times New Roman"/>
                <w:b w:val="false"/>
                <w:i w:val="false"/>
                <w:color w:val="000000"/>
                <w:sz w:val="20"/>
              </w:rPr>
              <w:t>
</w:t>
            </w:r>
            <w:r>
              <w:rPr>
                <w:rFonts w:ascii="Times New Roman"/>
                <w:b w:val="false"/>
                <w:i w:val="false"/>
                <w:color w:val="000000"/>
                <w:sz w:val="20"/>
              </w:rPr>
              <w:t>Ознакамливать структурные подразделения Департамента с поступившими указаниями и поручениями руководства Агентства, протоколами аппаратных и оперативных совещаний Агентства, а также приказами, инструкциями по основным направлениям оперативно-служебной деятельности органов финансовой полиции.</w:t>
            </w:r>
            <w:r>
              <w:br/>
            </w:r>
            <w:r>
              <w:rPr>
                <w:rFonts w:ascii="Times New Roman"/>
                <w:b w:val="false"/>
                <w:i w:val="false"/>
                <w:color w:val="000000"/>
                <w:sz w:val="20"/>
              </w:rPr>
              <w:t>
</w:t>
            </w:r>
            <w:r>
              <w:rPr>
                <w:rFonts w:ascii="Times New Roman"/>
                <w:b w:val="false"/>
                <w:i w:val="false"/>
                <w:color w:val="000000"/>
                <w:sz w:val="20"/>
              </w:rPr>
              <w:t>Обеспечить подготовку необходимых справок и информаций по основным показателям работы Департамента в государственные органы (местные исполнительные и представительные органы власти, прокуратура).</w:t>
            </w:r>
            <w:r>
              <w:br/>
            </w:r>
            <w:r>
              <w:rPr>
                <w:rFonts w:ascii="Times New Roman"/>
                <w:b w:val="false"/>
                <w:i w:val="false"/>
                <w:color w:val="000000"/>
                <w:sz w:val="20"/>
              </w:rPr>
              <w:t>
</w:t>
            </w:r>
            <w:r>
              <w:rPr>
                <w:rFonts w:ascii="Times New Roman"/>
                <w:b w:val="false"/>
                <w:i w:val="false"/>
                <w:color w:val="000000"/>
                <w:sz w:val="20"/>
              </w:rPr>
              <w:t>Обеспечивать исполнение и контроль за исполнением документов, поступающих из Агентства под грифом «секретно», а также с пометкой «для служебного пользования».</w:t>
            </w:r>
          </w:p>
        </w:tc>
      </w:tr>
    </w:tbl>
    <w:bookmarkStart w:name="z402" w:id="416"/>
    <w:p>
      <w:pPr>
        <w:spacing w:after="0"/>
        <w:ind w:left="0"/>
        <w:jc w:val="both"/>
      </w:pPr>
      <w:r>
        <w:rPr>
          <w:rFonts w:ascii="Times New Roman"/>
          <w:b w:val="false"/>
          <w:i w:val="false"/>
          <w:color w:val="000000"/>
          <w:sz w:val="28"/>
        </w:rPr>
        <w:t>
</w:t>
      </w:r>
      <w:r>
        <w:rPr>
          <w:rFonts w:ascii="Times New Roman"/>
          <w:b/>
          <w:i w:val="false"/>
          <w:color w:val="000000"/>
          <w:sz w:val="28"/>
        </w:rPr>
        <w:t>            Начальник дежурной части (отдела) ОКУ-и</w:t>
      </w:r>
      <w:r>
        <w:br/>
      </w:r>
      <w:r>
        <w:rPr>
          <w:rFonts w:ascii="Times New Roman"/>
          <w:b w:val="false"/>
          <w:i w:val="false"/>
          <w:color w:val="000000"/>
          <w:sz w:val="28"/>
        </w:rPr>
        <w:t>
                            С-FPО-5 (№7–3)</w:t>
      </w:r>
    </w:p>
    <w:bookmarkEnd w:id="4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11008"/>
      </w:tblGrid>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 xml:space="preserve">«Право» (юриспруденция, международное право, правоохранительная деятельность) либо </w:t>
            </w:r>
            <w:r>
              <w:rPr>
                <w:rFonts w:ascii="Times New Roman"/>
                <w:b/>
                <w:i w:val="false"/>
                <w:color w:val="000000"/>
                <w:sz w:val="20"/>
              </w:rPr>
              <w:t>«Социальные науки, экономика и бизнес»</w:t>
            </w:r>
            <w:r>
              <w:rPr>
                <w:rFonts w:ascii="Times New Roman"/>
                <w:b w:val="false"/>
                <w:i w:val="false"/>
                <w:color w:val="000000"/>
                <w:sz w:val="20"/>
              </w:rPr>
              <w:t xml:space="preserve"> (экономика)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четырех лет стажа работы на правоохранительной службе или не менее одного года на должностях равнозначной или следующей нижестоящей категории, либо не менее шести лет стажа государственной службы, в том числе не менее двух лет на руководящих должностях либо не менее семи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кодексов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организацию и руководство работой дежурной части.</w:t>
            </w:r>
            <w:r>
              <w:br/>
            </w:r>
            <w:r>
              <w:rPr>
                <w:rFonts w:ascii="Times New Roman"/>
                <w:b w:val="false"/>
                <w:i w:val="false"/>
                <w:color w:val="000000"/>
                <w:sz w:val="20"/>
              </w:rPr>
              <w:t>
</w:t>
            </w:r>
            <w:r>
              <w:rPr>
                <w:rFonts w:ascii="Times New Roman"/>
                <w:b w:val="false"/>
                <w:i w:val="false"/>
                <w:color w:val="000000"/>
                <w:sz w:val="20"/>
              </w:rPr>
              <w:t>Ежедневно производить инструктаж личного состава заступающего наряда.</w:t>
            </w:r>
            <w:r>
              <w:br/>
            </w:r>
            <w:r>
              <w:rPr>
                <w:rFonts w:ascii="Times New Roman"/>
                <w:b w:val="false"/>
                <w:i w:val="false"/>
                <w:color w:val="000000"/>
                <w:sz w:val="20"/>
              </w:rPr>
              <w:t>
</w:t>
            </w:r>
            <w:r>
              <w:rPr>
                <w:rFonts w:ascii="Times New Roman"/>
                <w:b w:val="false"/>
                <w:i w:val="false"/>
                <w:color w:val="000000"/>
                <w:sz w:val="20"/>
              </w:rPr>
              <w:t>Обеспечивать общий контроль за состоянием соблюдения учетно-регистрационной дисциплины, качественное составление ежедневных сводок, организовать служебные проверки состояния учетно-регистрационной дисциплины, вносить материалы на рассмотрение комиссии по УРД.</w:t>
            </w:r>
            <w:r>
              <w:br/>
            </w:r>
            <w:r>
              <w:rPr>
                <w:rFonts w:ascii="Times New Roman"/>
                <w:b w:val="false"/>
                <w:i w:val="false"/>
                <w:color w:val="000000"/>
                <w:sz w:val="20"/>
              </w:rPr>
              <w:t>
</w:t>
            </w:r>
            <w:r>
              <w:rPr>
                <w:rFonts w:ascii="Times New Roman"/>
                <w:b w:val="false"/>
                <w:i w:val="false"/>
                <w:color w:val="000000"/>
                <w:sz w:val="20"/>
              </w:rPr>
              <w:t>Организовывать и контролировать исполнение поручений руководства Департамента, начальника Управления.</w:t>
            </w:r>
            <w:r>
              <w:br/>
            </w:r>
            <w:r>
              <w:rPr>
                <w:rFonts w:ascii="Times New Roman"/>
                <w:b w:val="false"/>
                <w:i w:val="false"/>
                <w:color w:val="000000"/>
                <w:sz w:val="20"/>
              </w:rPr>
              <w:t>
</w:t>
            </w:r>
            <w:r>
              <w:rPr>
                <w:rFonts w:ascii="Times New Roman"/>
                <w:b w:val="false"/>
                <w:i w:val="false"/>
                <w:color w:val="000000"/>
                <w:sz w:val="20"/>
              </w:rPr>
              <w:t>Нести ответственность за соблюдение пропускного режима Департамента.</w:t>
            </w:r>
            <w:r>
              <w:br/>
            </w:r>
            <w:r>
              <w:rPr>
                <w:rFonts w:ascii="Times New Roman"/>
                <w:b w:val="false"/>
                <w:i w:val="false"/>
                <w:color w:val="000000"/>
                <w:sz w:val="20"/>
              </w:rPr>
              <w:t>
</w:t>
            </w:r>
            <w:r>
              <w:rPr>
                <w:rFonts w:ascii="Times New Roman"/>
                <w:b w:val="false"/>
                <w:i w:val="false"/>
                <w:color w:val="000000"/>
                <w:sz w:val="20"/>
              </w:rPr>
              <w:t>Организовывать проведение сборов в Департаменте.</w:t>
            </w:r>
            <w:r>
              <w:br/>
            </w:r>
            <w:r>
              <w:rPr>
                <w:rFonts w:ascii="Times New Roman"/>
                <w:b w:val="false"/>
                <w:i w:val="false"/>
                <w:color w:val="000000"/>
                <w:sz w:val="20"/>
              </w:rPr>
              <w:t>
</w:t>
            </w:r>
            <w:r>
              <w:rPr>
                <w:rFonts w:ascii="Times New Roman"/>
                <w:b w:val="false"/>
                <w:i w:val="false"/>
                <w:color w:val="000000"/>
                <w:sz w:val="20"/>
              </w:rPr>
              <w:t>Организовывать охрану административных зданий, контроль за хранением, приемом и выдачей оружия и боеприпасов, специальных средств находящихся в оружейной комнате Департамента.</w:t>
            </w:r>
          </w:p>
        </w:tc>
      </w:tr>
    </w:tbl>
    <w:bookmarkStart w:name="z403" w:id="417"/>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мобилизационной подготовке, гражданской</w:t>
      </w:r>
      <w:r>
        <w:br/>
      </w:r>
      <w:r>
        <w:rPr>
          <w:rFonts w:ascii="Times New Roman"/>
          <w:b w:val="false"/>
          <w:i w:val="false"/>
          <w:color w:val="000000"/>
          <w:sz w:val="28"/>
        </w:rPr>
        <w:t>
    </w:t>
      </w:r>
      <w:r>
        <w:rPr>
          <w:rFonts w:ascii="Times New Roman"/>
          <w:b/>
          <w:i w:val="false"/>
          <w:color w:val="000000"/>
          <w:sz w:val="28"/>
        </w:rPr>
        <w:t>обороне и арттехвооружению дежурной части (отдела) ОКУ-и</w:t>
      </w:r>
      <w:r>
        <w:br/>
      </w:r>
      <w:r>
        <w:rPr>
          <w:rFonts w:ascii="Times New Roman"/>
          <w:b w:val="false"/>
          <w:i w:val="false"/>
          <w:color w:val="000000"/>
          <w:sz w:val="28"/>
        </w:rPr>
        <w:t>
                              С-FPО-8 (№7–4)</w:t>
      </w:r>
    </w:p>
    <w:bookmarkEnd w:id="4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 xml:space="preserve">«Право» (юриспруденция, международное право, правоохранительная деятельность) либо </w:t>
            </w:r>
            <w:r>
              <w:rPr>
                <w:rFonts w:ascii="Times New Roman"/>
                <w:b/>
                <w:i w:val="false"/>
                <w:color w:val="000000"/>
                <w:sz w:val="20"/>
              </w:rPr>
              <w:t>«Социальные науки, экономика и бизнес»</w:t>
            </w:r>
            <w:r>
              <w:rPr>
                <w:rFonts w:ascii="Times New Roman"/>
                <w:b w:val="false"/>
                <w:i w:val="false"/>
                <w:color w:val="000000"/>
                <w:sz w:val="20"/>
              </w:rPr>
              <w:t xml:space="preserve"> (экономика)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контроль:</w:t>
            </w:r>
            <w:r>
              <w:br/>
            </w:r>
            <w:r>
              <w:rPr>
                <w:rFonts w:ascii="Times New Roman"/>
                <w:b w:val="false"/>
                <w:i w:val="false"/>
                <w:color w:val="000000"/>
                <w:sz w:val="20"/>
              </w:rPr>
              <w:t>
</w:t>
            </w:r>
            <w:r>
              <w:rPr>
                <w:rFonts w:ascii="Times New Roman"/>
                <w:b w:val="false"/>
                <w:i w:val="false"/>
                <w:color w:val="000000"/>
                <w:sz w:val="20"/>
              </w:rPr>
              <w:t>за исполнением поручений руководства Агентства, Департамента, организует эффективное взаимодействие между органами финансовой полиции при проведении мобилизационных и других подобных мероприятий;</w:t>
            </w:r>
            <w:r>
              <w:br/>
            </w:r>
            <w:r>
              <w:rPr>
                <w:rFonts w:ascii="Times New Roman"/>
                <w:b w:val="false"/>
                <w:i w:val="false"/>
                <w:color w:val="000000"/>
                <w:sz w:val="20"/>
              </w:rPr>
              <w:t>
</w:t>
            </w:r>
            <w:r>
              <w:rPr>
                <w:rFonts w:ascii="Times New Roman"/>
                <w:b w:val="false"/>
                <w:i w:val="false"/>
                <w:color w:val="000000"/>
                <w:sz w:val="20"/>
              </w:rPr>
              <w:t>за соблюдением пожарной безопасности и санитарных правил сотрудниками финансовой полиции.</w:t>
            </w:r>
            <w:r>
              <w:br/>
            </w:r>
            <w:r>
              <w:rPr>
                <w:rFonts w:ascii="Times New Roman"/>
                <w:b w:val="false"/>
                <w:i w:val="false"/>
                <w:color w:val="000000"/>
                <w:sz w:val="20"/>
              </w:rPr>
              <w:t>
</w:t>
            </w:r>
            <w:r>
              <w:rPr>
                <w:rFonts w:ascii="Times New Roman"/>
                <w:b w:val="false"/>
                <w:i w:val="false"/>
                <w:color w:val="000000"/>
                <w:sz w:val="20"/>
              </w:rPr>
              <w:t>Вести учет за арттехвооружением, вносит предложения по приобретению и распределению оружия, боеприпасов и спецсредств.</w:t>
            </w:r>
            <w:r>
              <w:br/>
            </w:r>
            <w:r>
              <w:rPr>
                <w:rFonts w:ascii="Times New Roman"/>
                <w:b w:val="false"/>
                <w:i w:val="false"/>
                <w:color w:val="000000"/>
                <w:sz w:val="20"/>
              </w:rPr>
              <w:t>
</w:t>
            </w:r>
            <w:r>
              <w:rPr>
                <w:rFonts w:ascii="Times New Roman"/>
                <w:b w:val="false"/>
                <w:i w:val="false"/>
                <w:color w:val="000000"/>
                <w:sz w:val="20"/>
              </w:rPr>
              <w:t>Проверять соблюдение порядка учета, хранения оружия и боеприпасов в органах финансовой полиции, организовывает проведение учебных стрельб среди личного состава Агентства.</w:t>
            </w:r>
            <w:r>
              <w:br/>
            </w:r>
            <w:r>
              <w:rPr>
                <w:rFonts w:ascii="Times New Roman"/>
                <w:b w:val="false"/>
                <w:i w:val="false"/>
                <w:color w:val="000000"/>
                <w:sz w:val="20"/>
              </w:rPr>
              <w:t>
</w:t>
            </w:r>
            <w:r>
              <w:rPr>
                <w:rFonts w:ascii="Times New Roman"/>
                <w:b w:val="false"/>
                <w:i w:val="false"/>
                <w:color w:val="000000"/>
                <w:sz w:val="20"/>
              </w:rPr>
              <w:t>Обеспечивать своевременное обновление схемы оповещения личного состава Агентства.</w:t>
            </w:r>
            <w:r>
              <w:br/>
            </w:r>
            <w:r>
              <w:rPr>
                <w:rFonts w:ascii="Times New Roman"/>
                <w:b w:val="false"/>
                <w:i w:val="false"/>
                <w:color w:val="000000"/>
                <w:sz w:val="20"/>
              </w:rPr>
              <w:t>
</w:t>
            </w:r>
            <w:r>
              <w:rPr>
                <w:rFonts w:ascii="Times New Roman"/>
                <w:b w:val="false"/>
                <w:i w:val="false"/>
                <w:color w:val="000000"/>
                <w:sz w:val="20"/>
              </w:rPr>
              <w:t>Обеспечивать сохранность материальных ценностей и другого имущества Дежурной части.</w:t>
            </w:r>
            <w:r>
              <w:br/>
            </w:r>
            <w:r>
              <w:rPr>
                <w:rFonts w:ascii="Times New Roman"/>
                <w:b w:val="false"/>
                <w:i w:val="false"/>
                <w:color w:val="000000"/>
                <w:sz w:val="20"/>
              </w:rPr>
              <w:t>
</w:t>
            </w:r>
            <w:r>
              <w:rPr>
                <w:rFonts w:ascii="Times New Roman"/>
                <w:b w:val="false"/>
                <w:i w:val="false"/>
                <w:color w:val="000000"/>
                <w:sz w:val="20"/>
              </w:rPr>
              <w:t>Выполнять иные поручения вышестоящего руководства.</w:t>
            </w:r>
          </w:p>
        </w:tc>
      </w:tr>
    </w:tbl>
    <w:bookmarkStart w:name="z404" w:id="418"/>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 оперативный дежурный дежурной части</w:t>
      </w:r>
      <w:r>
        <w:br/>
      </w:r>
      <w:r>
        <w:rPr>
          <w:rFonts w:ascii="Times New Roman"/>
          <w:b w:val="false"/>
          <w:i w:val="false"/>
          <w:color w:val="000000"/>
          <w:sz w:val="28"/>
        </w:rPr>
        <w:t>
                          </w:t>
      </w:r>
      <w:r>
        <w:rPr>
          <w:rFonts w:ascii="Times New Roman"/>
          <w:b/>
          <w:i w:val="false"/>
          <w:color w:val="000000"/>
          <w:sz w:val="28"/>
        </w:rPr>
        <w:t>(отдела) ОКУ-и</w:t>
      </w:r>
      <w:r>
        <w:br/>
      </w:r>
      <w:r>
        <w:rPr>
          <w:rFonts w:ascii="Times New Roman"/>
          <w:b w:val="false"/>
          <w:i w:val="false"/>
          <w:color w:val="000000"/>
          <w:sz w:val="28"/>
        </w:rPr>
        <w:t>
                     С-FPО-8 (№7–5, №7-6, №7-7)</w:t>
      </w:r>
    </w:p>
    <w:bookmarkEnd w:id="4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 xml:space="preserve">«Право» (юриспруденция, международное право, правоохранительная деятельность) либо </w:t>
            </w:r>
            <w:r>
              <w:rPr>
                <w:rFonts w:ascii="Times New Roman"/>
                <w:b/>
                <w:i w:val="false"/>
                <w:color w:val="000000"/>
                <w:sz w:val="20"/>
              </w:rPr>
              <w:t>«Социальные науки, экономика и бизнес»</w:t>
            </w:r>
            <w:r>
              <w:rPr>
                <w:rFonts w:ascii="Times New Roman"/>
                <w:b w:val="false"/>
                <w:i w:val="false"/>
                <w:color w:val="000000"/>
                <w:sz w:val="20"/>
              </w:rPr>
              <w:t xml:space="preserve"> (экономика)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Обеспечивать надлежащее хранение нормативных и служебных документов, специальных средств, оперативной, компьютерной и криминалистической техники, средств связи и защиты, другого имущества.</w:t>
            </w:r>
            <w:r>
              <w:br/>
            </w:r>
            <w:r>
              <w:rPr>
                <w:rFonts w:ascii="Times New Roman"/>
                <w:b w:val="false"/>
                <w:i w:val="false"/>
                <w:color w:val="000000"/>
                <w:sz w:val="20"/>
              </w:rPr>
              <w:t>
</w:t>
            </w:r>
            <w:r>
              <w:rPr>
                <w:rFonts w:ascii="Times New Roman"/>
                <w:b w:val="false"/>
                <w:i w:val="false"/>
                <w:color w:val="000000"/>
                <w:sz w:val="20"/>
              </w:rPr>
              <w:t>Обеспечивать пропускной и внутри объектовый режимы в административные здания Агентства, осуществляет охрану здания и прилегающей территории.</w:t>
            </w:r>
            <w:r>
              <w:br/>
            </w:r>
            <w:r>
              <w:rPr>
                <w:rFonts w:ascii="Times New Roman"/>
                <w:b w:val="false"/>
                <w:i w:val="false"/>
                <w:color w:val="000000"/>
                <w:sz w:val="20"/>
              </w:rPr>
              <w:t>
</w:t>
            </w:r>
            <w:r>
              <w:rPr>
                <w:rFonts w:ascii="Times New Roman"/>
                <w:b w:val="false"/>
                <w:i w:val="false"/>
                <w:color w:val="000000"/>
                <w:sz w:val="20"/>
              </w:rPr>
              <w:t>Осуществлять обходы административного здания и прилегающей территории в соответствии с графиком.</w:t>
            </w:r>
            <w:r>
              <w:br/>
            </w:r>
            <w:r>
              <w:rPr>
                <w:rFonts w:ascii="Times New Roman"/>
                <w:b w:val="false"/>
                <w:i w:val="false"/>
                <w:color w:val="000000"/>
                <w:sz w:val="20"/>
              </w:rPr>
              <w:t>
</w:t>
            </w:r>
            <w:r>
              <w:rPr>
                <w:rFonts w:ascii="Times New Roman"/>
                <w:b w:val="false"/>
                <w:i w:val="false"/>
                <w:color w:val="000000"/>
                <w:sz w:val="20"/>
              </w:rPr>
              <w:t>Принимать под охрану режимные помещения Агентства.</w:t>
            </w:r>
            <w:r>
              <w:br/>
            </w:r>
            <w:r>
              <w:rPr>
                <w:rFonts w:ascii="Times New Roman"/>
                <w:b w:val="false"/>
                <w:i w:val="false"/>
                <w:color w:val="000000"/>
                <w:sz w:val="20"/>
              </w:rPr>
              <w:t>
</w:t>
            </w:r>
            <w:r>
              <w:rPr>
                <w:rFonts w:ascii="Times New Roman"/>
                <w:b w:val="false"/>
                <w:i w:val="false"/>
                <w:color w:val="000000"/>
                <w:sz w:val="20"/>
              </w:rPr>
              <w:t>Выполнять иные поручения вышестоящего руководства.</w:t>
            </w:r>
          </w:p>
        </w:tc>
      </w:tr>
    </w:tbl>
    <w:bookmarkStart w:name="z405" w:id="419"/>
    <w:p>
      <w:pPr>
        <w:spacing w:after="0"/>
        <w:ind w:left="0"/>
        <w:jc w:val="both"/>
      </w:pPr>
      <w:r>
        <w:rPr>
          <w:rFonts w:ascii="Times New Roman"/>
          <w:b w:val="false"/>
          <w:i w:val="false"/>
          <w:color w:val="000000"/>
          <w:sz w:val="28"/>
        </w:rPr>
        <w:t>
</w:t>
      </w:r>
      <w:r>
        <w:rPr>
          <w:rFonts w:ascii="Times New Roman"/>
          <w:b/>
          <w:i w:val="false"/>
          <w:color w:val="000000"/>
          <w:sz w:val="28"/>
        </w:rPr>
        <w:t>   Инспектор – помощник оперативного дежурного дежурной части</w:t>
      </w:r>
      <w:r>
        <w:br/>
      </w:r>
      <w:r>
        <w:rPr>
          <w:rFonts w:ascii="Times New Roman"/>
          <w:b w:val="false"/>
          <w:i w:val="false"/>
          <w:color w:val="000000"/>
          <w:sz w:val="28"/>
        </w:rPr>
        <w:t>
</w:t>
      </w:r>
      <w:r>
        <w:rPr>
          <w:rFonts w:ascii="Times New Roman"/>
          <w:b/>
          <w:i w:val="false"/>
          <w:color w:val="000000"/>
          <w:sz w:val="28"/>
        </w:rPr>
        <w:t>                          (отдела) ОКУ-и</w:t>
      </w:r>
      <w:r>
        <w:br/>
      </w:r>
      <w:r>
        <w:rPr>
          <w:rFonts w:ascii="Times New Roman"/>
          <w:b w:val="false"/>
          <w:i w:val="false"/>
          <w:color w:val="000000"/>
          <w:sz w:val="28"/>
        </w:rPr>
        <w:t>
                        С-FPО-9 (№7-8, №7-9, №7-10)</w:t>
      </w:r>
    </w:p>
    <w:bookmarkEnd w:id="4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 xml:space="preserve">«Право» (юриспруденция, международное право, правоохранительная деятельность) либо </w:t>
            </w:r>
            <w:r>
              <w:rPr>
                <w:rFonts w:ascii="Times New Roman"/>
                <w:b/>
                <w:i w:val="false"/>
                <w:color w:val="000000"/>
                <w:sz w:val="20"/>
              </w:rPr>
              <w:t>«Социальные науки, экономика и бизнес»</w:t>
            </w:r>
            <w:r>
              <w:rPr>
                <w:rFonts w:ascii="Times New Roman"/>
                <w:b w:val="false"/>
                <w:i w:val="false"/>
                <w:color w:val="000000"/>
                <w:sz w:val="20"/>
              </w:rPr>
              <w:t xml:space="preserve"> (экономика)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Обеспечивать надлежащее хранение нормативных и служебных документов, специальных средств, оперативной, компьютерной и криминалистической техники, средства связи и защиты, другого имущества.</w:t>
            </w:r>
            <w:r>
              <w:br/>
            </w:r>
            <w:r>
              <w:rPr>
                <w:rFonts w:ascii="Times New Roman"/>
                <w:b w:val="false"/>
                <w:i w:val="false"/>
                <w:color w:val="000000"/>
                <w:sz w:val="20"/>
              </w:rPr>
              <w:t>
</w:t>
            </w:r>
            <w:r>
              <w:rPr>
                <w:rFonts w:ascii="Times New Roman"/>
                <w:b w:val="false"/>
                <w:i w:val="false"/>
                <w:color w:val="000000"/>
                <w:sz w:val="20"/>
              </w:rPr>
              <w:t>Обеспечивать пропускной и внутри объектовый режимы в административные здания Агентства, осуществляет охрану здания и прилегающей территории.</w:t>
            </w:r>
            <w:r>
              <w:br/>
            </w:r>
            <w:r>
              <w:rPr>
                <w:rFonts w:ascii="Times New Roman"/>
                <w:b w:val="false"/>
                <w:i w:val="false"/>
                <w:color w:val="000000"/>
                <w:sz w:val="20"/>
              </w:rPr>
              <w:t>
</w:t>
            </w:r>
            <w:r>
              <w:rPr>
                <w:rFonts w:ascii="Times New Roman"/>
                <w:b w:val="false"/>
                <w:i w:val="false"/>
                <w:color w:val="000000"/>
                <w:sz w:val="20"/>
              </w:rPr>
              <w:t>Осуществлять обходы административного здания и прилегающей территории в соответствии с графиком.</w:t>
            </w:r>
            <w:r>
              <w:br/>
            </w:r>
            <w:r>
              <w:rPr>
                <w:rFonts w:ascii="Times New Roman"/>
                <w:b w:val="false"/>
                <w:i w:val="false"/>
                <w:color w:val="000000"/>
                <w:sz w:val="20"/>
              </w:rPr>
              <w:t>
</w:t>
            </w:r>
            <w:r>
              <w:rPr>
                <w:rFonts w:ascii="Times New Roman"/>
                <w:b w:val="false"/>
                <w:i w:val="false"/>
                <w:color w:val="000000"/>
                <w:sz w:val="20"/>
              </w:rPr>
              <w:t>Принимать под охрану режимные помещения Агентства.</w:t>
            </w:r>
            <w:r>
              <w:br/>
            </w:r>
            <w:r>
              <w:rPr>
                <w:rFonts w:ascii="Times New Roman"/>
                <w:b w:val="false"/>
                <w:i w:val="false"/>
                <w:color w:val="000000"/>
                <w:sz w:val="20"/>
              </w:rPr>
              <w:t>
</w:t>
            </w:r>
            <w:r>
              <w:rPr>
                <w:rFonts w:ascii="Times New Roman"/>
                <w:b w:val="false"/>
                <w:i w:val="false"/>
                <w:color w:val="000000"/>
                <w:sz w:val="20"/>
              </w:rPr>
              <w:t>Выполнять иные поручения вышестоящего руководства.</w:t>
            </w:r>
          </w:p>
        </w:tc>
      </w:tr>
    </w:tbl>
    <w:bookmarkStart w:name="z406" w:id="420"/>
    <w:p>
      <w:pPr>
        <w:spacing w:after="0"/>
        <w:ind w:left="0"/>
        <w:jc w:val="both"/>
      </w:pPr>
      <w:r>
        <w:rPr>
          <w:rFonts w:ascii="Times New Roman"/>
          <w:b w:val="false"/>
          <w:i w:val="false"/>
          <w:color w:val="000000"/>
          <w:sz w:val="28"/>
        </w:rPr>
        <w:t>
</w:t>
      </w:r>
      <w:r>
        <w:rPr>
          <w:rFonts w:ascii="Times New Roman"/>
          <w:b/>
          <w:i w:val="false"/>
          <w:color w:val="000000"/>
          <w:sz w:val="28"/>
        </w:rPr>
        <w:t>                        Отдел кадров</w:t>
      </w:r>
      <w:r>
        <w:br/>
      </w:r>
      <w:r>
        <w:rPr>
          <w:rFonts w:ascii="Times New Roman"/>
          <w:b w:val="false"/>
          <w:i w:val="false"/>
          <w:color w:val="000000"/>
          <w:sz w:val="28"/>
        </w:rPr>
        <w:t>
                    </w:t>
      </w:r>
      <w:r>
        <w:rPr>
          <w:rFonts w:ascii="Times New Roman"/>
          <w:b/>
          <w:i w:val="false"/>
          <w:color w:val="000000"/>
          <w:sz w:val="28"/>
        </w:rPr>
        <w:t>Начальник отдела кадров</w:t>
      </w:r>
      <w:r>
        <w:br/>
      </w:r>
      <w:r>
        <w:rPr>
          <w:rFonts w:ascii="Times New Roman"/>
          <w:b w:val="false"/>
          <w:i w:val="false"/>
          <w:color w:val="000000"/>
          <w:sz w:val="28"/>
        </w:rPr>
        <w:t>
                          С-FPО-4 (№8–1)</w:t>
      </w:r>
    </w:p>
    <w:bookmarkEnd w:id="4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1"/>
        <w:gridCol w:w="11009"/>
      </w:tblGrid>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 xml:space="preserve">«Право» (юриспруденция, международное право, правоохранительная деятельность) либо </w:t>
            </w:r>
            <w:r>
              <w:rPr>
                <w:rFonts w:ascii="Times New Roman"/>
                <w:b/>
                <w:i w:val="false"/>
                <w:color w:val="000000"/>
                <w:sz w:val="20"/>
              </w:rPr>
              <w:t>«Социальные науки, экономика и бизнес»</w:t>
            </w:r>
            <w:r>
              <w:rPr>
                <w:rFonts w:ascii="Times New Roman"/>
                <w:b w:val="false"/>
                <w:i w:val="false"/>
                <w:color w:val="000000"/>
                <w:sz w:val="20"/>
              </w:rPr>
              <w:t xml:space="preserve"> (экономика)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в том числе не менее двух лет на должностях равнозначной или следующей нижестоящей категории, либо не менее семи лет стажа государственной службы, в том числе не менее трех лет на руководящих должностях либо не менее девяти лет стажа работы в сферах, соответствующих функциональным направлениям конкретной должности данной категории, в том числе не менее четырех лет на руководящих должностях</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налогах и других обязательных платежах в бюджет</w:t>
            </w:r>
            <w:r>
              <w:rPr>
                <w:rFonts w:ascii="Times New Roman"/>
                <w:b w:val="false"/>
                <w:i w:val="false"/>
                <w:color w:val="000000"/>
                <w:sz w:val="20"/>
              </w:rPr>
              <w:t xml:space="preserve">», </w:t>
            </w:r>
            <w:r>
              <w:rPr>
                <w:rFonts w:ascii="Times New Roman"/>
                <w:b w:val="false"/>
                <w:i w:val="false"/>
                <w:color w:val="000000"/>
                <w:sz w:val="20"/>
              </w:rPr>
              <w:t>Трудового кодекса</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в пределах своей компетенции руководство и обеспечивать организацию работы отдела.</w:t>
            </w:r>
            <w:r>
              <w:br/>
            </w:r>
            <w:r>
              <w:rPr>
                <w:rFonts w:ascii="Times New Roman"/>
                <w:b w:val="false"/>
                <w:i w:val="false"/>
                <w:color w:val="000000"/>
                <w:sz w:val="20"/>
              </w:rPr>
              <w:t>
</w:t>
            </w:r>
            <w:r>
              <w:rPr>
                <w:rFonts w:ascii="Times New Roman"/>
                <w:b w:val="false"/>
                <w:i w:val="false"/>
                <w:color w:val="000000"/>
                <w:sz w:val="20"/>
              </w:rPr>
              <w:t>Обеспечивать и осуществлять контроль за:</w:t>
            </w:r>
            <w:r>
              <w:br/>
            </w:r>
            <w:r>
              <w:rPr>
                <w:rFonts w:ascii="Times New Roman"/>
                <w:b w:val="false"/>
                <w:i w:val="false"/>
                <w:color w:val="000000"/>
                <w:sz w:val="20"/>
              </w:rPr>
              <w:t>
</w:t>
            </w:r>
            <w:r>
              <w:rPr>
                <w:rFonts w:ascii="Times New Roman"/>
                <w:b w:val="false"/>
                <w:i w:val="false"/>
                <w:color w:val="000000"/>
                <w:sz w:val="20"/>
              </w:rPr>
              <w:t>исполнением сотрудниками возложенных на них обязанностей, качественное и своевременное выполнение ими поручений руководства Департамента;</w:t>
            </w:r>
            <w:r>
              <w:br/>
            </w:r>
            <w:r>
              <w:rPr>
                <w:rFonts w:ascii="Times New Roman"/>
                <w:b w:val="false"/>
                <w:i w:val="false"/>
                <w:color w:val="000000"/>
                <w:sz w:val="20"/>
              </w:rPr>
              <w:t>
</w:t>
            </w:r>
            <w:r>
              <w:rPr>
                <w:rFonts w:ascii="Times New Roman"/>
                <w:b w:val="false"/>
                <w:i w:val="false"/>
                <w:color w:val="000000"/>
                <w:sz w:val="20"/>
              </w:rPr>
              <w:t>подготовкой материалов к заседаниям коллегии, аппаратных и оперативных совещаний, а также других мероприятий, проводимых в Департаменте;</w:t>
            </w:r>
            <w:r>
              <w:br/>
            </w:r>
            <w:r>
              <w:rPr>
                <w:rFonts w:ascii="Times New Roman"/>
                <w:b w:val="false"/>
                <w:i w:val="false"/>
                <w:color w:val="000000"/>
                <w:sz w:val="20"/>
              </w:rPr>
              <w:t>
</w:t>
            </w:r>
            <w:r>
              <w:rPr>
                <w:rFonts w:ascii="Times New Roman"/>
                <w:b w:val="false"/>
                <w:i w:val="false"/>
                <w:color w:val="000000"/>
                <w:sz w:val="20"/>
              </w:rPr>
              <w:t>реализацией в пределах своей компетенции единой государственной политики в сфере правоохранительной службы, а также положений законодательных, подзаконных нормативных правовых, нормативных правовых и правовых актов о труде в системе органов финансовой полиции;</w:t>
            </w:r>
            <w:r>
              <w:br/>
            </w:r>
            <w:r>
              <w:rPr>
                <w:rFonts w:ascii="Times New Roman"/>
                <w:b w:val="false"/>
                <w:i w:val="false"/>
                <w:color w:val="000000"/>
                <w:sz w:val="20"/>
              </w:rPr>
              <w:t>
</w:t>
            </w:r>
            <w:r>
              <w:rPr>
                <w:rFonts w:ascii="Times New Roman"/>
                <w:b w:val="false"/>
                <w:i w:val="false"/>
                <w:color w:val="000000"/>
                <w:sz w:val="20"/>
              </w:rPr>
              <w:t>соблюдением органами финансовой полиции законодательства в сфере правоохранительной службы, обеспечение в пределах своей компетенции борьбы с коррупцией;</w:t>
            </w:r>
            <w:r>
              <w:br/>
            </w:r>
            <w:r>
              <w:rPr>
                <w:rFonts w:ascii="Times New Roman"/>
                <w:b w:val="false"/>
                <w:i w:val="false"/>
                <w:color w:val="000000"/>
                <w:sz w:val="20"/>
              </w:rPr>
              <w:t>
</w:t>
            </w:r>
            <w:r>
              <w:rPr>
                <w:rFonts w:ascii="Times New Roman"/>
                <w:b w:val="false"/>
                <w:i w:val="false"/>
                <w:color w:val="000000"/>
                <w:sz w:val="20"/>
              </w:rPr>
              <w:t>осуществлением комплекса мер по обеспечению качественного комплектования кадров, внедрение новых форм и методов данной работы;</w:t>
            </w:r>
            <w:r>
              <w:br/>
            </w:r>
            <w:r>
              <w:rPr>
                <w:rFonts w:ascii="Times New Roman"/>
                <w:b w:val="false"/>
                <w:i w:val="false"/>
                <w:color w:val="000000"/>
                <w:sz w:val="20"/>
              </w:rPr>
              <w:t>
</w:t>
            </w:r>
            <w:r>
              <w:rPr>
                <w:rFonts w:ascii="Times New Roman"/>
                <w:b w:val="false"/>
                <w:i w:val="false"/>
                <w:color w:val="000000"/>
                <w:sz w:val="20"/>
              </w:rPr>
              <w:t>формированием кадрового резерва сотрудников органов финансовой полиции для выдвижения на занятие вышестоящих должностей в системе органов финансовой полиции;</w:t>
            </w:r>
            <w:r>
              <w:br/>
            </w:r>
            <w:r>
              <w:rPr>
                <w:rFonts w:ascii="Times New Roman"/>
                <w:b w:val="false"/>
                <w:i w:val="false"/>
                <w:color w:val="000000"/>
                <w:sz w:val="20"/>
              </w:rPr>
              <w:t>
</w:t>
            </w:r>
            <w:r>
              <w:rPr>
                <w:rFonts w:ascii="Times New Roman"/>
                <w:b w:val="false"/>
                <w:i w:val="false"/>
                <w:color w:val="000000"/>
                <w:sz w:val="20"/>
              </w:rPr>
              <w:t>координацией деятельности, организацией и обеспечением организационно-штатной работы, учета, обучения, подготовки, переподготовки и повышения квалификации сотрудников (работников) органов финансовой полиции, совершенствование этой работы;</w:t>
            </w:r>
            <w:r>
              <w:br/>
            </w:r>
            <w:r>
              <w:rPr>
                <w:rFonts w:ascii="Times New Roman"/>
                <w:b w:val="false"/>
                <w:i w:val="false"/>
                <w:color w:val="000000"/>
                <w:sz w:val="20"/>
              </w:rPr>
              <w:t>
</w:t>
            </w:r>
            <w:r>
              <w:rPr>
                <w:rFonts w:ascii="Times New Roman"/>
                <w:b w:val="false"/>
                <w:i w:val="false"/>
                <w:color w:val="000000"/>
                <w:sz w:val="20"/>
              </w:rPr>
              <w:t>организацией и обеспечением деятельности аттестационной и жилищных комиссий;</w:t>
            </w:r>
            <w:r>
              <w:br/>
            </w:r>
            <w:r>
              <w:rPr>
                <w:rFonts w:ascii="Times New Roman"/>
                <w:b w:val="false"/>
                <w:i w:val="false"/>
                <w:color w:val="000000"/>
                <w:sz w:val="20"/>
              </w:rPr>
              <w:t>
</w:t>
            </w:r>
            <w:r>
              <w:rPr>
                <w:rFonts w:ascii="Times New Roman"/>
                <w:b w:val="false"/>
                <w:i w:val="false"/>
                <w:color w:val="000000"/>
                <w:sz w:val="20"/>
              </w:rPr>
              <w:t>ведением секретного и несекретного делопроизводства в отделе;</w:t>
            </w:r>
            <w:r>
              <w:br/>
            </w:r>
            <w:r>
              <w:rPr>
                <w:rFonts w:ascii="Times New Roman"/>
                <w:b w:val="false"/>
                <w:i w:val="false"/>
                <w:color w:val="000000"/>
                <w:sz w:val="20"/>
              </w:rPr>
              <w:t>
</w:t>
            </w:r>
            <w:r>
              <w:rPr>
                <w:rFonts w:ascii="Times New Roman"/>
                <w:b w:val="false"/>
                <w:i w:val="false"/>
                <w:color w:val="000000"/>
                <w:sz w:val="20"/>
              </w:rPr>
              <w:t>выполнением текущего и перспективного планирования работы;</w:t>
            </w:r>
            <w:r>
              <w:br/>
            </w:r>
            <w:r>
              <w:rPr>
                <w:rFonts w:ascii="Times New Roman"/>
                <w:b w:val="false"/>
                <w:i w:val="false"/>
                <w:color w:val="000000"/>
                <w:sz w:val="20"/>
              </w:rPr>
              <w:t>
</w:t>
            </w:r>
            <w:r>
              <w:rPr>
                <w:rFonts w:ascii="Times New Roman"/>
                <w:b w:val="false"/>
                <w:i w:val="false"/>
                <w:color w:val="000000"/>
                <w:sz w:val="20"/>
              </w:rPr>
              <w:t>соблюдением трудовой и служебной дисциплины сотрудниками отдела.</w:t>
            </w:r>
            <w:r>
              <w:br/>
            </w:r>
            <w:r>
              <w:rPr>
                <w:rFonts w:ascii="Times New Roman"/>
                <w:b w:val="false"/>
                <w:i w:val="false"/>
                <w:color w:val="000000"/>
                <w:sz w:val="20"/>
              </w:rPr>
              <w:t>
</w:t>
            </w:r>
            <w:r>
              <w:rPr>
                <w:rFonts w:ascii="Times New Roman"/>
                <w:b w:val="false"/>
                <w:i w:val="false"/>
                <w:color w:val="000000"/>
                <w:sz w:val="20"/>
              </w:rPr>
              <w:t>Выполнять иные поручения руководства Департамента.</w:t>
            </w:r>
          </w:p>
        </w:tc>
      </w:tr>
    </w:tbl>
    <w:bookmarkStart w:name="z407" w:id="421"/>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w:t>
      </w:r>
      <w:r>
        <w:br/>
      </w:r>
      <w:r>
        <w:rPr>
          <w:rFonts w:ascii="Times New Roman"/>
          <w:b w:val="false"/>
          <w:i w:val="false"/>
          <w:color w:val="000000"/>
          <w:sz w:val="28"/>
        </w:rPr>
        <w:t>
            </w:t>
      </w:r>
      <w:r>
        <w:rPr>
          <w:rFonts w:ascii="Times New Roman"/>
          <w:b/>
          <w:i w:val="false"/>
          <w:color w:val="000000"/>
          <w:sz w:val="28"/>
        </w:rPr>
        <w:t>профессиональной подготовки отдела кадров</w:t>
      </w:r>
      <w:r>
        <w:br/>
      </w:r>
      <w:r>
        <w:rPr>
          <w:rFonts w:ascii="Times New Roman"/>
          <w:b w:val="false"/>
          <w:i w:val="false"/>
          <w:color w:val="000000"/>
          <w:sz w:val="28"/>
        </w:rPr>
        <w:t>
                              С-FPО-7 (№8-2)</w:t>
      </w:r>
    </w:p>
    <w:bookmarkEnd w:id="4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1"/>
        <w:gridCol w:w="11009"/>
      </w:tblGrid>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 xml:space="preserve">«Право» (юриспруденция, международное право, правоохранительная деятельность, таможенное дело) либо </w:t>
            </w:r>
            <w:r>
              <w:rPr>
                <w:rFonts w:ascii="Times New Roman"/>
                <w:b/>
                <w:i w:val="false"/>
                <w:color w:val="000000"/>
                <w:sz w:val="20"/>
              </w:rPr>
              <w:t>«Социальные науки, экономика и бизнес»</w:t>
            </w:r>
            <w:r>
              <w:rPr>
                <w:rFonts w:ascii="Times New Roman"/>
                <w:b w:val="false"/>
                <w:i w:val="false"/>
                <w:color w:val="000000"/>
                <w:sz w:val="20"/>
              </w:rPr>
              <w:t xml:space="preserve"> (экономика, статистика)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налогах и других обязательных платежах в бюджет</w:t>
            </w:r>
            <w:r>
              <w:rPr>
                <w:rFonts w:ascii="Times New Roman"/>
                <w:b w:val="false"/>
                <w:i w:val="false"/>
                <w:color w:val="000000"/>
                <w:sz w:val="20"/>
              </w:rPr>
              <w:t xml:space="preserve">», </w:t>
            </w:r>
            <w:r>
              <w:rPr>
                <w:rFonts w:ascii="Times New Roman"/>
                <w:b w:val="false"/>
                <w:i w:val="false"/>
                <w:color w:val="000000"/>
                <w:sz w:val="20"/>
              </w:rPr>
              <w:t>Трудового кодекса</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Организовывать работу:</w:t>
            </w:r>
            <w:r>
              <w:br/>
            </w:r>
            <w:r>
              <w:rPr>
                <w:rFonts w:ascii="Times New Roman"/>
                <w:b w:val="false"/>
                <w:i w:val="false"/>
                <w:color w:val="000000"/>
                <w:sz w:val="20"/>
              </w:rPr>
              <w:t>
</w:t>
            </w:r>
            <w:r>
              <w:rPr>
                <w:rFonts w:ascii="Times New Roman"/>
                <w:b w:val="false"/>
                <w:i w:val="false"/>
                <w:color w:val="000000"/>
                <w:sz w:val="20"/>
              </w:rPr>
              <w:t>по боевой, служебной и профессиональной подготовке личного состава Департамента;</w:t>
            </w:r>
            <w:r>
              <w:br/>
            </w:r>
            <w:r>
              <w:rPr>
                <w:rFonts w:ascii="Times New Roman"/>
                <w:b w:val="false"/>
                <w:i w:val="false"/>
                <w:color w:val="000000"/>
                <w:sz w:val="20"/>
              </w:rPr>
              <w:t>
</w:t>
            </w:r>
            <w:r>
              <w:rPr>
                <w:rFonts w:ascii="Times New Roman"/>
                <w:b w:val="false"/>
                <w:i w:val="false"/>
                <w:color w:val="000000"/>
                <w:sz w:val="20"/>
              </w:rPr>
              <w:t>по физической подготовке личного состава;</w:t>
            </w:r>
            <w:r>
              <w:br/>
            </w:r>
            <w:r>
              <w:rPr>
                <w:rFonts w:ascii="Times New Roman"/>
                <w:b w:val="false"/>
                <w:i w:val="false"/>
                <w:color w:val="000000"/>
                <w:sz w:val="20"/>
              </w:rPr>
              <w:t>
</w:t>
            </w:r>
            <w:r>
              <w:rPr>
                <w:rFonts w:ascii="Times New Roman"/>
                <w:b w:val="false"/>
                <w:i w:val="false"/>
                <w:color w:val="000000"/>
                <w:sz w:val="20"/>
              </w:rPr>
              <w:t>по присвоению сотрудникам квалификационных званий;</w:t>
            </w:r>
            <w:r>
              <w:br/>
            </w:r>
            <w:r>
              <w:rPr>
                <w:rFonts w:ascii="Times New Roman"/>
                <w:b w:val="false"/>
                <w:i w:val="false"/>
                <w:color w:val="000000"/>
                <w:sz w:val="20"/>
              </w:rPr>
              <w:t>
</w:t>
            </w:r>
            <w:r>
              <w:rPr>
                <w:rFonts w:ascii="Times New Roman"/>
                <w:b w:val="false"/>
                <w:i w:val="false"/>
                <w:color w:val="000000"/>
                <w:sz w:val="20"/>
              </w:rPr>
              <w:t>Совета наставников;</w:t>
            </w:r>
            <w:r>
              <w:br/>
            </w:r>
            <w:r>
              <w:rPr>
                <w:rFonts w:ascii="Times New Roman"/>
                <w:b w:val="false"/>
                <w:i w:val="false"/>
                <w:color w:val="000000"/>
                <w:sz w:val="20"/>
              </w:rPr>
              <w:t>
</w:t>
            </w:r>
            <w:r>
              <w:rPr>
                <w:rFonts w:ascii="Times New Roman"/>
                <w:b w:val="false"/>
                <w:i w:val="false"/>
                <w:color w:val="000000"/>
                <w:sz w:val="20"/>
              </w:rPr>
              <w:t>по курсам первоначальной подготовки, курсам повышения квалификации и переподготовки;</w:t>
            </w:r>
            <w:r>
              <w:br/>
            </w:r>
            <w:r>
              <w:rPr>
                <w:rFonts w:ascii="Times New Roman"/>
                <w:b w:val="false"/>
                <w:i w:val="false"/>
                <w:color w:val="000000"/>
                <w:sz w:val="20"/>
              </w:rPr>
              <w:t>
</w:t>
            </w:r>
            <w:r>
              <w:rPr>
                <w:rFonts w:ascii="Times New Roman"/>
                <w:b w:val="false"/>
                <w:i w:val="false"/>
                <w:color w:val="000000"/>
                <w:sz w:val="20"/>
              </w:rPr>
              <w:t>по присвоению специальных званий сотрудникам Департамента (первых, очередных, досрочных);</w:t>
            </w:r>
            <w:r>
              <w:br/>
            </w:r>
            <w:r>
              <w:rPr>
                <w:rFonts w:ascii="Times New Roman"/>
                <w:b w:val="false"/>
                <w:i w:val="false"/>
                <w:color w:val="000000"/>
                <w:sz w:val="20"/>
              </w:rPr>
              <w:t>
</w:t>
            </w:r>
            <w:r>
              <w:rPr>
                <w:rFonts w:ascii="Times New Roman"/>
                <w:b w:val="false"/>
                <w:i w:val="false"/>
                <w:color w:val="000000"/>
                <w:sz w:val="20"/>
              </w:rPr>
              <w:t>по принятию присяги вновь принятых сотрудников;</w:t>
            </w:r>
            <w:r>
              <w:br/>
            </w:r>
            <w:r>
              <w:rPr>
                <w:rFonts w:ascii="Times New Roman"/>
                <w:b w:val="false"/>
                <w:i w:val="false"/>
                <w:color w:val="000000"/>
                <w:sz w:val="20"/>
              </w:rPr>
              <w:t>
</w:t>
            </w:r>
            <w:r>
              <w:rPr>
                <w:rFonts w:ascii="Times New Roman"/>
                <w:b w:val="false"/>
                <w:i w:val="false"/>
                <w:color w:val="000000"/>
                <w:sz w:val="20"/>
              </w:rPr>
              <w:t>по спортивным мероприятиям;</w:t>
            </w:r>
            <w:r>
              <w:br/>
            </w:r>
            <w:r>
              <w:rPr>
                <w:rFonts w:ascii="Times New Roman"/>
                <w:b w:val="false"/>
                <w:i w:val="false"/>
                <w:color w:val="000000"/>
                <w:sz w:val="20"/>
              </w:rPr>
              <w:t>
</w:t>
            </w:r>
            <w:r>
              <w:rPr>
                <w:rFonts w:ascii="Times New Roman"/>
                <w:b w:val="false"/>
                <w:i w:val="false"/>
                <w:color w:val="000000"/>
                <w:sz w:val="20"/>
              </w:rPr>
              <w:t>по строевым смотрам и строевой подготовке личного состава Департамента;</w:t>
            </w:r>
            <w:r>
              <w:br/>
            </w:r>
            <w:r>
              <w:rPr>
                <w:rFonts w:ascii="Times New Roman"/>
                <w:b w:val="false"/>
                <w:i w:val="false"/>
                <w:color w:val="000000"/>
                <w:sz w:val="20"/>
              </w:rPr>
              <w:t>
</w:t>
            </w:r>
            <w:r>
              <w:rPr>
                <w:rFonts w:ascii="Times New Roman"/>
                <w:b w:val="false"/>
                <w:i w:val="false"/>
                <w:color w:val="000000"/>
                <w:sz w:val="20"/>
              </w:rPr>
              <w:t>по торжественным мероприятиям.</w:t>
            </w:r>
            <w:r>
              <w:br/>
            </w:r>
            <w:r>
              <w:rPr>
                <w:rFonts w:ascii="Times New Roman"/>
                <w:b w:val="false"/>
                <w:i w:val="false"/>
                <w:color w:val="000000"/>
                <w:sz w:val="20"/>
              </w:rPr>
              <w:t>
</w:t>
            </w:r>
            <w:r>
              <w:rPr>
                <w:rFonts w:ascii="Times New Roman"/>
                <w:b w:val="false"/>
                <w:i w:val="false"/>
                <w:color w:val="000000"/>
                <w:sz w:val="20"/>
              </w:rPr>
              <w:t>Осуществлять переписку с военными комиссариатами по вопросам снятия с учета сотрудников, принятых на службу.</w:t>
            </w:r>
          </w:p>
        </w:tc>
      </w:tr>
    </w:tbl>
    <w:bookmarkStart w:name="z408" w:id="422"/>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 отдела кадров</w:t>
      </w:r>
      <w:r>
        <w:br/>
      </w:r>
      <w:r>
        <w:rPr>
          <w:rFonts w:ascii="Times New Roman"/>
          <w:b w:val="false"/>
          <w:i w:val="false"/>
          <w:color w:val="000000"/>
          <w:sz w:val="28"/>
        </w:rPr>
        <w:t>
                              С-FPО-7 (№8-3)</w:t>
      </w:r>
    </w:p>
    <w:bookmarkEnd w:id="4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1"/>
        <w:gridCol w:w="11009"/>
      </w:tblGrid>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 xml:space="preserve">«Право» (юриспруденция, международное право, правоохранительная деятельность, таможенное дело) либо </w:t>
            </w:r>
            <w:r>
              <w:rPr>
                <w:rFonts w:ascii="Times New Roman"/>
                <w:b/>
                <w:i w:val="false"/>
                <w:color w:val="000000"/>
                <w:sz w:val="20"/>
              </w:rPr>
              <w:t>«Социальные науки, экономика и бизнес»</w:t>
            </w:r>
            <w:r>
              <w:rPr>
                <w:rFonts w:ascii="Times New Roman"/>
                <w:b w:val="false"/>
                <w:i w:val="false"/>
                <w:color w:val="000000"/>
                <w:sz w:val="20"/>
              </w:rPr>
              <w:t xml:space="preserve"> (экономика, статистика)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w:t>
            </w:r>
            <w:r>
              <w:rPr>
                <w:rFonts w:ascii="Times New Roman"/>
                <w:b w:val="false"/>
                <w:i w:val="false"/>
                <w:color w:val="000000"/>
                <w:sz w:val="20"/>
              </w:rPr>
              <w:t>О налогах и других обязательных платежах в бюджет</w:t>
            </w:r>
            <w:r>
              <w:rPr>
                <w:rFonts w:ascii="Times New Roman"/>
                <w:b w:val="false"/>
                <w:i w:val="false"/>
                <w:color w:val="000000"/>
                <w:sz w:val="20"/>
              </w:rPr>
              <w:t xml:space="preserve">», </w:t>
            </w:r>
            <w:r>
              <w:rPr>
                <w:rFonts w:ascii="Times New Roman"/>
                <w:b w:val="false"/>
                <w:i w:val="false"/>
                <w:color w:val="000000"/>
                <w:sz w:val="20"/>
              </w:rPr>
              <w:t>Трудового кодекса</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подготовку проектов приказа по личному составу (назначения, перемещения, увольнения, по командировкам, по присвоению классной квалификации, установлению надбавок за особые условия службы), дисциплинарной практике (наказания, поощрения), по социальной направленности (об оказании материальной помощи, предоставлении отпусков).</w:t>
            </w:r>
            <w:r>
              <w:br/>
            </w:r>
            <w:r>
              <w:rPr>
                <w:rFonts w:ascii="Times New Roman"/>
                <w:b w:val="false"/>
                <w:i w:val="false"/>
                <w:color w:val="000000"/>
                <w:sz w:val="20"/>
              </w:rPr>
              <w:t>
</w:t>
            </w:r>
            <w:r>
              <w:rPr>
                <w:rFonts w:ascii="Times New Roman"/>
                <w:b w:val="false"/>
                <w:i w:val="false"/>
                <w:color w:val="000000"/>
                <w:sz w:val="20"/>
              </w:rPr>
              <w:t>Осуществлять регистрацию приказов по личному составу, дисциплинарной и социальной практике.</w:t>
            </w:r>
            <w:r>
              <w:br/>
            </w:r>
            <w:r>
              <w:rPr>
                <w:rFonts w:ascii="Times New Roman"/>
                <w:b w:val="false"/>
                <w:i w:val="false"/>
                <w:color w:val="000000"/>
                <w:sz w:val="20"/>
              </w:rPr>
              <w:t>
</w:t>
            </w:r>
            <w:r>
              <w:rPr>
                <w:rFonts w:ascii="Times New Roman"/>
                <w:b w:val="false"/>
                <w:i w:val="false"/>
                <w:color w:val="000000"/>
                <w:sz w:val="20"/>
              </w:rPr>
              <w:t>Вести журнал учета по личному составу, дисциплинарной практики, журнал учета отпусков и социальной направленности, а также выдачи служебных удостоверений.</w:t>
            </w:r>
            <w:r>
              <w:br/>
            </w:r>
            <w:r>
              <w:rPr>
                <w:rFonts w:ascii="Times New Roman"/>
                <w:b w:val="false"/>
                <w:i w:val="false"/>
                <w:color w:val="000000"/>
                <w:sz w:val="20"/>
              </w:rPr>
              <w:t>
</w:t>
            </w:r>
            <w:r>
              <w:rPr>
                <w:rFonts w:ascii="Times New Roman"/>
                <w:b w:val="false"/>
                <w:i w:val="false"/>
                <w:color w:val="000000"/>
                <w:sz w:val="20"/>
              </w:rPr>
              <w:t>Вести учет и выдачу служебных удостоверений, жетонов с личными номерами.</w:t>
            </w:r>
            <w:r>
              <w:br/>
            </w:r>
            <w:r>
              <w:rPr>
                <w:rFonts w:ascii="Times New Roman"/>
                <w:b w:val="false"/>
                <w:i w:val="false"/>
                <w:color w:val="000000"/>
                <w:sz w:val="20"/>
              </w:rPr>
              <w:t>
</w:t>
            </w:r>
            <w:r>
              <w:rPr>
                <w:rFonts w:ascii="Times New Roman"/>
                <w:b w:val="false"/>
                <w:i w:val="false"/>
                <w:color w:val="000000"/>
                <w:sz w:val="20"/>
              </w:rPr>
              <w:t>Готовить мероприятия, необходимые для проведения аттестации:</w:t>
            </w:r>
            <w:r>
              <w:br/>
            </w:r>
            <w:r>
              <w:rPr>
                <w:rFonts w:ascii="Times New Roman"/>
                <w:b w:val="false"/>
                <w:i w:val="false"/>
                <w:color w:val="000000"/>
                <w:sz w:val="20"/>
              </w:rPr>
              <w:t>
</w:t>
            </w:r>
            <w:r>
              <w:rPr>
                <w:rFonts w:ascii="Times New Roman"/>
                <w:b w:val="false"/>
                <w:i w:val="false"/>
                <w:color w:val="000000"/>
                <w:sz w:val="20"/>
              </w:rPr>
              <w:t>- составление графиков проведения аттестации;</w:t>
            </w:r>
            <w:r>
              <w:br/>
            </w:r>
            <w:r>
              <w:rPr>
                <w:rFonts w:ascii="Times New Roman"/>
                <w:b w:val="false"/>
                <w:i w:val="false"/>
                <w:color w:val="000000"/>
                <w:sz w:val="20"/>
              </w:rPr>
              <w:t>
</w:t>
            </w:r>
            <w:r>
              <w:rPr>
                <w:rFonts w:ascii="Times New Roman"/>
                <w:b w:val="false"/>
                <w:i w:val="false"/>
                <w:color w:val="000000"/>
                <w:sz w:val="20"/>
              </w:rPr>
              <w:t>- организация разъяснительной работы о целях порядке проведения аттестации;</w:t>
            </w:r>
            <w:r>
              <w:br/>
            </w:r>
            <w:r>
              <w:rPr>
                <w:rFonts w:ascii="Times New Roman"/>
                <w:b w:val="false"/>
                <w:i w:val="false"/>
                <w:color w:val="000000"/>
                <w:sz w:val="20"/>
              </w:rPr>
              <w:t>
</w:t>
            </w:r>
            <w:r>
              <w:rPr>
                <w:rFonts w:ascii="Times New Roman"/>
                <w:b w:val="false"/>
                <w:i w:val="false"/>
                <w:color w:val="000000"/>
                <w:sz w:val="20"/>
              </w:rPr>
              <w:t>- определение сроков и места проведения тестирования;</w:t>
            </w:r>
            <w:r>
              <w:br/>
            </w:r>
            <w:r>
              <w:rPr>
                <w:rFonts w:ascii="Times New Roman"/>
                <w:b w:val="false"/>
                <w:i w:val="false"/>
                <w:color w:val="000000"/>
                <w:sz w:val="20"/>
              </w:rPr>
              <w:t>
</w:t>
            </w:r>
            <w:r>
              <w:rPr>
                <w:rFonts w:ascii="Times New Roman"/>
                <w:b w:val="false"/>
                <w:i w:val="false"/>
                <w:color w:val="000000"/>
                <w:sz w:val="20"/>
              </w:rPr>
              <w:t>- подготовка необходимых документов на аттестуемых сотрудников;</w:t>
            </w:r>
            <w:r>
              <w:br/>
            </w:r>
            <w:r>
              <w:rPr>
                <w:rFonts w:ascii="Times New Roman"/>
                <w:b w:val="false"/>
                <w:i w:val="false"/>
                <w:color w:val="000000"/>
                <w:sz w:val="20"/>
              </w:rPr>
              <w:t>
</w:t>
            </w:r>
            <w:r>
              <w:rPr>
                <w:rFonts w:ascii="Times New Roman"/>
                <w:b w:val="false"/>
                <w:i w:val="false"/>
                <w:color w:val="000000"/>
                <w:sz w:val="20"/>
              </w:rPr>
              <w:t>- рассылка уведомлений сотрудникам о сроках проведения аттестации в установленном законом сроки;</w:t>
            </w:r>
            <w:r>
              <w:br/>
            </w:r>
            <w:r>
              <w:rPr>
                <w:rFonts w:ascii="Times New Roman"/>
                <w:b w:val="false"/>
                <w:i w:val="false"/>
                <w:color w:val="000000"/>
                <w:sz w:val="20"/>
              </w:rPr>
              <w:t>
</w:t>
            </w:r>
            <w:r>
              <w:rPr>
                <w:rFonts w:ascii="Times New Roman"/>
                <w:b w:val="false"/>
                <w:i w:val="false"/>
                <w:color w:val="000000"/>
                <w:sz w:val="20"/>
              </w:rPr>
              <w:t>Осуществлять подготовку заседаний Дисциплинарной комиссии Департамента и являться ее секретарем.</w:t>
            </w:r>
            <w:r>
              <w:br/>
            </w:r>
            <w:r>
              <w:rPr>
                <w:rFonts w:ascii="Times New Roman"/>
                <w:b w:val="false"/>
                <w:i w:val="false"/>
                <w:color w:val="000000"/>
                <w:sz w:val="20"/>
              </w:rPr>
              <w:t>
</w:t>
            </w:r>
            <w:r>
              <w:rPr>
                <w:rFonts w:ascii="Times New Roman"/>
                <w:b w:val="false"/>
                <w:i w:val="false"/>
                <w:color w:val="000000"/>
                <w:sz w:val="20"/>
              </w:rPr>
              <w:t>Организовывать работу по проведению комиссии о премировании, об оказании материальной помощи, и установления надбавок к должностным окладам работников (сотрудников) Департамента.</w:t>
            </w:r>
            <w:r>
              <w:br/>
            </w:r>
            <w:r>
              <w:rPr>
                <w:rFonts w:ascii="Times New Roman"/>
                <w:b w:val="false"/>
                <w:i w:val="false"/>
                <w:color w:val="000000"/>
                <w:sz w:val="20"/>
              </w:rPr>
              <w:t>
</w:t>
            </w:r>
            <w:r>
              <w:rPr>
                <w:rFonts w:ascii="Times New Roman"/>
                <w:b w:val="false"/>
                <w:i w:val="false"/>
                <w:color w:val="000000"/>
                <w:sz w:val="20"/>
              </w:rPr>
              <w:t>Выставлять статистическую карточку в УКПСиСУ ГП РК по сотрудникам, уволенным по отрицательным мотивам.</w:t>
            </w:r>
            <w:r>
              <w:br/>
            </w:r>
            <w:r>
              <w:rPr>
                <w:rFonts w:ascii="Times New Roman"/>
                <w:b w:val="false"/>
                <w:i w:val="false"/>
                <w:color w:val="000000"/>
                <w:sz w:val="20"/>
              </w:rPr>
              <w:t>
</w:t>
            </w:r>
            <w:r>
              <w:rPr>
                <w:rFonts w:ascii="Times New Roman"/>
                <w:b w:val="false"/>
                <w:i w:val="false"/>
                <w:color w:val="000000"/>
                <w:sz w:val="20"/>
              </w:rPr>
              <w:t>Готовить строевые записки по личному составу Департамента.</w:t>
            </w:r>
            <w:r>
              <w:br/>
            </w:r>
            <w:r>
              <w:rPr>
                <w:rFonts w:ascii="Times New Roman"/>
                <w:b w:val="false"/>
                <w:i w:val="false"/>
                <w:color w:val="000000"/>
                <w:sz w:val="20"/>
              </w:rPr>
              <w:t>
</w:t>
            </w:r>
            <w:r>
              <w:rPr>
                <w:rFonts w:ascii="Times New Roman"/>
                <w:b w:val="false"/>
                <w:i w:val="false"/>
                <w:color w:val="000000"/>
                <w:sz w:val="20"/>
              </w:rPr>
              <w:t>Направлять извещения в военкоматы по уволенным сотрудникам.</w:t>
            </w:r>
            <w:r>
              <w:br/>
            </w:r>
            <w:r>
              <w:rPr>
                <w:rFonts w:ascii="Times New Roman"/>
                <w:b w:val="false"/>
                <w:i w:val="false"/>
                <w:color w:val="000000"/>
                <w:sz w:val="20"/>
              </w:rPr>
              <w:t>
</w:t>
            </w:r>
            <w:r>
              <w:rPr>
                <w:rFonts w:ascii="Times New Roman"/>
                <w:b w:val="false"/>
                <w:i w:val="false"/>
                <w:color w:val="000000"/>
                <w:sz w:val="20"/>
              </w:rPr>
              <w:t>Подбирать и направлять кандидатов по очной форме обучения, магистратуры и докторантуры в Академию финансовой полиции.</w:t>
            </w:r>
            <w:r>
              <w:br/>
            </w:r>
            <w:r>
              <w:rPr>
                <w:rFonts w:ascii="Times New Roman"/>
                <w:b w:val="false"/>
                <w:i w:val="false"/>
                <w:color w:val="000000"/>
                <w:sz w:val="20"/>
              </w:rPr>
              <w:t>
</w:t>
            </w:r>
            <w:r>
              <w:rPr>
                <w:rFonts w:ascii="Times New Roman"/>
                <w:b w:val="false"/>
                <w:i w:val="false"/>
                <w:color w:val="000000"/>
                <w:sz w:val="20"/>
              </w:rPr>
              <w:t>Проводить спецпроверки по линии КПСиСУ кандидатов на учебу в Академию финансовой полиции, направлять их на военно-врачебную комиссию.</w:t>
            </w:r>
            <w:r>
              <w:br/>
            </w:r>
            <w:r>
              <w:rPr>
                <w:rFonts w:ascii="Times New Roman"/>
                <w:b w:val="false"/>
                <w:i w:val="false"/>
                <w:color w:val="000000"/>
                <w:sz w:val="20"/>
              </w:rPr>
              <w:t>
</w:t>
            </w:r>
            <w:r>
              <w:rPr>
                <w:rFonts w:ascii="Times New Roman"/>
                <w:b w:val="false"/>
                <w:i w:val="false"/>
                <w:color w:val="000000"/>
                <w:sz w:val="20"/>
              </w:rPr>
              <w:t>Оформлять и направлять личные дела кандидатов на учебу в Академию финансовой полиции.</w:t>
            </w:r>
            <w:r>
              <w:br/>
            </w:r>
            <w:r>
              <w:rPr>
                <w:rFonts w:ascii="Times New Roman"/>
                <w:b w:val="false"/>
                <w:i w:val="false"/>
                <w:color w:val="000000"/>
                <w:sz w:val="20"/>
              </w:rPr>
              <w:t>
</w:t>
            </w:r>
            <w:r>
              <w:rPr>
                <w:rFonts w:ascii="Times New Roman"/>
                <w:b w:val="false"/>
                <w:i w:val="false"/>
                <w:color w:val="000000"/>
                <w:sz w:val="20"/>
              </w:rPr>
              <w:t>Замещать начальника отдела кадров в его отсутствие.</w:t>
            </w:r>
            <w:r>
              <w:br/>
            </w:r>
            <w:r>
              <w:rPr>
                <w:rFonts w:ascii="Times New Roman"/>
                <w:b w:val="false"/>
                <w:i w:val="false"/>
                <w:color w:val="000000"/>
                <w:sz w:val="20"/>
              </w:rPr>
              <w:t>
</w:t>
            </w:r>
            <w:r>
              <w:rPr>
                <w:rFonts w:ascii="Times New Roman"/>
                <w:b w:val="false"/>
                <w:i w:val="false"/>
                <w:color w:val="000000"/>
                <w:sz w:val="20"/>
              </w:rPr>
              <w:t>Рассматривать обращения физических и юридических лиц, принимать по ним необходимые меры</w:t>
            </w:r>
            <w:r>
              <w:br/>
            </w:r>
            <w:r>
              <w:rPr>
                <w:rFonts w:ascii="Times New Roman"/>
                <w:b w:val="false"/>
                <w:i w:val="false"/>
                <w:color w:val="000000"/>
                <w:sz w:val="20"/>
              </w:rPr>
              <w:t>
</w:t>
            </w:r>
            <w:r>
              <w:rPr>
                <w:rFonts w:ascii="Times New Roman"/>
                <w:b w:val="false"/>
                <w:i w:val="false"/>
                <w:color w:val="000000"/>
                <w:sz w:val="20"/>
              </w:rPr>
              <w:t>Исполнять иные поручения руководства Департамента.</w:t>
            </w:r>
          </w:p>
        </w:tc>
      </w:tr>
    </w:tbl>
    <w:bookmarkStart w:name="z409" w:id="423"/>
    <w:p>
      <w:pPr>
        <w:spacing w:after="0"/>
        <w:ind w:left="0"/>
        <w:jc w:val="both"/>
      </w:pPr>
      <w:r>
        <w:rPr>
          <w:rFonts w:ascii="Times New Roman"/>
          <w:b w:val="false"/>
          <w:i w:val="false"/>
          <w:color w:val="000000"/>
          <w:sz w:val="28"/>
        </w:rPr>
        <w:t>
</w:t>
      </w:r>
      <w:r>
        <w:rPr>
          <w:rFonts w:ascii="Times New Roman"/>
          <w:b/>
          <w:i w:val="false"/>
          <w:color w:val="000000"/>
          <w:sz w:val="28"/>
        </w:rPr>
        <w:t>            Инспектор – полиграфолог отдела кадров</w:t>
      </w:r>
      <w:r>
        <w:br/>
      </w:r>
      <w:r>
        <w:rPr>
          <w:rFonts w:ascii="Times New Roman"/>
          <w:b w:val="false"/>
          <w:i w:val="false"/>
          <w:color w:val="000000"/>
          <w:sz w:val="28"/>
        </w:rPr>
        <w:t>
                          С-FPО-9 (№8-4)</w:t>
      </w:r>
    </w:p>
    <w:bookmarkEnd w:id="4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1"/>
        <w:gridCol w:w="11009"/>
      </w:tblGrid>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 xml:space="preserve">«Право» (юриспруденция, международное право, правоохранительная деятельность, таможенное дело) либо </w:t>
            </w:r>
            <w:r>
              <w:rPr>
                <w:rFonts w:ascii="Times New Roman"/>
                <w:b/>
                <w:i w:val="false"/>
                <w:color w:val="000000"/>
                <w:sz w:val="20"/>
              </w:rPr>
              <w:t>«Социальные науки, экономика и бизнес»</w:t>
            </w:r>
            <w:r>
              <w:rPr>
                <w:rFonts w:ascii="Times New Roman"/>
                <w:b w:val="false"/>
                <w:i w:val="false"/>
                <w:color w:val="000000"/>
                <w:sz w:val="20"/>
              </w:rPr>
              <w:t xml:space="preserve"> (психология), либо «Образование» (педагогика и психология)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налогах и других обязательных платежах в бюджет</w:t>
            </w:r>
            <w:r>
              <w:rPr>
                <w:rFonts w:ascii="Times New Roman"/>
                <w:b w:val="false"/>
                <w:i w:val="false"/>
                <w:color w:val="000000"/>
                <w:sz w:val="20"/>
              </w:rPr>
              <w:t xml:space="preserve">», </w:t>
            </w:r>
            <w:r>
              <w:rPr>
                <w:rFonts w:ascii="Times New Roman"/>
                <w:b w:val="false"/>
                <w:i w:val="false"/>
                <w:color w:val="000000"/>
                <w:sz w:val="20"/>
              </w:rPr>
              <w:t>Трудового кодекса</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 xml:space="preserve">Другие обязательные знания, необходимые для исполнения функциональных обязанностей по должностям данной категории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в пределах своей компетенции:</w:t>
            </w:r>
            <w:r>
              <w:br/>
            </w:r>
            <w:r>
              <w:rPr>
                <w:rFonts w:ascii="Times New Roman"/>
                <w:b w:val="false"/>
                <w:i w:val="false"/>
                <w:color w:val="000000"/>
                <w:sz w:val="20"/>
              </w:rPr>
              <w:t>
</w:t>
            </w:r>
            <w:r>
              <w:rPr>
                <w:rFonts w:ascii="Times New Roman"/>
                <w:b w:val="false"/>
                <w:i w:val="false"/>
                <w:color w:val="000000"/>
                <w:sz w:val="20"/>
              </w:rPr>
              <w:t>исполнение контрольных поручений Администрации Президента и Правительства Республики Казахстан, руководства Агентства по вопросам полиграфологических исследований;</w:t>
            </w:r>
            <w:r>
              <w:br/>
            </w:r>
            <w:r>
              <w:rPr>
                <w:rFonts w:ascii="Times New Roman"/>
                <w:b w:val="false"/>
                <w:i w:val="false"/>
                <w:color w:val="000000"/>
                <w:sz w:val="20"/>
              </w:rPr>
              <w:t>
</w:t>
            </w:r>
            <w:r>
              <w:rPr>
                <w:rFonts w:ascii="Times New Roman"/>
                <w:b w:val="false"/>
                <w:i w:val="false"/>
                <w:color w:val="000000"/>
                <w:sz w:val="20"/>
              </w:rPr>
              <w:t>проведение мониторинга, систематизации законодательства и правовых актов РК по вопросам полиграфологических исследований;</w:t>
            </w:r>
            <w:r>
              <w:br/>
            </w:r>
            <w:r>
              <w:rPr>
                <w:rFonts w:ascii="Times New Roman"/>
                <w:b w:val="false"/>
                <w:i w:val="false"/>
                <w:color w:val="000000"/>
                <w:sz w:val="20"/>
              </w:rPr>
              <w:t>
</w:t>
            </w:r>
            <w:r>
              <w:rPr>
                <w:rFonts w:ascii="Times New Roman"/>
                <w:b w:val="false"/>
                <w:i w:val="false"/>
                <w:color w:val="000000"/>
                <w:sz w:val="20"/>
              </w:rPr>
              <w:t>проведение полиграфологических исследований в Департаменте;</w:t>
            </w:r>
            <w:r>
              <w:br/>
            </w:r>
            <w:r>
              <w:rPr>
                <w:rFonts w:ascii="Times New Roman"/>
                <w:b w:val="false"/>
                <w:i w:val="false"/>
                <w:color w:val="000000"/>
                <w:sz w:val="20"/>
              </w:rPr>
              <w:t>
</w:t>
            </w:r>
            <w:r>
              <w:rPr>
                <w:rFonts w:ascii="Times New Roman"/>
                <w:b w:val="false"/>
                <w:i w:val="false"/>
                <w:color w:val="000000"/>
                <w:sz w:val="20"/>
              </w:rPr>
              <w:t>ведение, учет и хранение документации по результатам полиграфологических исследований;</w:t>
            </w:r>
            <w:r>
              <w:br/>
            </w:r>
            <w:r>
              <w:rPr>
                <w:rFonts w:ascii="Times New Roman"/>
                <w:b w:val="false"/>
                <w:i w:val="false"/>
                <w:color w:val="000000"/>
                <w:sz w:val="20"/>
              </w:rPr>
              <w:t>
</w:t>
            </w:r>
            <w:r>
              <w:rPr>
                <w:rFonts w:ascii="Times New Roman"/>
                <w:b w:val="false"/>
                <w:i w:val="false"/>
                <w:color w:val="000000"/>
                <w:sz w:val="20"/>
              </w:rPr>
              <w:t>исполнение планов Департамента, протоколов заседаний Коллегии, аппаратных и оперативных совещаний, других поступивших документов в отдел;</w:t>
            </w:r>
            <w:r>
              <w:br/>
            </w:r>
            <w:r>
              <w:rPr>
                <w:rFonts w:ascii="Times New Roman"/>
                <w:b w:val="false"/>
                <w:i w:val="false"/>
                <w:color w:val="000000"/>
                <w:sz w:val="20"/>
              </w:rPr>
              <w:t>
</w:t>
            </w:r>
            <w:r>
              <w:rPr>
                <w:rFonts w:ascii="Times New Roman"/>
                <w:b w:val="false"/>
                <w:i w:val="false"/>
                <w:color w:val="000000"/>
                <w:sz w:val="20"/>
              </w:rPr>
              <w:t>участие в разработке и реализации стратегических и операционных планов Департамента, а также в формировании и реализации планов работы Департамента;</w:t>
            </w:r>
            <w:r>
              <w:br/>
            </w:r>
            <w:r>
              <w:rPr>
                <w:rFonts w:ascii="Times New Roman"/>
                <w:b w:val="false"/>
                <w:i w:val="false"/>
                <w:color w:val="000000"/>
                <w:sz w:val="20"/>
              </w:rPr>
              <w:t>
</w:t>
            </w:r>
            <w:r>
              <w:rPr>
                <w:rFonts w:ascii="Times New Roman"/>
                <w:b w:val="false"/>
                <w:i w:val="false"/>
                <w:color w:val="000000"/>
                <w:sz w:val="20"/>
              </w:rPr>
              <w:t>проведение анализа и обобщения состояния работы по проведению полиграфологических исследований;</w:t>
            </w:r>
            <w:r>
              <w:br/>
            </w:r>
            <w:r>
              <w:rPr>
                <w:rFonts w:ascii="Times New Roman"/>
                <w:b w:val="false"/>
                <w:i w:val="false"/>
                <w:color w:val="000000"/>
                <w:sz w:val="20"/>
              </w:rPr>
              <w:t>
</w:t>
            </w:r>
            <w:r>
              <w:rPr>
                <w:rFonts w:ascii="Times New Roman"/>
                <w:b w:val="false"/>
                <w:i w:val="false"/>
                <w:color w:val="000000"/>
                <w:sz w:val="20"/>
              </w:rPr>
              <w:t>Выполнять иные поручения вышестоящего руководства.</w:t>
            </w:r>
          </w:p>
        </w:tc>
      </w:tr>
    </w:tbl>
    <w:bookmarkStart w:name="z410" w:id="424"/>
    <w:p>
      <w:pPr>
        <w:spacing w:after="0"/>
        <w:ind w:left="0"/>
        <w:jc w:val="both"/>
      </w:pPr>
      <w:r>
        <w:rPr>
          <w:rFonts w:ascii="Times New Roman"/>
          <w:b w:val="false"/>
          <w:i w:val="false"/>
          <w:color w:val="000000"/>
          <w:sz w:val="28"/>
        </w:rPr>
        <w:t>
</w:t>
      </w:r>
      <w:r>
        <w:rPr>
          <w:rFonts w:ascii="Times New Roman"/>
          <w:b/>
          <w:i w:val="false"/>
          <w:color w:val="000000"/>
          <w:sz w:val="28"/>
        </w:rPr>
        <w:t>                  Отдел внутренней безопасности</w:t>
      </w:r>
      <w:r>
        <w:br/>
      </w:r>
      <w:r>
        <w:rPr>
          <w:rFonts w:ascii="Times New Roman"/>
          <w:b w:val="false"/>
          <w:i w:val="false"/>
          <w:color w:val="000000"/>
          <w:sz w:val="28"/>
        </w:rPr>
        <w:t>
              </w:t>
      </w:r>
      <w:r>
        <w:rPr>
          <w:rFonts w:ascii="Times New Roman"/>
          <w:b/>
          <w:i w:val="false"/>
          <w:color w:val="000000"/>
          <w:sz w:val="28"/>
        </w:rPr>
        <w:t>Начальник отдела внутренней безопасности</w:t>
      </w:r>
      <w:r>
        <w:br/>
      </w:r>
      <w:r>
        <w:rPr>
          <w:rFonts w:ascii="Times New Roman"/>
          <w:b w:val="false"/>
          <w:i w:val="false"/>
          <w:color w:val="000000"/>
          <w:sz w:val="28"/>
        </w:rPr>
        <w:t>
                            С-FPО-4 (№9–1)</w:t>
      </w:r>
    </w:p>
    <w:bookmarkEnd w:id="4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7"/>
        <w:gridCol w:w="11013"/>
      </w:tblGrid>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«Право» (юриспруденция, правоохранительная деятельность)</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в оперативно-следственных подразделениях либо не менее семи лет стажа государственной службы, в том числе не менее трех лет на руководящих должностях либо не менее девяти лет стажа работы в сферах, соответствующих функциональным направлениям конкретной должности данной категории, в том числе не менее четырех лет на руководящих должностях</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кодексов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w:t>
            </w:r>
            <w:r>
              <w:rPr>
                <w:rFonts w:ascii="Times New Roman"/>
                <w:b w:val="false"/>
                <w:i w:val="false"/>
                <w:color w:val="000000"/>
                <w:sz w:val="20"/>
              </w:rPr>
              <w:t>О налогах и других обязательных платежах в бюджет</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в пределах своей компетенции руководство и обеспечивать организацию работы отдела.</w:t>
            </w:r>
            <w:r>
              <w:br/>
            </w:r>
            <w:r>
              <w:rPr>
                <w:rFonts w:ascii="Times New Roman"/>
                <w:b w:val="false"/>
                <w:i w:val="false"/>
                <w:color w:val="000000"/>
                <w:sz w:val="20"/>
              </w:rPr>
              <w:t>
</w:t>
            </w:r>
            <w:r>
              <w:rPr>
                <w:rFonts w:ascii="Times New Roman"/>
                <w:b w:val="false"/>
                <w:i w:val="false"/>
                <w:color w:val="000000"/>
                <w:sz w:val="20"/>
              </w:rPr>
              <w:t>Обеспечивать и осуществлять контроль за:</w:t>
            </w:r>
            <w:r>
              <w:br/>
            </w:r>
            <w:r>
              <w:rPr>
                <w:rFonts w:ascii="Times New Roman"/>
                <w:b w:val="false"/>
                <w:i w:val="false"/>
                <w:color w:val="000000"/>
                <w:sz w:val="20"/>
              </w:rPr>
              <w:t>
</w:t>
            </w:r>
            <w:r>
              <w:rPr>
                <w:rFonts w:ascii="Times New Roman"/>
                <w:b w:val="false"/>
                <w:i w:val="false"/>
                <w:color w:val="000000"/>
                <w:sz w:val="20"/>
              </w:rPr>
              <w:t>исполнением сотрудниками возложенных на них обязанностей, качественное и своевременное выполнение ими поручений руководства;</w:t>
            </w:r>
            <w:r>
              <w:br/>
            </w:r>
            <w:r>
              <w:rPr>
                <w:rFonts w:ascii="Times New Roman"/>
                <w:b w:val="false"/>
                <w:i w:val="false"/>
                <w:color w:val="000000"/>
                <w:sz w:val="20"/>
              </w:rPr>
              <w:t>
</w:t>
            </w:r>
            <w:r>
              <w:rPr>
                <w:rFonts w:ascii="Times New Roman"/>
                <w:b w:val="false"/>
                <w:i w:val="false"/>
                <w:color w:val="000000"/>
                <w:sz w:val="20"/>
              </w:rPr>
              <w:t>подготовкой материалов к заседаниям коллегии, аппаратных и оперативных совещаний, а также других мероприятий, проводимых в Департаменте и Агентстве;</w:t>
            </w:r>
            <w:r>
              <w:br/>
            </w:r>
            <w:r>
              <w:rPr>
                <w:rFonts w:ascii="Times New Roman"/>
                <w:b w:val="false"/>
                <w:i w:val="false"/>
                <w:color w:val="000000"/>
                <w:sz w:val="20"/>
              </w:rPr>
              <w:t>
</w:t>
            </w:r>
            <w:r>
              <w:rPr>
                <w:rFonts w:ascii="Times New Roman"/>
                <w:b w:val="false"/>
                <w:i w:val="false"/>
                <w:color w:val="000000"/>
                <w:sz w:val="20"/>
              </w:rPr>
              <w:t>организацию профилактических мероприятий по предотвращению коррупционных и иных правонарушений среди личного состава Департамента;</w:t>
            </w:r>
            <w:r>
              <w:br/>
            </w:r>
            <w:r>
              <w:rPr>
                <w:rFonts w:ascii="Times New Roman"/>
                <w:b w:val="false"/>
                <w:i w:val="false"/>
                <w:color w:val="000000"/>
                <w:sz w:val="20"/>
              </w:rPr>
              <w:t>
</w:t>
            </w:r>
            <w:r>
              <w:rPr>
                <w:rFonts w:ascii="Times New Roman"/>
                <w:b w:val="false"/>
                <w:i w:val="false"/>
                <w:color w:val="000000"/>
                <w:sz w:val="20"/>
              </w:rPr>
              <w:t>организацию проведения служебных расследований;</w:t>
            </w:r>
            <w:r>
              <w:br/>
            </w:r>
            <w:r>
              <w:rPr>
                <w:rFonts w:ascii="Times New Roman"/>
                <w:b w:val="false"/>
                <w:i w:val="false"/>
                <w:color w:val="000000"/>
                <w:sz w:val="20"/>
              </w:rPr>
              <w:t>
</w:t>
            </w:r>
            <w:r>
              <w:rPr>
                <w:rFonts w:ascii="Times New Roman"/>
                <w:b w:val="false"/>
                <w:i w:val="false"/>
                <w:color w:val="000000"/>
                <w:sz w:val="20"/>
              </w:rPr>
              <w:t>взаимодействие с Управлением внутренней безопасности Агентства, структурными подразделениями Департамента по вопросам обеспечения внутренней безопасности;</w:t>
            </w:r>
            <w:r>
              <w:br/>
            </w:r>
            <w:r>
              <w:rPr>
                <w:rFonts w:ascii="Times New Roman"/>
                <w:b w:val="false"/>
                <w:i w:val="false"/>
                <w:color w:val="000000"/>
                <w:sz w:val="20"/>
              </w:rPr>
              <w:t>
</w:t>
            </w:r>
            <w:r>
              <w:rPr>
                <w:rFonts w:ascii="Times New Roman"/>
                <w:b w:val="false"/>
                <w:i w:val="false"/>
                <w:color w:val="000000"/>
                <w:sz w:val="20"/>
              </w:rPr>
              <w:t>ведением секретного и несекретного делопроизводства в отделе;</w:t>
            </w:r>
            <w:r>
              <w:br/>
            </w:r>
            <w:r>
              <w:rPr>
                <w:rFonts w:ascii="Times New Roman"/>
                <w:b w:val="false"/>
                <w:i w:val="false"/>
                <w:color w:val="000000"/>
                <w:sz w:val="20"/>
              </w:rPr>
              <w:t>
</w:t>
            </w:r>
            <w:r>
              <w:rPr>
                <w:rFonts w:ascii="Times New Roman"/>
                <w:b w:val="false"/>
                <w:i w:val="false"/>
                <w:color w:val="000000"/>
                <w:sz w:val="20"/>
              </w:rPr>
              <w:t>выполнением текущего и перспективного планирования работы;</w:t>
            </w:r>
            <w:r>
              <w:br/>
            </w:r>
            <w:r>
              <w:rPr>
                <w:rFonts w:ascii="Times New Roman"/>
                <w:b w:val="false"/>
                <w:i w:val="false"/>
                <w:color w:val="000000"/>
                <w:sz w:val="20"/>
              </w:rPr>
              <w:t>
</w:t>
            </w:r>
            <w:r>
              <w:rPr>
                <w:rFonts w:ascii="Times New Roman"/>
                <w:b w:val="false"/>
                <w:i w:val="false"/>
                <w:color w:val="000000"/>
                <w:sz w:val="20"/>
              </w:rPr>
              <w:t>соблюдением трудовой и служебной дисциплины сотрудниками управления.</w:t>
            </w:r>
            <w:r>
              <w:br/>
            </w:r>
            <w:r>
              <w:rPr>
                <w:rFonts w:ascii="Times New Roman"/>
                <w:b w:val="false"/>
                <w:i w:val="false"/>
                <w:color w:val="000000"/>
                <w:sz w:val="20"/>
              </w:rPr>
              <w:t>
</w:t>
            </w:r>
            <w:r>
              <w:rPr>
                <w:rFonts w:ascii="Times New Roman"/>
                <w:b w:val="false"/>
                <w:i w:val="false"/>
                <w:color w:val="000000"/>
                <w:sz w:val="20"/>
              </w:rPr>
              <w:t>Выполнять иные поручения руководства Агентства.</w:t>
            </w:r>
          </w:p>
        </w:tc>
      </w:tr>
    </w:tbl>
    <w:bookmarkStart w:name="z411" w:id="425"/>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 отдела внутренней</w:t>
      </w:r>
      <w:r>
        <w:br/>
      </w:r>
      <w:r>
        <w:rPr>
          <w:rFonts w:ascii="Times New Roman"/>
          <w:b w:val="false"/>
          <w:i w:val="false"/>
          <w:color w:val="000000"/>
          <w:sz w:val="28"/>
        </w:rPr>
        <w:t>
                              </w:t>
      </w:r>
      <w:r>
        <w:rPr>
          <w:rFonts w:ascii="Times New Roman"/>
          <w:b/>
          <w:i w:val="false"/>
          <w:color w:val="000000"/>
          <w:sz w:val="28"/>
        </w:rPr>
        <w:t>безопасности</w:t>
      </w:r>
      <w:r>
        <w:br/>
      </w:r>
      <w:r>
        <w:rPr>
          <w:rFonts w:ascii="Times New Roman"/>
          <w:b w:val="false"/>
          <w:i w:val="false"/>
          <w:color w:val="000000"/>
          <w:sz w:val="28"/>
        </w:rPr>
        <w:t>
                              С-FPО-7 (№9–2)</w:t>
      </w:r>
    </w:p>
    <w:bookmarkEnd w:id="4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7"/>
        <w:gridCol w:w="11013"/>
      </w:tblGrid>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 xml:space="preserve">«Право» (юриспруденция, правоохранительная деятельность), желательно наличие второго высшего образования по специальности «Социальные науки, экономика и бизнес» (учет и аудит) </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трех лет стажа работы на правоохранительной службе в оперативно-следственных подразделениях,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кодексов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w:t>
            </w:r>
            <w:r>
              <w:rPr>
                <w:rFonts w:ascii="Times New Roman"/>
                <w:b w:val="false"/>
                <w:i w:val="false"/>
                <w:color w:val="000000"/>
                <w:sz w:val="20"/>
              </w:rPr>
              <w:t>О налогах и других обязательных платежах в бюджет</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своевременно и качественно исполнять поручения руководства управления.</w:t>
            </w:r>
            <w:r>
              <w:br/>
            </w:r>
            <w:r>
              <w:rPr>
                <w:rFonts w:ascii="Times New Roman"/>
                <w:b w:val="false"/>
                <w:i w:val="false"/>
                <w:color w:val="000000"/>
                <w:sz w:val="20"/>
              </w:rPr>
              <w:t>
</w:t>
            </w:r>
            <w:r>
              <w:rPr>
                <w:rFonts w:ascii="Times New Roman"/>
                <w:b w:val="false"/>
                <w:i w:val="false"/>
                <w:color w:val="000000"/>
                <w:sz w:val="20"/>
              </w:rPr>
              <w:t>Проводить профилактические мероприятия по предотвращению коррупционных и иных правонарушений среди личного состава Департамента.</w:t>
            </w:r>
            <w:r>
              <w:br/>
            </w:r>
            <w:r>
              <w:rPr>
                <w:rFonts w:ascii="Times New Roman"/>
                <w:b w:val="false"/>
                <w:i w:val="false"/>
                <w:color w:val="000000"/>
                <w:sz w:val="20"/>
              </w:rPr>
              <w:t>
</w:t>
            </w:r>
            <w:r>
              <w:rPr>
                <w:rFonts w:ascii="Times New Roman"/>
                <w:b w:val="false"/>
                <w:i w:val="false"/>
                <w:color w:val="000000"/>
                <w:sz w:val="20"/>
              </w:rPr>
              <w:t>Проводить служебные расследования, внутренний аудит.</w:t>
            </w:r>
            <w:r>
              <w:br/>
            </w:r>
            <w:r>
              <w:rPr>
                <w:rFonts w:ascii="Times New Roman"/>
                <w:b w:val="false"/>
                <w:i w:val="false"/>
                <w:color w:val="000000"/>
                <w:sz w:val="20"/>
              </w:rPr>
              <w:t>
</w:t>
            </w:r>
            <w:r>
              <w:rPr>
                <w:rFonts w:ascii="Times New Roman"/>
                <w:b w:val="false"/>
                <w:i w:val="false"/>
                <w:color w:val="000000"/>
                <w:sz w:val="20"/>
              </w:rPr>
              <w:t>Разрабатывать методические пособия по вопросам обеспечения внутренней безопасности.</w:t>
            </w:r>
            <w:r>
              <w:br/>
            </w:r>
            <w:r>
              <w:rPr>
                <w:rFonts w:ascii="Times New Roman"/>
                <w:b w:val="false"/>
                <w:i w:val="false"/>
                <w:color w:val="000000"/>
                <w:sz w:val="20"/>
              </w:rPr>
              <w:t>
</w:t>
            </w:r>
            <w:r>
              <w:rPr>
                <w:rFonts w:ascii="Times New Roman"/>
                <w:b w:val="false"/>
                <w:i w:val="false"/>
                <w:color w:val="000000"/>
                <w:sz w:val="20"/>
              </w:rPr>
              <w:t>Осуществлять взаимодействие со структурными подразделениями органов финансовой полиции и другими правоохранительными органами по вопросам обеспечения внутренней безопасности.</w:t>
            </w:r>
            <w:r>
              <w:br/>
            </w:r>
            <w:r>
              <w:rPr>
                <w:rFonts w:ascii="Times New Roman"/>
                <w:b w:val="false"/>
                <w:i w:val="false"/>
                <w:color w:val="000000"/>
                <w:sz w:val="20"/>
              </w:rPr>
              <w:t>
</w:t>
            </w:r>
            <w:r>
              <w:rPr>
                <w:rFonts w:ascii="Times New Roman"/>
                <w:b w:val="false"/>
                <w:i w:val="false"/>
                <w:color w:val="000000"/>
                <w:sz w:val="20"/>
              </w:rPr>
              <w:t>Осуществлять исполнение входящей документации, плановых заданий Департамента и Агентства, подготовку и предоставление в установленном порядке отчетных и обзорных материалов, исполнение внутреннего и внешнего документооборота по вопросам деятельности Департамента и Агентства.</w:t>
            </w:r>
            <w:r>
              <w:br/>
            </w:r>
            <w:r>
              <w:rPr>
                <w:rFonts w:ascii="Times New Roman"/>
                <w:b w:val="false"/>
                <w:i w:val="false"/>
                <w:color w:val="000000"/>
                <w:sz w:val="20"/>
              </w:rPr>
              <w:t>
</w:t>
            </w:r>
            <w:r>
              <w:rPr>
                <w:rFonts w:ascii="Times New Roman"/>
                <w:b w:val="false"/>
                <w:i w:val="false"/>
                <w:color w:val="000000"/>
                <w:sz w:val="20"/>
              </w:rPr>
              <w:t>Осуществлять своевременную подготовку материалов к совещаниям, коллегиям по вопросам служебной деятельности.</w:t>
            </w:r>
            <w:r>
              <w:br/>
            </w:r>
            <w:r>
              <w:rPr>
                <w:rFonts w:ascii="Times New Roman"/>
                <w:b w:val="false"/>
                <w:i w:val="false"/>
                <w:color w:val="000000"/>
                <w:sz w:val="20"/>
              </w:rPr>
              <w:t>
</w:t>
            </w:r>
            <w:r>
              <w:rPr>
                <w:rFonts w:ascii="Times New Roman"/>
                <w:b w:val="false"/>
                <w:i w:val="false"/>
                <w:color w:val="000000"/>
                <w:sz w:val="20"/>
              </w:rPr>
              <w:t>Выполнять иные поручения вышестоящего руководства.</w:t>
            </w:r>
          </w:p>
        </w:tc>
      </w:tr>
    </w:tbl>
    <w:bookmarkStart w:name="z412" w:id="426"/>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отдела внутренней безопасности</w:t>
      </w:r>
      <w:r>
        <w:br/>
      </w:r>
      <w:r>
        <w:rPr>
          <w:rFonts w:ascii="Times New Roman"/>
          <w:b w:val="false"/>
          <w:i w:val="false"/>
          <w:color w:val="000000"/>
          <w:sz w:val="28"/>
        </w:rPr>
        <w:t>
                        С-FPО-8 (№9–3)</w:t>
      </w:r>
    </w:p>
    <w:bookmarkEnd w:id="4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8"/>
        <w:gridCol w:w="11012"/>
      </w:tblGrid>
      <w:tr>
        <w:trPr>
          <w:trHeight w:val="30" w:hRule="atLeast"/>
        </w:trPr>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 xml:space="preserve">«Право» (юриспруденция, правоохранительная деятельность), желательно наличие второго высшего образования по специальности </w:t>
            </w:r>
            <w:r>
              <w:rPr>
                <w:rFonts w:ascii="Times New Roman"/>
                <w:b/>
                <w:i w:val="false"/>
                <w:color w:val="000000"/>
                <w:sz w:val="20"/>
              </w:rPr>
              <w:t>«Социальные науки, экономика и бизнес»</w:t>
            </w:r>
            <w:r>
              <w:rPr>
                <w:rFonts w:ascii="Times New Roman"/>
                <w:b w:val="false"/>
                <w:i w:val="false"/>
                <w:color w:val="000000"/>
                <w:sz w:val="20"/>
              </w:rPr>
              <w:t xml:space="preserve"> (учет и аудит) </w:t>
            </w:r>
          </w:p>
        </w:tc>
      </w:tr>
      <w:tr>
        <w:trPr>
          <w:trHeight w:val="30" w:hRule="atLeast"/>
        </w:trPr>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двух лет стажа работы на правоохранительной службе в оперативно-следственных подразделениях,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»,кодексов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w:t>
            </w:r>
            <w:r>
              <w:rPr>
                <w:rFonts w:ascii="Times New Roman"/>
                <w:b w:val="false"/>
                <w:i w:val="false"/>
                <w:color w:val="000000"/>
                <w:sz w:val="20"/>
              </w:rPr>
              <w:t>О налогах и других обязательных платежах в бюджет</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своевременно и качественно исполнять поручения руководства управления.</w:t>
            </w:r>
            <w:r>
              <w:br/>
            </w:r>
            <w:r>
              <w:rPr>
                <w:rFonts w:ascii="Times New Roman"/>
                <w:b w:val="false"/>
                <w:i w:val="false"/>
                <w:color w:val="000000"/>
                <w:sz w:val="20"/>
              </w:rPr>
              <w:t>
</w:t>
            </w:r>
            <w:r>
              <w:rPr>
                <w:rFonts w:ascii="Times New Roman"/>
                <w:b w:val="false"/>
                <w:i w:val="false"/>
                <w:color w:val="000000"/>
                <w:sz w:val="20"/>
              </w:rPr>
              <w:t>Проводить профилактические мероприятия по предотвращению коррупционных и иных правонарушений среди личного состава Департамента.</w:t>
            </w:r>
            <w:r>
              <w:br/>
            </w:r>
            <w:r>
              <w:rPr>
                <w:rFonts w:ascii="Times New Roman"/>
                <w:b w:val="false"/>
                <w:i w:val="false"/>
                <w:color w:val="000000"/>
                <w:sz w:val="20"/>
              </w:rPr>
              <w:t>
</w:t>
            </w:r>
            <w:r>
              <w:rPr>
                <w:rFonts w:ascii="Times New Roman"/>
                <w:b w:val="false"/>
                <w:i w:val="false"/>
                <w:color w:val="000000"/>
                <w:sz w:val="20"/>
              </w:rPr>
              <w:t>Проводить служебные расследования, внутренний аудит.</w:t>
            </w:r>
            <w:r>
              <w:br/>
            </w:r>
            <w:r>
              <w:rPr>
                <w:rFonts w:ascii="Times New Roman"/>
                <w:b w:val="false"/>
                <w:i w:val="false"/>
                <w:color w:val="000000"/>
                <w:sz w:val="20"/>
              </w:rPr>
              <w:t>
</w:t>
            </w:r>
            <w:r>
              <w:rPr>
                <w:rFonts w:ascii="Times New Roman"/>
                <w:b w:val="false"/>
                <w:i w:val="false"/>
                <w:color w:val="000000"/>
                <w:sz w:val="20"/>
              </w:rPr>
              <w:t>Разрабатывать методические пособия по вопросам обеспечения внутренней безопасности.</w:t>
            </w:r>
            <w:r>
              <w:br/>
            </w:r>
            <w:r>
              <w:rPr>
                <w:rFonts w:ascii="Times New Roman"/>
                <w:b w:val="false"/>
                <w:i w:val="false"/>
                <w:color w:val="000000"/>
                <w:sz w:val="20"/>
              </w:rPr>
              <w:t>
</w:t>
            </w:r>
            <w:r>
              <w:rPr>
                <w:rFonts w:ascii="Times New Roman"/>
                <w:b w:val="false"/>
                <w:i w:val="false"/>
                <w:color w:val="000000"/>
                <w:sz w:val="20"/>
              </w:rPr>
              <w:t>Осуществлять взаимодействие со структурными подразделениями органов финансовой полиции и другими правоохранительными органами по вопросам обеспечения внутренней безопасности.</w:t>
            </w:r>
            <w:r>
              <w:br/>
            </w:r>
            <w:r>
              <w:rPr>
                <w:rFonts w:ascii="Times New Roman"/>
                <w:b w:val="false"/>
                <w:i w:val="false"/>
                <w:color w:val="000000"/>
                <w:sz w:val="20"/>
              </w:rPr>
              <w:t>
</w:t>
            </w:r>
            <w:r>
              <w:rPr>
                <w:rFonts w:ascii="Times New Roman"/>
                <w:b w:val="false"/>
                <w:i w:val="false"/>
                <w:color w:val="000000"/>
                <w:sz w:val="20"/>
              </w:rPr>
              <w:t>Осуществлять исполнение входящей документации, плановых заданий Департамента и Агентства, подготовку и предоставление в установленном порядке отчетных и обзорных материалов, исполнение внутреннего и внешнего документооборота по вопросам деятельности Департамента и Агентства.</w:t>
            </w:r>
            <w:r>
              <w:br/>
            </w:r>
            <w:r>
              <w:rPr>
                <w:rFonts w:ascii="Times New Roman"/>
                <w:b w:val="false"/>
                <w:i w:val="false"/>
                <w:color w:val="000000"/>
                <w:sz w:val="20"/>
              </w:rPr>
              <w:t>
</w:t>
            </w:r>
            <w:r>
              <w:rPr>
                <w:rFonts w:ascii="Times New Roman"/>
                <w:b w:val="false"/>
                <w:i w:val="false"/>
                <w:color w:val="000000"/>
                <w:sz w:val="20"/>
              </w:rPr>
              <w:t>Осуществлять своевременную подготовку материалов к совещаниям, коллегиям по вопросам служебной деятельности.</w:t>
            </w:r>
            <w:r>
              <w:br/>
            </w:r>
            <w:r>
              <w:rPr>
                <w:rFonts w:ascii="Times New Roman"/>
                <w:b w:val="false"/>
                <w:i w:val="false"/>
                <w:color w:val="000000"/>
                <w:sz w:val="20"/>
              </w:rPr>
              <w:t>
</w:t>
            </w:r>
            <w:r>
              <w:rPr>
                <w:rFonts w:ascii="Times New Roman"/>
                <w:b w:val="false"/>
                <w:i w:val="false"/>
                <w:color w:val="000000"/>
                <w:sz w:val="20"/>
              </w:rPr>
              <w:t>Выполнять иные поручения вышестоящего руководства.</w:t>
            </w:r>
          </w:p>
        </w:tc>
      </w:tr>
    </w:tbl>
    <w:bookmarkStart w:name="z413" w:id="427"/>
    <w:p>
      <w:pPr>
        <w:spacing w:after="0"/>
        <w:ind w:left="0"/>
        <w:jc w:val="both"/>
      </w:pPr>
      <w:r>
        <w:rPr>
          <w:rFonts w:ascii="Times New Roman"/>
          <w:b w:val="false"/>
          <w:i w:val="false"/>
          <w:color w:val="000000"/>
          <w:sz w:val="28"/>
        </w:rPr>
        <w:t>
</w:t>
      </w:r>
      <w:r>
        <w:rPr>
          <w:rFonts w:ascii="Times New Roman"/>
          <w:b/>
          <w:i w:val="false"/>
          <w:color w:val="000000"/>
          <w:sz w:val="28"/>
        </w:rPr>
        <w:t>                  Информационно-аналитический отдел</w:t>
      </w:r>
      <w:r>
        <w:br/>
      </w:r>
      <w:r>
        <w:rPr>
          <w:rFonts w:ascii="Times New Roman"/>
          <w:b w:val="false"/>
          <w:i w:val="false"/>
          <w:color w:val="000000"/>
          <w:sz w:val="28"/>
        </w:rPr>
        <w:t>
            </w:t>
      </w:r>
      <w:r>
        <w:rPr>
          <w:rFonts w:ascii="Times New Roman"/>
          <w:b/>
          <w:i w:val="false"/>
          <w:color w:val="000000"/>
          <w:sz w:val="28"/>
        </w:rPr>
        <w:t>Начальник информационно-аналитического отдела</w:t>
      </w:r>
      <w:r>
        <w:br/>
      </w:r>
      <w:r>
        <w:rPr>
          <w:rFonts w:ascii="Times New Roman"/>
          <w:b w:val="false"/>
          <w:i w:val="false"/>
          <w:color w:val="000000"/>
          <w:sz w:val="28"/>
        </w:rPr>
        <w:t>
                            С-FPО-4 (№10–1)</w:t>
      </w:r>
    </w:p>
    <w:bookmarkEnd w:id="4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5"/>
        <w:gridCol w:w="11015"/>
      </w:tblGrid>
      <w:tr>
        <w:trPr>
          <w:trHeight w:val="30" w:hRule="atLeast"/>
        </w:trPr>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 xml:space="preserve">«Право» (юриспруденция, международное право, правоохранительная деятельность) либо «Образование» (основы права и экономики) либо </w:t>
            </w:r>
            <w:r>
              <w:rPr>
                <w:rFonts w:ascii="Times New Roman"/>
                <w:b/>
                <w:i w:val="false"/>
                <w:color w:val="000000"/>
                <w:sz w:val="20"/>
              </w:rPr>
              <w:t>«Социальные науки, экономика и бизнес»</w:t>
            </w:r>
            <w:r>
              <w:rPr>
                <w:rFonts w:ascii="Times New Roman"/>
                <w:b w:val="false"/>
                <w:i w:val="false"/>
                <w:color w:val="000000"/>
                <w:sz w:val="20"/>
              </w:rPr>
              <w:t xml:space="preserve"> (экономика), либо «Технические науки и технологии» (информационные системы, автоматизация и управление)</w:t>
            </w:r>
          </w:p>
        </w:tc>
      </w:tr>
      <w:tr>
        <w:trPr>
          <w:trHeight w:val="30" w:hRule="atLeast"/>
        </w:trPr>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в том числе не менее двух лет на должностях равнозначной или следующей нижестоящей категории, либо не менее семи лет стажа государственной службы, в том числе не менее трех лет на руководящих должностях либо не менее девяти лет стажа работы в сферах, соответствующих функциональным направлениям конкретной должности данной категории, в том числе не менее четырех лет на руководящих должностях</w:t>
            </w:r>
          </w:p>
        </w:tc>
      </w:tr>
      <w:tr>
        <w:trPr>
          <w:trHeight w:val="30" w:hRule="atLeast"/>
        </w:trPr>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банках и банковской деятельности</w:t>
            </w:r>
            <w:r>
              <w:rPr>
                <w:rFonts w:ascii="Times New Roman"/>
                <w:b w:val="false"/>
                <w:i w:val="false"/>
                <w:color w:val="000000"/>
                <w:sz w:val="20"/>
              </w:rPr>
              <w:t>», «</w:t>
            </w:r>
            <w:r>
              <w:rPr>
                <w:rFonts w:ascii="Times New Roman"/>
                <w:b w:val="false"/>
                <w:i w:val="false"/>
                <w:color w:val="000000"/>
                <w:sz w:val="20"/>
              </w:rPr>
              <w:t>О банкротстве</w:t>
            </w:r>
            <w:r>
              <w:rPr>
                <w:rFonts w:ascii="Times New Roman"/>
                <w:b w:val="false"/>
                <w:i w:val="false"/>
                <w:color w:val="000000"/>
                <w:sz w:val="20"/>
              </w:rPr>
              <w:t>», «</w:t>
            </w:r>
            <w:r>
              <w:rPr>
                <w:rFonts w:ascii="Times New Roman"/>
                <w:b w:val="false"/>
                <w:i w:val="false"/>
                <w:color w:val="000000"/>
                <w:sz w:val="20"/>
              </w:rPr>
              <w:t>Об акционерных обществах</w:t>
            </w:r>
            <w:r>
              <w:rPr>
                <w:rFonts w:ascii="Times New Roman"/>
                <w:b w:val="false"/>
                <w:i w:val="false"/>
                <w:color w:val="000000"/>
                <w:sz w:val="20"/>
              </w:rPr>
              <w:t>», «</w:t>
            </w:r>
            <w:r>
              <w:rPr>
                <w:rFonts w:ascii="Times New Roman"/>
                <w:b w:val="false"/>
                <w:i w:val="false"/>
                <w:color w:val="000000"/>
                <w:sz w:val="20"/>
              </w:rPr>
              <w:t>О государственных закупках</w:t>
            </w:r>
            <w:r>
              <w:rPr>
                <w:rFonts w:ascii="Times New Roman"/>
                <w:b w:val="false"/>
                <w:i w:val="false"/>
                <w:color w:val="000000"/>
                <w:sz w:val="20"/>
              </w:rPr>
              <w:t>», «</w:t>
            </w:r>
            <w:r>
              <w:rPr>
                <w:rFonts w:ascii="Times New Roman"/>
                <w:b w:val="false"/>
                <w:i w:val="false"/>
                <w:color w:val="000000"/>
                <w:sz w:val="20"/>
              </w:rPr>
              <w:t>О налогах и других обязательных платежах в бюджет</w:t>
            </w:r>
            <w:r>
              <w:rPr>
                <w:rFonts w:ascii="Times New Roman"/>
                <w:b w:val="false"/>
                <w:i w:val="false"/>
                <w:color w:val="000000"/>
                <w:sz w:val="20"/>
              </w:rPr>
              <w:t>», кодексов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организацию и руководство работы отдела.</w:t>
            </w:r>
            <w:r>
              <w:br/>
            </w:r>
            <w:r>
              <w:rPr>
                <w:rFonts w:ascii="Times New Roman"/>
                <w:b w:val="false"/>
                <w:i w:val="false"/>
                <w:color w:val="000000"/>
                <w:sz w:val="20"/>
              </w:rPr>
              <w:t>
</w:t>
            </w:r>
            <w:r>
              <w:rPr>
                <w:rFonts w:ascii="Times New Roman"/>
                <w:b w:val="false"/>
                <w:i w:val="false"/>
                <w:color w:val="000000"/>
                <w:sz w:val="20"/>
              </w:rPr>
              <w:t>Осуществлять контроль за:</w:t>
            </w:r>
            <w:r>
              <w:br/>
            </w:r>
            <w:r>
              <w:rPr>
                <w:rFonts w:ascii="Times New Roman"/>
                <w:b w:val="false"/>
                <w:i w:val="false"/>
                <w:color w:val="000000"/>
                <w:sz w:val="20"/>
              </w:rPr>
              <w:t>
</w:t>
            </w:r>
            <w:r>
              <w:rPr>
                <w:rFonts w:ascii="Times New Roman"/>
                <w:b w:val="false"/>
                <w:i w:val="false"/>
                <w:color w:val="000000"/>
                <w:sz w:val="20"/>
              </w:rPr>
              <w:t>выявлением коррупционных рисков, незаконных банковских операций, незаконных возвратов налога на добавленную стоимость;</w:t>
            </w:r>
            <w:r>
              <w:br/>
            </w:r>
            <w:r>
              <w:rPr>
                <w:rFonts w:ascii="Times New Roman"/>
                <w:b w:val="false"/>
                <w:i w:val="false"/>
                <w:color w:val="000000"/>
                <w:sz w:val="20"/>
              </w:rPr>
              <w:t>
</w:t>
            </w:r>
            <w:r>
              <w:rPr>
                <w:rFonts w:ascii="Times New Roman"/>
                <w:b w:val="false"/>
                <w:i w:val="false"/>
                <w:color w:val="000000"/>
                <w:sz w:val="20"/>
              </w:rPr>
              <w:t>проведением ежедневного мониторинга хода реализации крупных проектов, финансируемых за счет бюджета и средств институтов развития в целях предупреждения и пресечения коррупционных и экономических преступлений.</w:t>
            </w:r>
            <w:r>
              <w:br/>
            </w:r>
            <w:r>
              <w:rPr>
                <w:rFonts w:ascii="Times New Roman"/>
                <w:b w:val="false"/>
                <w:i w:val="false"/>
                <w:color w:val="000000"/>
                <w:sz w:val="20"/>
              </w:rPr>
              <w:t>
</w:t>
            </w:r>
            <w:r>
              <w:rPr>
                <w:rFonts w:ascii="Times New Roman"/>
                <w:b w:val="false"/>
                <w:i w:val="false"/>
                <w:color w:val="000000"/>
                <w:sz w:val="20"/>
              </w:rPr>
              <w:t>Взаимодействовать с правоохранительными и другими государственными органами, юридическими и физическими лицами с целью эффективной прогнозно-аналитической деятельности.</w:t>
            </w:r>
            <w:r>
              <w:br/>
            </w:r>
            <w:r>
              <w:rPr>
                <w:rFonts w:ascii="Times New Roman"/>
                <w:b w:val="false"/>
                <w:i w:val="false"/>
                <w:color w:val="000000"/>
                <w:sz w:val="20"/>
              </w:rPr>
              <w:t>
</w:t>
            </w:r>
            <w:r>
              <w:rPr>
                <w:rFonts w:ascii="Times New Roman"/>
                <w:b w:val="false"/>
                <w:i w:val="false"/>
                <w:color w:val="000000"/>
                <w:sz w:val="20"/>
              </w:rPr>
              <w:t>Осуществлять своевременное исполнение документов, поступающих из вышестоящих и других государственных органов, находящихся на контроле Департамента, решений аппаратных и оперативных совещаний Департамента, планов мероприятий, поручений руководства.</w:t>
            </w:r>
          </w:p>
        </w:tc>
      </w:tr>
    </w:tbl>
    <w:bookmarkStart w:name="z414" w:id="428"/>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w:t>
      </w:r>
      <w:r>
        <w:br/>
      </w:r>
      <w:r>
        <w:rPr>
          <w:rFonts w:ascii="Times New Roman"/>
          <w:b w:val="false"/>
          <w:i w:val="false"/>
          <w:color w:val="000000"/>
          <w:sz w:val="28"/>
        </w:rPr>
        <w:t>
               </w:t>
      </w:r>
      <w:r>
        <w:rPr>
          <w:rFonts w:ascii="Times New Roman"/>
          <w:b/>
          <w:i w:val="false"/>
          <w:color w:val="000000"/>
          <w:sz w:val="28"/>
        </w:rPr>
        <w:t>информационно-аналитического отдела</w:t>
      </w:r>
      <w:r>
        <w:br/>
      </w:r>
      <w:r>
        <w:rPr>
          <w:rFonts w:ascii="Times New Roman"/>
          <w:b w:val="false"/>
          <w:i w:val="false"/>
          <w:color w:val="000000"/>
          <w:sz w:val="28"/>
        </w:rPr>
        <w:t>
                      С-FPО-7 (№ 10-2, № 10-3)</w:t>
      </w:r>
    </w:p>
    <w:bookmarkEnd w:id="4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5"/>
        <w:gridCol w:w="11015"/>
      </w:tblGrid>
      <w:tr>
        <w:trPr>
          <w:trHeight w:val="30" w:hRule="atLeast"/>
        </w:trPr>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i w:val="false"/>
                <w:color w:val="000000"/>
                <w:sz w:val="20"/>
              </w:rPr>
              <w:t>«Право»</w:t>
            </w:r>
            <w:r>
              <w:rPr>
                <w:rFonts w:ascii="Times New Roman"/>
                <w:b w:val="false"/>
                <w:i w:val="false"/>
                <w:color w:val="000000"/>
                <w:sz w:val="20"/>
              </w:rPr>
              <w:t xml:space="preserve"> (юриспруденция, международное право, правоохранительная деятельность) либо </w:t>
            </w:r>
            <w:r>
              <w:rPr>
                <w:rFonts w:ascii="Times New Roman"/>
                <w:b/>
                <w:i w:val="false"/>
                <w:color w:val="000000"/>
                <w:sz w:val="20"/>
              </w:rPr>
              <w:t>«Образование»</w:t>
            </w:r>
            <w:r>
              <w:rPr>
                <w:rFonts w:ascii="Times New Roman"/>
                <w:b w:val="false"/>
                <w:i w:val="false"/>
                <w:color w:val="000000"/>
                <w:sz w:val="20"/>
              </w:rPr>
              <w:t xml:space="preserve"> (основы права и экономики) либо </w:t>
            </w:r>
            <w:r>
              <w:rPr>
                <w:rFonts w:ascii="Times New Roman"/>
                <w:b/>
                <w:i w:val="false"/>
                <w:color w:val="000000"/>
                <w:sz w:val="20"/>
              </w:rPr>
              <w:t>«Социальные науки, экономика и бизнес»</w:t>
            </w:r>
            <w:r>
              <w:rPr>
                <w:rFonts w:ascii="Times New Roman"/>
                <w:b w:val="false"/>
                <w:i w:val="false"/>
                <w:color w:val="000000"/>
                <w:sz w:val="20"/>
              </w:rPr>
              <w:t xml:space="preserve"> (экономика), либо </w:t>
            </w:r>
            <w:r>
              <w:rPr>
                <w:rFonts w:ascii="Times New Roman"/>
                <w:b/>
                <w:i w:val="false"/>
                <w:color w:val="000000"/>
                <w:sz w:val="20"/>
              </w:rPr>
              <w:t>«Технические науки и технологии»</w:t>
            </w:r>
            <w:r>
              <w:rPr>
                <w:rFonts w:ascii="Times New Roman"/>
                <w:b w:val="false"/>
                <w:i w:val="false"/>
                <w:color w:val="000000"/>
                <w:sz w:val="20"/>
              </w:rPr>
              <w:t xml:space="preserve"> (информационные системы, автоматизация и управление)</w:t>
            </w:r>
          </w:p>
        </w:tc>
      </w:tr>
      <w:tr>
        <w:trPr>
          <w:trHeight w:val="30" w:hRule="atLeast"/>
        </w:trPr>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банках и банковской деятельности</w:t>
            </w:r>
            <w:r>
              <w:rPr>
                <w:rFonts w:ascii="Times New Roman"/>
                <w:b w:val="false"/>
                <w:i w:val="false"/>
                <w:color w:val="000000"/>
                <w:sz w:val="20"/>
              </w:rPr>
              <w:t>», «</w:t>
            </w:r>
            <w:r>
              <w:rPr>
                <w:rFonts w:ascii="Times New Roman"/>
                <w:b w:val="false"/>
                <w:i w:val="false"/>
                <w:color w:val="000000"/>
                <w:sz w:val="20"/>
              </w:rPr>
              <w:t>О банкротстве</w:t>
            </w:r>
            <w:r>
              <w:rPr>
                <w:rFonts w:ascii="Times New Roman"/>
                <w:b w:val="false"/>
                <w:i w:val="false"/>
                <w:color w:val="000000"/>
                <w:sz w:val="20"/>
              </w:rPr>
              <w:t>», «</w:t>
            </w:r>
            <w:r>
              <w:rPr>
                <w:rFonts w:ascii="Times New Roman"/>
                <w:b w:val="false"/>
                <w:i w:val="false"/>
                <w:color w:val="000000"/>
                <w:sz w:val="20"/>
              </w:rPr>
              <w:t>Об акционерных обществах</w:t>
            </w:r>
            <w:r>
              <w:rPr>
                <w:rFonts w:ascii="Times New Roman"/>
                <w:b w:val="false"/>
                <w:i w:val="false"/>
                <w:color w:val="000000"/>
                <w:sz w:val="20"/>
              </w:rPr>
              <w:t>», «</w:t>
            </w:r>
            <w:r>
              <w:rPr>
                <w:rFonts w:ascii="Times New Roman"/>
                <w:b w:val="false"/>
                <w:i w:val="false"/>
                <w:color w:val="000000"/>
                <w:sz w:val="20"/>
              </w:rPr>
              <w:t>О государственных закупках</w:t>
            </w:r>
            <w:r>
              <w:rPr>
                <w:rFonts w:ascii="Times New Roman"/>
                <w:b w:val="false"/>
                <w:i w:val="false"/>
                <w:color w:val="000000"/>
                <w:sz w:val="20"/>
              </w:rPr>
              <w:t>», «</w:t>
            </w:r>
            <w:r>
              <w:rPr>
                <w:rFonts w:ascii="Times New Roman"/>
                <w:b w:val="false"/>
                <w:i w:val="false"/>
                <w:color w:val="000000"/>
                <w:sz w:val="20"/>
              </w:rPr>
              <w:t>О налогах и других обязательных платежах в бюджет</w:t>
            </w:r>
            <w:r>
              <w:rPr>
                <w:rFonts w:ascii="Times New Roman"/>
                <w:b w:val="false"/>
                <w:i w:val="false"/>
                <w:color w:val="000000"/>
                <w:sz w:val="20"/>
              </w:rPr>
              <w:t>», кодексов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Анализировать и выявлять коррупционные риски, незаконные банковские операции, незаконные возвраты налога на добавленную стоимость.</w:t>
            </w:r>
            <w:r>
              <w:br/>
            </w:r>
            <w:r>
              <w:rPr>
                <w:rFonts w:ascii="Times New Roman"/>
                <w:b w:val="false"/>
                <w:i w:val="false"/>
                <w:color w:val="000000"/>
                <w:sz w:val="20"/>
              </w:rPr>
              <w:t>
</w:t>
            </w:r>
            <w:r>
              <w:rPr>
                <w:rFonts w:ascii="Times New Roman"/>
                <w:b w:val="false"/>
                <w:i w:val="false"/>
                <w:color w:val="000000"/>
                <w:sz w:val="20"/>
              </w:rPr>
              <w:t>Проводить ежедневный мониторинг хода реализации крупных проектов, финансируемых за счет бюджета и средств институтов развития в целях предупреждения и пресечения коррупционных и экономических преступлений.</w:t>
            </w:r>
            <w:r>
              <w:br/>
            </w:r>
            <w:r>
              <w:rPr>
                <w:rFonts w:ascii="Times New Roman"/>
                <w:b w:val="false"/>
                <w:i w:val="false"/>
                <w:color w:val="000000"/>
                <w:sz w:val="20"/>
              </w:rPr>
              <w:t>
</w:t>
            </w:r>
            <w:r>
              <w:rPr>
                <w:rFonts w:ascii="Times New Roman"/>
                <w:b w:val="false"/>
                <w:i w:val="false"/>
                <w:color w:val="000000"/>
                <w:sz w:val="20"/>
              </w:rPr>
              <w:t>Взаимодействовать с правоохранительными и другими государственными органами, юридическими и физическими лицами с целью эффективной прогнозно-аналитической деятельности.</w:t>
            </w:r>
            <w:r>
              <w:br/>
            </w:r>
            <w:r>
              <w:rPr>
                <w:rFonts w:ascii="Times New Roman"/>
                <w:b w:val="false"/>
                <w:i w:val="false"/>
                <w:color w:val="000000"/>
                <w:sz w:val="20"/>
              </w:rPr>
              <w:t>
</w:t>
            </w:r>
            <w:r>
              <w:rPr>
                <w:rFonts w:ascii="Times New Roman"/>
                <w:b w:val="false"/>
                <w:i w:val="false"/>
                <w:color w:val="000000"/>
                <w:sz w:val="20"/>
              </w:rPr>
              <w:t>Осуществлять своевременное исполнение документов, поступающих из вышестоящих и других государственных органов, находящихся на контроле Департамента, решений аппаратных и оперативных совещаний Департамента, планов мероприятий, поручений руководства.</w:t>
            </w:r>
          </w:p>
        </w:tc>
      </w:tr>
    </w:tbl>
    <w:bookmarkStart w:name="z415" w:id="429"/>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информационно-аналитического отдела</w:t>
      </w:r>
      <w:r>
        <w:br/>
      </w:r>
      <w:r>
        <w:rPr>
          <w:rFonts w:ascii="Times New Roman"/>
          <w:b w:val="false"/>
          <w:i w:val="false"/>
          <w:color w:val="000000"/>
          <w:sz w:val="28"/>
        </w:rPr>
        <w:t>
                        С-FPО-8 (№10-4)</w:t>
      </w:r>
    </w:p>
    <w:bookmarkEnd w:id="4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5"/>
        <w:gridCol w:w="11015"/>
      </w:tblGrid>
      <w:tr>
        <w:trPr>
          <w:trHeight w:val="30" w:hRule="atLeast"/>
        </w:trPr>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i w:val="false"/>
                <w:color w:val="000000"/>
                <w:sz w:val="20"/>
              </w:rPr>
              <w:t>«Право»</w:t>
            </w:r>
            <w:r>
              <w:rPr>
                <w:rFonts w:ascii="Times New Roman"/>
                <w:b w:val="false"/>
                <w:i w:val="false"/>
                <w:color w:val="000000"/>
                <w:sz w:val="20"/>
              </w:rPr>
              <w:t xml:space="preserve"> (юриспруденция, международное право, правоохранительная деятельность) либо </w:t>
            </w:r>
            <w:r>
              <w:rPr>
                <w:rFonts w:ascii="Times New Roman"/>
                <w:b/>
                <w:i w:val="false"/>
                <w:color w:val="000000"/>
                <w:sz w:val="20"/>
              </w:rPr>
              <w:t>«Образование»</w:t>
            </w:r>
            <w:r>
              <w:rPr>
                <w:rFonts w:ascii="Times New Roman"/>
                <w:b w:val="false"/>
                <w:i w:val="false"/>
                <w:color w:val="000000"/>
                <w:sz w:val="20"/>
              </w:rPr>
              <w:t xml:space="preserve"> (основы права и экономики) либо </w:t>
            </w:r>
            <w:r>
              <w:rPr>
                <w:rFonts w:ascii="Times New Roman"/>
                <w:b/>
                <w:i w:val="false"/>
                <w:color w:val="000000"/>
                <w:sz w:val="20"/>
              </w:rPr>
              <w:t>«Социальные науки, экономика и бизнес»</w:t>
            </w:r>
            <w:r>
              <w:rPr>
                <w:rFonts w:ascii="Times New Roman"/>
                <w:b w:val="false"/>
                <w:i w:val="false"/>
                <w:color w:val="000000"/>
                <w:sz w:val="20"/>
              </w:rPr>
              <w:t xml:space="preserve"> (экономика), либо </w:t>
            </w:r>
            <w:r>
              <w:rPr>
                <w:rFonts w:ascii="Times New Roman"/>
                <w:b/>
                <w:i w:val="false"/>
                <w:color w:val="000000"/>
                <w:sz w:val="20"/>
              </w:rPr>
              <w:t>«Технические науки и технологии»</w:t>
            </w:r>
            <w:r>
              <w:rPr>
                <w:rFonts w:ascii="Times New Roman"/>
                <w:b w:val="false"/>
                <w:i w:val="false"/>
                <w:color w:val="000000"/>
                <w:sz w:val="20"/>
              </w:rPr>
              <w:t xml:space="preserve"> (информационные системы, автоматизация и управление)</w:t>
            </w:r>
          </w:p>
        </w:tc>
      </w:tr>
      <w:tr>
        <w:trPr>
          <w:trHeight w:val="30" w:hRule="atLeast"/>
        </w:trPr>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банках и банковской деятельности</w:t>
            </w:r>
            <w:r>
              <w:rPr>
                <w:rFonts w:ascii="Times New Roman"/>
                <w:b w:val="false"/>
                <w:i w:val="false"/>
                <w:color w:val="000000"/>
                <w:sz w:val="20"/>
              </w:rPr>
              <w:t>», «</w:t>
            </w:r>
            <w:r>
              <w:rPr>
                <w:rFonts w:ascii="Times New Roman"/>
                <w:b w:val="false"/>
                <w:i w:val="false"/>
                <w:color w:val="000000"/>
                <w:sz w:val="20"/>
              </w:rPr>
              <w:t>О банкротстве</w:t>
            </w:r>
            <w:r>
              <w:rPr>
                <w:rFonts w:ascii="Times New Roman"/>
                <w:b w:val="false"/>
                <w:i w:val="false"/>
                <w:color w:val="000000"/>
                <w:sz w:val="20"/>
              </w:rPr>
              <w:t>», «</w:t>
            </w:r>
            <w:r>
              <w:rPr>
                <w:rFonts w:ascii="Times New Roman"/>
                <w:b w:val="false"/>
                <w:i w:val="false"/>
                <w:color w:val="000000"/>
                <w:sz w:val="20"/>
              </w:rPr>
              <w:t>Об акционерных обществах</w:t>
            </w:r>
            <w:r>
              <w:rPr>
                <w:rFonts w:ascii="Times New Roman"/>
                <w:b w:val="false"/>
                <w:i w:val="false"/>
                <w:color w:val="000000"/>
                <w:sz w:val="20"/>
              </w:rPr>
              <w:t>», «</w:t>
            </w:r>
            <w:r>
              <w:rPr>
                <w:rFonts w:ascii="Times New Roman"/>
                <w:b w:val="false"/>
                <w:i w:val="false"/>
                <w:color w:val="000000"/>
                <w:sz w:val="20"/>
              </w:rPr>
              <w:t>О государственных закупках</w:t>
            </w:r>
            <w:r>
              <w:rPr>
                <w:rFonts w:ascii="Times New Roman"/>
                <w:b w:val="false"/>
                <w:i w:val="false"/>
                <w:color w:val="000000"/>
                <w:sz w:val="20"/>
              </w:rPr>
              <w:t>», «</w:t>
            </w:r>
            <w:r>
              <w:rPr>
                <w:rFonts w:ascii="Times New Roman"/>
                <w:b w:val="false"/>
                <w:i w:val="false"/>
                <w:color w:val="000000"/>
                <w:sz w:val="20"/>
              </w:rPr>
              <w:t>О налогах и других обязательных платежах в бюджет</w:t>
            </w:r>
            <w:r>
              <w:rPr>
                <w:rFonts w:ascii="Times New Roman"/>
                <w:b w:val="false"/>
                <w:i w:val="false"/>
                <w:color w:val="000000"/>
                <w:sz w:val="20"/>
              </w:rPr>
              <w:t>», кодексов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Анализировать и выявлять коррупционные риски, незаконные банковские операции, незаконные возвраты налога на добавленную стоимость.</w:t>
            </w:r>
            <w:r>
              <w:br/>
            </w:r>
            <w:r>
              <w:rPr>
                <w:rFonts w:ascii="Times New Roman"/>
                <w:b w:val="false"/>
                <w:i w:val="false"/>
                <w:color w:val="000000"/>
                <w:sz w:val="20"/>
              </w:rPr>
              <w:t>
</w:t>
            </w:r>
            <w:r>
              <w:rPr>
                <w:rFonts w:ascii="Times New Roman"/>
                <w:b w:val="false"/>
                <w:i w:val="false"/>
                <w:color w:val="000000"/>
                <w:sz w:val="20"/>
              </w:rPr>
              <w:t>Проводить ежедневный мониторинг хода реализации крупных проектов, финансируемых за счет бюджета и средств институтов развития в целях предупреждения и пресечения коррупционных и экономических преступлений.</w:t>
            </w:r>
            <w:r>
              <w:br/>
            </w:r>
            <w:r>
              <w:rPr>
                <w:rFonts w:ascii="Times New Roman"/>
                <w:b w:val="false"/>
                <w:i w:val="false"/>
                <w:color w:val="000000"/>
                <w:sz w:val="20"/>
              </w:rPr>
              <w:t>
</w:t>
            </w:r>
            <w:r>
              <w:rPr>
                <w:rFonts w:ascii="Times New Roman"/>
                <w:b w:val="false"/>
                <w:i w:val="false"/>
                <w:color w:val="000000"/>
                <w:sz w:val="20"/>
              </w:rPr>
              <w:t>Взаимодействовать с правоохранительными и другими государственными органами, юридическими и физическими лицами с целью эффективной прогнозно-аналитической деятельности.</w:t>
            </w:r>
            <w:r>
              <w:br/>
            </w:r>
            <w:r>
              <w:rPr>
                <w:rFonts w:ascii="Times New Roman"/>
                <w:b w:val="false"/>
                <w:i w:val="false"/>
                <w:color w:val="000000"/>
                <w:sz w:val="20"/>
              </w:rPr>
              <w:t>
</w:t>
            </w:r>
            <w:r>
              <w:rPr>
                <w:rFonts w:ascii="Times New Roman"/>
                <w:b w:val="false"/>
                <w:i w:val="false"/>
                <w:color w:val="000000"/>
                <w:sz w:val="20"/>
              </w:rPr>
              <w:t>Осуществлять своевременное исполнение документов, поступающих из вышестоящих и других государственных органов, находящихся на контроле Департамента, решений аппаратных и оперативных совещаний Департамента, планов мероприятий, поручений руководства.</w:t>
            </w:r>
          </w:p>
        </w:tc>
      </w:tr>
    </w:tbl>
    <w:bookmarkStart w:name="z416" w:id="430"/>
    <w:p>
      <w:pPr>
        <w:spacing w:after="0"/>
        <w:ind w:left="0"/>
        <w:jc w:val="both"/>
      </w:pPr>
      <w:r>
        <w:rPr>
          <w:rFonts w:ascii="Times New Roman"/>
          <w:b w:val="false"/>
          <w:i w:val="false"/>
          <w:color w:val="000000"/>
          <w:sz w:val="28"/>
        </w:rPr>
        <w:t>
</w:t>
      </w:r>
      <w:r>
        <w:rPr>
          <w:rFonts w:ascii="Times New Roman"/>
          <w:b/>
          <w:i w:val="false"/>
          <w:color w:val="000000"/>
          <w:sz w:val="28"/>
        </w:rPr>
        <w:t>Управление по раскрытию экономических и финансовых преступлений</w:t>
      </w:r>
    </w:p>
    <w:bookmarkEnd w:id="430"/>
    <w:bookmarkStart w:name="z417" w:id="431"/>
    <w:p>
      <w:pPr>
        <w:spacing w:after="0"/>
        <w:ind w:left="0"/>
        <w:jc w:val="both"/>
      </w:pPr>
      <w:r>
        <w:rPr>
          <w:rFonts w:ascii="Times New Roman"/>
          <w:b w:val="false"/>
          <w:i w:val="false"/>
          <w:color w:val="000000"/>
          <w:sz w:val="28"/>
        </w:rPr>
        <w:t>
</w:t>
      </w:r>
      <w:r>
        <w:rPr>
          <w:rFonts w:ascii="Times New Roman"/>
          <w:b/>
          <w:i w:val="false"/>
          <w:color w:val="000000"/>
          <w:sz w:val="28"/>
        </w:rPr>
        <w:t>  Начальник управления по раскрытию экономических и финансовых</w:t>
      </w:r>
      <w:r>
        <w:br/>
      </w:r>
      <w:r>
        <w:rPr>
          <w:rFonts w:ascii="Times New Roman"/>
          <w:b w:val="false"/>
          <w:i w:val="false"/>
          <w:color w:val="000000"/>
          <w:sz w:val="28"/>
        </w:rPr>
        <w:t>
                           </w:t>
      </w:r>
      <w:r>
        <w:rPr>
          <w:rFonts w:ascii="Times New Roman"/>
          <w:b/>
          <w:i w:val="false"/>
          <w:color w:val="000000"/>
          <w:sz w:val="28"/>
        </w:rPr>
        <w:t>преступлений</w:t>
      </w:r>
      <w:r>
        <w:br/>
      </w:r>
      <w:r>
        <w:rPr>
          <w:rFonts w:ascii="Times New Roman"/>
          <w:b w:val="false"/>
          <w:i w:val="false"/>
          <w:color w:val="000000"/>
          <w:sz w:val="28"/>
        </w:rPr>
        <w:t>
                           С-FPО-3 (№11–1)</w:t>
      </w:r>
    </w:p>
    <w:bookmarkEnd w:id="4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7"/>
        <w:gridCol w:w="11013"/>
      </w:tblGrid>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 xml:space="preserve">«Право» (юриспруденция, правоохранительная деятельность) либо </w:t>
            </w:r>
            <w:r>
              <w:rPr>
                <w:rFonts w:ascii="Times New Roman"/>
                <w:b/>
                <w:i w:val="false"/>
                <w:color w:val="000000"/>
                <w:sz w:val="20"/>
              </w:rPr>
              <w:t>«Социальные науки, экономика и бизнес»</w:t>
            </w:r>
            <w:r>
              <w:rPr>
                <w:rFonts w:ascii="Times New Roman"/>
                <w:b w:val="false"/>
                <w:i w:val="false"/>
                <w:color w:val="000000"/>
                <w:sz w:val="20"/>
              </w:rPr>
              <w:t xml:space="preserve"> (экономика, финансы, учет и аудит) </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шести лет стажа работы на правоохранительной службе, в том числе не менее двух лет на руководящих должностях либо не менее восьми лет работы в государственных органах, в том числе не менее четырех лет на руководящих должностях, либо не менее десяти лет стажа работы в сферах, соответствующих функциональным направлениям конкретной должности данной категории, в том числе не менее пяти лет на руководящих должностях</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w:t>
            </w:r>
            <w:r>
              <w:rPr>
                <w:rFonts w:ascii="Times New Roman"/>
                <w:b w:val="false"/>
                <w:i w:val="false"/>
                <w:color w:val="000000"/>
                <w:sz w:val="20"/>
              </w:rPr>
              <w:t>О противодействии легализации (отмыванию) доходов, полученных незаконным путем, и финансированию терроризма</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84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Организовывать исполнение и осуществлять непосредственный контроль за исполнением планов работы, документов вышестоящих органов, приказов и указаний Департамента и Агентства по линии раскрытия экономических и финансовых преступлений.</w:t>
            </w:r>
            <w:r>
              <w:br/>
            </w:r>
            <w:r>
              <w:rPr>
                <w:rFonts w:ascii="Times New Roman"/>
                <w:b w:val="false"/>
                <w:i w:val="false"/>
                <w:color w:val="000000"/>
                <w:sz w:val="20"/>
              </w:rPr>
              <w:t>
</w:t>
            </w:r>
            <w:r>
              <w:rPr>
                <w:rFonts w:ascii="Times New Roman"/>
                <w:b w:val="false"/>
                <w:i w:val="false"/>
                <w:color w:val="000000"/>
                <w:sz w:val="20"/>
              </w:rPr>
              <w:t>Непосредственно организовывать оперативно-розыскные мероприятия, направленные на выявление, предупреждение, пресечение и раскрытие экономических и финансовых преступлений.</w:t>
            </w:r>
            <w:r>
              <w:br/>
            </w:r>
            <w:r>
              <w:rPr>
                <w:rFonts w:ascii="Times New Roman"/>
                <w:b w:val="false"/>
                <w:i w:val="false"/>
                <w:color w:val="000000"/>
                <w:sz w:val="20"/>
              </w:rPr>
              <w:t>
</w:t>
            </w:r>
            <w:r>
              <w:rPr>
                <w:rFonts w:ascii="Times New Roman"/>
                <w:b w:val="false"/>
                <w:i w:val="false"/>
                <w:color w:val="000000"/>
                <w:sz w:val="20"/>
              </w:rPr>
              <w:t>Осуществлять постоянный контроль за ходом доследственной проверки материалов, а также за своевременным разрешением жалоб, заявлений, обращений и сообщений о правонарушениях в экономической сфере, находящихся на исполнении в Управлении.</w:t>
            </w:r>
            <w:r>
              <w:br/>
            </w:r>
            <w:r>
              <w:rPr>
                <w:rFonts w:ascii="Times New Roman"/>
                <w:b w:val="false"/>
                <w:i w:val="false"/>
                <w:color w:val="000000"/>
                <w:sz w:val="20"/>
              </w:rPr>
              <w:t>
</w:t>
            </w:r>
            <w:r>
              <w:rPr>
                <w:rFonts w:ascii="Times New Roman"/>
                <w:b w:val="false"/>
                <w:i w:val="false"/>
                <w:color w:val="000000"/>
                <w:sz w:val="20"/>
              </w:rPr>
              <w:t>Обеспечивать соблюдение служебной дисциплины, законности и режима секретности в Управлении.</w:t>
            </w:r>
            <w:r>
              <w:br/>
            </w:r>
            <w:r>
              <w:rPr>
                <w:rFonts w:ascii="Times New Roman"/>
                <w:b w:val="false"/>
                <w:i w:val="false"/>
                <w:color w:val="000000"/>
                <w:sz w:val="20"/>
              </w:rPr>
              <w:t>
</w:t>
            </w:r>
            <w:r>
              <w:rPr>
                <w:rFonts w:ascii="Times New Roman"/>
                <w:b w:val="false"/>
                <w:i w:val="false"/>
                <w:color w:val="000000"/>
                <w:sz w:val="20"/>
              </w:rPr>
              <w:t>Исполнять иные обязанности, возложенные руководством Департамента и Агентства.</w:t>
            </w:r>
          </w:p>
        </w:tc>
      </w:tr>
    </w:tbl>
    <w:bookmarkStart w:name="z418" w:id="432"/>
    <w:p>
      <w:pPr>
        <w:spacing w:after="0"/>
        <w:ind w:left="0"/>
        <w:jc w:val="both"/>
      </w:pPr>
      <w:r>
        <w:rPr>
          <w:rFonts w:ascii="Times New Roman"/>
          <w:b w:val="false"/>
          <w:i w:val="false"/>
          <w:color w:val="000000"/>
          <w:sz w:val="28"/>
        </w:rPr>
        <w:t>
</w:t>
      </w:r>
      <w:r>
        <w:rPr>
          <w:rFonts w:ascii="Times New Roman"/>
          <w:b/>
          <w:i w:val="false"/>
          <w:color w:val="000000"/>
          <w:sz w:val="28"/>
        </w:rPr>
        <w:t>        Заместитель начальника управления по раскрытию</w:t>
      </w:r>
      <w:r>
        <w:br/>
      </w:r>
      <w:r>
        <w:rPr>
          <w:rFonts w:ascii="Times New Roman"/>
          <w:b w:val="false"/>
          <w:i w:val="false"/>
          <w:color w:val="000000"/>
          <w:sz w:val="28"/>
        </w:rPr>
        <w:t>
            </w:t>
      </w:r>
      <w:r>
        <w:rPr>
          <w:rFonts w:ascii="Times New Roman"/>
          <w:b/>
          <w:i w:val="false"/>
          <w:color w:val="000000"/>
          <w:sz w:val="28"/>
        </w:rPr>
        <w:t>экономических и финансовых преступлений</w:t>
      </w:r>
      <w:r>
        <w:br/>
      </w:r>
      <w:r>
        <w:rPr>
          <w:rFonts w:ascii="Times New Roman"/>
          <w:b w:val="false"/>
          <w:i w:val="false"/>
          <w:color w:val="000000"/>
          <w:sz w:val="28"/>
        </w:rPr>
        <w:t>
                        С-FPО-4 (№11–2)</w:t>
      </w:r>
    </w:p>
    <w:bookmarkEnd w:id="4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1"/>
        <w:gridCol w:w="11009"/>
      </w:tblGrid>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 xml:space="preserve">«Право» (юриспруденция, правоохранительная деятельность) либо </w:t>
            </w:r>
            <w:r>
              <w:rPr>
                <w:rFonts w:ascii="Times New Roman"/>
                <w:b/>
                <w:i w:val="false"/>
                <w:color w:val="000000"/>
                <w:sz w:val="20"/>
              </w:rPr>
              <w:t>«Социальные науки, экономика и бизнес»</w:t>
            </w:r>
            <w:r>
              <w:rPr>
                <w:rFonts w:ascii="Times New Roman"/>
                <w:b w:val="false"/>
                <w:i w:val="false"/>
                <w:color w:val="000000"/>
                <w:sz w:val="20"/>
              </w:rPr>
              <w:t xml:space="preserve"> (экономика, финансы, учет и аудит)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в том числе не менее одного года на руководящих должностях или двух лет на должностях равнозначной или следующей нижестоящей категории либо не менее семи лет работы в государственных органах, в том числе не менее трех лет на руководящих должностях, либо не менее девяти лет стажа работы в сферах, соответствующих функциональным направлениям конкретной должности данной категории, в том числе не менее четырех лет на руководящих должностях</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Организовывать и контролировать оперативно-розыскную деятельность в Управлении, вести учет и анализ результатов этой работы, а также обеспечивать обучение личного состава Управления по вопросам оперативно-розыскной деятельности.</w:t>
            </w:r>
            <w:r>
              <w:br/>
            </w:r>
            <w:r>
              <w:rPr>
                <w:rFonts w:ascii="Times New Roman"/>
                <w:b w:val="false"/>
                <w:i w:val="false"/>
                <w:color w:val="000000"/>
                <w:sz w:val="20"/>
              </w:rPr>
              <w:t>
</w:t>
            </w:r>
            <w:r>
              <w:rPr>
                <w:rFonts w:ascii="Times New Roman"/>
                <w:b w:val="false"/>
                <w:i w:val="false"/>
                <w:color w:val="000000"/>
                <w:sz w:val="20"/>
              </w:rPr>
              <w:t>Организовывать исполнение и осуществлять непосредственный контроль за исполнением планов работы, документов вышестоящих органов, а также приказов и указаний Агентства и Департамента.</w:t>
            </w:r>
            <w:r>
              <w:br/>
            </w:r>
            <w:r>
              <w:rPr>
                <w:rFonts w:ascii="Times New Roman"/>
                <w:b w:val="false"/>
                <w:i w:val="false"/>
                <w:color w:val="000000"/>
                <w:sz w:val="20"/>
              </w:rPr>
              <w:t>
</w:t>
            </w:r>
            <w:r>
              <w:rPr>
                <w:rFonts w:ascii="Times New Roman"/>
                <w:b w:val="false"/>
                <w:i w:val="false"/>
                <w:color w:val="000000"/>
                <w:sz w:val="20"/>
              </w:rPr>
              <w:t>Организовывать подготовку, материалов для рассмотрения на аппаратных и оперативных совещаниях Департамента, заседаниях Коллегии Агентства по вопросам, входящим в компетенцию Управления.</w:t>
            </w:r>
            <w:r>
              <w:br/>
            </w:r>
            <w:r>
              <w:rPr>
                <w:rFonts w:ascii="Times New Roman"/>
                <w:b w:val="false"/>
                <w:i w:val="false"/>
                <w:color w:val="000000"/>
                <w:sz w:val="20"/>
              </w:rPr>
              <w:t>
</w:t>
            </w:r>
            <w:r>
              <w:rPr>
                <w:rFonts w:ascii="Times New Roman"/>
                <w:b w:val="false"/>
                <w:i w:val="false"/>
                <w:color w:val="000000"/>
                <w:sz w:val="20"/>
              </w:rPr>
              <w:t>Осуществлять взаимодействие с территориальными органами финансовой полиции, правоохранительными и иными государственными органами.</w:t>
            </w:r>
            <w:r>
              <w:br/>
            </w:r>
            <w:r>
              <w:rPr>
                <w:rFonts w:ascii="Times New Roman"/>
                <w:b w:val="false"/>
                <w:i w:val="false"/>
                <w:color w:val="000000"/>
                <w:sz w:val="20"/>
              </w:rPr>
              <w:t>
</w:t>
            </w:r>
            <w:r>
              <w:rPr>
                <w:rFonts w:ascii="Times New Roman"/>
                <w:b w:val="false"/>
                <w:i w:val="false"/>
                <w:color w:val="000000"/>
                <w:sz w:val="20"/>
              </w:rPr>
              <w:t>Принимать участие в подготовке информационно-аналитических документов, направляемых в Агентство, Администрацию Президента и другие органы государственной власти.</w:t>
            </w:r>
            <w:r>
              <w:br/>
            </w:r>
            <w:r>
              <w:rPr>
                <w:rFonts w:ascii="Times New Roman"/>
                <w:b w:val="false"/>
                <w:i w:val="false"/>
                <w:color w:val="000000"/>
                <w:sz w:val="20"/>
              </w:rPr>
              <w:t>
</w:t>
            </w:r>
            <w:r>
              <w:rPr>
                <w:rFonts w:ascii="Times New Roman"/>
                <w:b w:val="false"/>
                <w:i w:val="false"/>
                <w:color w:val="000000"/>
                <w:sz w:val="20"/>
              </w:rPr>
              <w:t>Осуществлять постоянный контроль за ходом доследственной проверки материалов, а также за своевременным разрешением жалоб, заявлений, обращений и сообщений о правонарушениях, находящихся на исполнении в Управлении.</w:t>
            </w:r>
            <w:r>
              <w:br/>
            </w:r>
            <w:r>
              <w:rPr>
                <w:rFonts w:ascii="Times New Roman"/>
                <w:b w:val="false"/>
                <w:i w:val="false"/>
                <w:color w:val="000000"/>
                <w:sz w:val="20"/>
              </w:rPr>
              <w:t>
</w:t>
            </w:r>
            <w:r>
              <w:rPr>
                <w:rFonts w:ascii="Times New Roman"/>
                <w:b w:val="false"/>
                <w:i w:val="false"/>
                <w:color w:val="000000"/>
                <w:sz w:val="20"/>
              </w:rPr>
              <w:t>Обеспечивать соблюдение служебной дисциплины, законности и режима секретности в Управлении.</w:t>
            </w:r>
            <w:r>
              <w:br/>
            </w:r>
            <w:r>
              <w:rPr>
                <w:rFonts w:ascii="Times New Roman"/>
                <w:b w:val="false"/>
                <w:i w:val="false"/>
                <w:color w:val="000000"/>
                <w:sz w:val="20"/>
              </w:rPr>
              <w:t>
</w:t>
            </w:r>
            <w:r>
              <w:rPr>
                <w:rFonts w:ascii="Times New Roman"/>
                <w:b w:val="false"/>
                <w:i w:val="false"/>
                <w:color w:val="000000"/>
                <w:sz w:val="20"/>
              </w:rPr>
              <w:t>Организовывать и контролировать работу по надлежащему ведению секретного и несекретного делопроизводства в Управлении.</w:t>
            </w:r>
            <w:r>
              <w:br/>
            </w:r>
            <w:r>
              <w:rPr>
                <w:rFonts w:ascii="Times New Roman"/>
                <w:b w:val="false"/>
                <w:i w:val="false"/>
                <w:color w:val="000000"/>
                <w:sz w:val="20"/>
              </w:rPr>
              <w:t>
</w:t>
            </w:r>
            <w:r>
              <w:rPr>
                <w:rFonts w:ascii="Times New Roman"/>
                <w:b w:val="false"/>
                <w:i w:val="false"/>
                <w:color w:val="000000"/>
                <w:sz w:val="20"/>
              </w:rPr>
              <w:t>Исполнять иные обязанности, возложенные руководством Агентства и Департамента.</w:t>
            </w:r>
          </w:p>
        </w:tc>
      </w:tr>
    </w:tbl>
    <w:bookmarkStart w:name="z419" w:id="433"/>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 группы по раскрытию</w:t>
      </w:r>
      <w:r>
        <w:br/>
      </w:r>
      <w:r>
        <w:rPr>
          <w:rFonts w:ascii="Times New Roman"/>
          <w:b w:val="false"/>
          <w:i w:val="false"/>
          <w:color w:val="000000"/>
          <w:sz w:val="28"/>
        </w:rPr>
        <w:t>
            </w:t>
      </w:r>
      <w:r>
        <w:rPr>
          <w:rFonts w:ascii="Times New Roman"/>
          <w:b/>
          <w:i w:val="false"/>
          <w:color w:val="000000"/>
          <w:sz w:val="28"/>
        </w:rPr>
        <w:t>преступлений в сфере теневой экономики УРЭФП</w:t>
      </w:r>
      <w:r>
        <w:br/>
      </w:r>
      <w:r>
        <w:rPr>
          <w:rFonts w:ascii="Times New Roman"/>
          <w:b w:val="false"/>
          <w:i w:val="false"/>
          <w:color w:val="000000"/>
          <w:sz w:val="28"/>
        </w:rPr>
        <w:t>
                    С-FPО-7 (№11-3, №11-4, №11-5)</w:t>
      </w:r>
    </w:p>
    <w:bookmarkEnd w:id="4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7"/>
        <w:gridCol w:w="11013"/>
      </w:tblGrid>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 xml:space="preserve">«Право» (юриспруденция, правоохранительная деятельность) либо </w:t>
            </w:r>
            <w:r>
              <w:rPr>
                <w:rFonts w:ascii="Times New Roman"/>
                <w:b/>
                <w:i w:val="false"/>
                <w:color w:val="000000"/>
                <w:sz w:val="20"/>
              </w:rPr>
              <w:t>«Социальные науки, экономика и бизнес»</w:t>
            </w:r>
            <w:r>
              <w:rPr>
                <w:rFonts w:ascii="Times New Roman"/>
                <w:b w:val="false"/>
                <w:i w:val="false"/>
                <w:color w:val="000000"/>
                <w:sz w:val="20"/>
              </w:rPr>
              <w:t xml:space="preserve"> (экономика, финансы, учет и аудит) </w:t>
            </w:r>
          </w:p>
        </w:tc>
      </w:tr>
      <w:tr>
        <w:trPr>
          <w:trHeight w:val="102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w:t>
            </w:r>
            <w:r>
              <w:rPr>
                <w:rFonts w:ascii="Times New Roman"/>
                <w:b w:val="false"/>
                <w:i w:val="false"/>
                <w:color w:val="000000"/>
                <w:sz w:val="20"/>
              </w:rPr>
              <w:t>О противодействии легализации (отмыванию) доходов, полученных незаконным путем, и финансированию терроризма</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экономических и финансовых преступлений в сфере теневой экономики.</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экономических и финансовых преступлениях в сфере теневой экономики.</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420" w:id="434"/>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группы по раскрытию преступлений в сфере</w:t>
      </w:r>
      <w:r>
        <w:br/>
      </w:r>
      <w:r>
        <w:rPr>
          <w:rFonts w:ascii="Times New Roman"/>
          <w:b w:val="false"/>
          <w:i w:val="false"/>
          <w:color w:val="000000"/>
          <w:sz w:val="28"/>
        </w:rPr>
        <w:t>
                      </w:t>
      </w:r>
      <w:r>
        <w:rPr>
          <w:rFonts w:ascii="Times New Roman"/>
          <w:b/>
          <w:i w:val="false"/>
          <w:color w:val="000000"/>
          <w:sz w:val="28"/>
        </w:rPr>
        <w:t>теневой экономики УРЭФП</w:t>
      </w:r>
      <w:r>
        <w:br/>
      </w:r>
      <w:r>
        <w:rPr>
          <w:rFonts w:ascii="Times New Roman"/>
          <w:b w:val="false"/>
          <w:i w:val="false"/>
          <w:color w:val="000000"/>
          <w:sz w:val="28"/>
        </w:rPr>
        <w:t>
                          С-FPО-8 (№11-6)</w:t>
      </w:r>
    </w:p>
    <w:bookmarkEnd w:id="4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7"/>
        <w:gridCol w:w="11013"/>
      </w:tblGrid>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 xml:space="preserve">«Право» (юриспруденция, правоохранительная деятельность) либо </w:t>
            </w:r>
            <w:r>
              <w:rPr>
                <w:rFonts w:ascii="Times New Roman"/>
                <w:b/>
                <w:i w:val="false"/>
                <w:color w:val="000000"/>
                <w:sz w:val="20"/>
              </w:rPr>
              <w:t>«Социальные науки, экономика и бизнес»</w:t>
            </w:r>
            <w:r>
              <w:rPr>
                <w:rFonts w:ascii="Times New Roman"/>
                <w:b w:val="false"/>
                <w:i w:val="false"/>
                <w:color w:val="000000"/>
                <w:sz w:val="20"/>
              </w:rPr>
              <w:t xml:space="preserve"> (экономика, финансы, учет и аудит) </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w:t>
            </w:r>
            <w:r>
              <w:rPr>
                <w:rFonts w:ascii="Times New Roman"/>
                <w:b w:val="false"/>
                <w:i w:val="false"/>
                <w:color w:val="000000"/>
                <w:sz w:val="20"/>
              </w:rPr>
              <w:t>О противодействии легализации (отмыванию) доходов, полученных незаконным путем, и финансированию терроризма</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экономических и финансовых преступлений в сфере теневой экономики.</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экономических и финансовых преступлениях в сфере теневой экономики.</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421" w:id="435"/>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 группы по раскрытию</w:t>
      </w:r>
      <w:r>
        <w:br/>
      </w:r>
      <w:r>
        <w:rPr>
          <w:rFonts w:ascii="Times New Roman"/>
          <w:b w:val="false"/>
          <w:i w:val="false"/>
          <w:color w:val="000000"/>
          <w:sz w:val="28"/>
        </w:rPr>
        <w:t>
</w:t>
      </w:r>
      <w:r>
        <w:rPr>
          <w:rFonts w:ascii="Times New Roman"/>
          <w:b/>
          <w:i w:val="false"/>
          <w:color w:val="000000"/>
          <w:sz w:val="28"/>
        </w:rPr>
        <w:t>преступлений в деятельности институтов развития, национальных</w:t>
      </w:r>
      <w:r>
        <w:br/>
      </w:r>
      <w:r>
        <w:rPr>
          <w:rFonts w:ascii="Times New Roman"/>
          <w:b w:val="false"/>
          <w:i w:val="false"/>
          <w:color w:val="000000"/>
          <w:sz w:val="28"/>
        </w:rPr>
        <w:t>
                    </w:t>
      </w:r>
      <w:r>
        <w:rPr>
          <w:rFonts w:ascii="Times New Roman"/>
          <w:b/>
          <w:i w:val="false"/>
          <w:color w:val="000000"/>
          <w:sz w:val="28"/>
        </w:rPr>
        <w:t>компаний и транспорта УРЭФП</w:t>
      </w:r>
      <w:r>
        <w:br/>
      </w:r>
      <w:r>
        <w:rPr>
          <w:rFonts w:ascii="Times New Roman"/>
          <w:b w:val="false"/>
          <w:i w:val="false"/>
          <w:color w:val="000000"/>
          <w:sz w:val="28"/>
        </w:rPr>
        <w:t>
                        С-FPО-7 (№11-7, №11-8)</w:t>
      </w:r>
    </w:p>
    <w:bookmarkEnd w:id="4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0"/>
        <w:gridCol w:w="11010"/>
      </w:tblGrid>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 xml:space="preserve">«Право» (юриспруденция, правоохранительная деятельность) либо </w:t>
            </w:r>
            <w:r>
              <w:rPr>
                <w:rFonts w:ascii="Times New Roman"/>
                <w:b/>
                <w:i w:val="false"/>
                <w:color w:val="000000"/>
                <w:sz w:val="20"/>
              </w:rPr>
              <w:t>«Социальные науки, экономика и бизнес»</w:t>
            </w:r>
            <w:r>
              <w:rPr>
                <w:rFonts w:ascii="Times New Roman"/>
                <w:b w:val="false"/>
                <w:i w:val="false"/>
                <w:color w:val="000000"/>
                <w:sz w:val="20"/>
              </w:rPr>
              <w:t xml:space="preserve"> (экономика, финансы, учет и аудит) </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экономических и финансовых преступлений в деятельности институтов развития, национальных компаний и транспорта.</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экономических и финансовых преступлениях в деятельности институтов развития, национальных компаний и транспорта.</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422" w:id="436"/>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группы по раскрытию преступлений в</w:t>
      </w:r>
      <w:r>
        <w:br/>
      </w:r>
      <w:r>
        <w:rPr>
          <w:rFonts w:ascii="Times New Roman"/>
          <w:b w:val="false"/>
          <w:i w:val="false"/>
          <w:color w:val="000000"/>
          <w:sz w:val="28"/>
        </w:rPr>
        <w:t>
   </w:t>
      </w:r>
      <w:r>
        <w:rPr>
          <w:rFonts w:ascii="Times New Roman"/>
          <w:b/>
          <w:i w:val="false"/>
          <w:color w:val="000000"/>
          <w:sz w:val="28"/>
        </w:rPr>
        <w:t>деятельности институтов развития, национальных компаний и</w:t>
      </w:r>
      <w:r>
        <w:br/>
      </w:r>
      <w:r>
        <w:rPr>
          <w:rFonts w:ascii="Times New Roman"/>
          <w:b w:val="false"/>
          <w:i w:val="false"/>
          <w:color w:val="000000"/>
          <w:sz w:val="28"/>
        </w:rPr>
        <w:t>
                        </w:t>
      </w:r>
      <w:r>
        <w:rPr>
          <w:rFonts w:ascii="Times New Roman"/>
          <w:b/>
          <w:i w:val="false"/>
          <w:color w:val="000000"/>
          <w:sz w:val="28"/>
        </w:rPr>
        <w:t>транспорта УРЭФП</w:t>
      </w:r>
      <w:r>
        <w:br/>
      </w:r>
      <w:r>
        <w:rPr>
          <w:rFonts w:ascii="Times New Roman"/>
          <w:b w:val="false"/>
          <w:i w:val="false"/>
          <w:color w:val="000000"/>
          <w:sz w:val="28"/>
        </w:rPr>
        <w:t>
                      С-FPО-8 (№11-9, №11-10)</w:t>
      </w:r>
    </w:p>
    <w:bookmarkEnd w:id="4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0"/>
        <w:gridCol w:w="11010"/>
      </w:tblGrid>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 xml:space="preserve">«Право» (юриспруденция, правоохранительная деятельность) либо </w:t>
            </w:r>
            <w:r>
              <w:rPr>
                <w:rFonts w:ascii="Times New Roman"/>
                <w:b/>
                <w:i w:val="false"/>
                <w:color w:val="000000"/>
                <w:sz w:val="20"/>
              </w:rPr>
              <w:t>«Социальные науки, экономика и бизнес»</w:t>
            </w:r>
            <w:r>
              <w:rPr>
                <w:rFonts w:ascii="Times New Roman"/>
                <w:b w:val="false"/>
                <w:i w:val="false"/>
                <w:color w:val="000000"/>
                <w:sz w:val="20"/>
              </w:rPr>
              <w:t xml:space="preserve"> (экономика, финансы, учет и аудит) </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экономических и финансовых преступлений в деятельности институтов развития, национальных компаний и транспорта.</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экономических и финансовых преступлениях в деятельности институтов развития, национальных компаний и транспорта.</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423" w:id="437"/>
    <w:p>
      <w:pPr>
        <w:spacing w:after="0"/>
        <w:ind w:left="0"/>
        <w:jc w:val="both"/>
      </w:pPr>
      <w:r>
        <w:rPr>
          <w:rFonts w:ascii="Times New Roman"/>
          <w:b w:val="false"/>
          <w:i w:val="false"/>
          <w:color w:val="000000"/>
          <w:sz w:val="28"/>
        </w:rPr>
        <w:t>
</w:t>
      </w:r>
      <w:r>
        <w:rPr>
          <w:rFonts w:ascii="Times New Roman"/>
          <w:b/>
          <w:i w:val="false"/>
          <w:color w:val="000000"/>
          <w:sz w:val="28"/>
        </w:rPr>
        <w:t>                      Специальное управление</w:t>
      </w:r>
      <w:r>
        <w:br/>
      </w:r>
      <w:r>
        <w:rPr>
          <w:rFonts w:ascii="Times New Roman"/>
          <w:b w:val="false"/>
          <w:i w:val="false"/>
          <w:color w:val="000000"/>
          <w:sz w:val="28"/>
        </w:rPr>
        <w:t>
                 </w:t>
      </w:r>
      <w:r>
        <w:rPr>
          <w:rFonts w:ascii="Times New Roman"/>
          <w:b/>
          <w:i w:val="false"/>
          <w:color w:val="000000"/>
          <w:sz w:val="28"/>
        </w:rPr>
        <w:t>Начальник специального управления</w:t>
      </w:r>
      <w:r>
        <w:br/>
      </w:r>
      <w:r>
        <w:rPr>
          <w:rFonts w:ascii="Times New Roman"/>
          <w:b w:val="false"/>
          <w:i w:val="false"/>
          <w:color w:val="000000"/>
          <w:sz w:val="28"/>
        </w:rPr>
        <w:t>
                          С-FPО-3 (№12–1)</w:t>
      </w:r>
    </w:p>
    <w:bookmarkEnd w:id="4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11008"/>
      </w:tblGrid>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 xml:space="preserve">«Право» (юриспруденция, правоохранительная деятельность) либо </w:t>
            </w:r>
            <w:r>
              <w:rPr>
                <w:rFonts w:ascii="Times New Roman"/>
                <w:b/>
                <w:i w:val="false"/>
                <w:color w:val="000000"/>
                <w:sz w:val="20"/>
              </w:rPr>
              <w:t>«Социальные науки, экономика и бизнес»</w:t>
            </w:r>
            <w:r>
              <w:rPr>
                <w:rFonts w:ascii="Times New Roman"/>
                <w:b w:val="false"/>
                <w:i w:val="false"/>
                <w:color w:val="000000"/>
                <w:sz w:val="20"/>
              </w:rPr>
              <w:t xml:space="preserve"> (экономика, финансы, учет и аудит)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шести лет стажа работы на правоохранительной службе или не менее двух лет на руководящих должностях</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84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Организовывать исполнение и осуществлять непосредственный контроль за исполнением планов работы, документов вышестоящих органов, приказов и указаний Департамента и Агентства.</w:t>
            </w:r>
            <w:r>
              <w:br/>
            </w:r>
            <w:r>
              <w:rPr>
                <w:rFonts w:ascii="Times New Roman"/>
                <w:b w:val="false"/>
                <w:i w:val="false"/>
                <w:color w:val="000000"/>
                <w:sz w:val="20"/>
              </w:rPr>
              <w:t>
</w:t>
            </w:r>
            <w:r>
              <w:rPr>
                <w:rFonts w:ascii="Times New Roman"/>
                <w:b w:val="false"/>
                <w:i w:val="false"/>
                <w:color w:val="000000"/>
                <w:sz w:val="20"/>
              </w:rPr>
              <w:t>Организовывать оперативно-розыскные мероприятия, направленные на выявление, предупреждение, пресечение и раскрытие преступлений.</w:t>
            </w:r>
            <w:r>
              <w:br/>
            </w:r>
            <w:r>
              <w:rPr>
                <w:rFonts w:ascii="Times New Roman"/>
                <w:b w:val="false"/>
                <w:i w:val="false"/>
                <w:color w:val="000000"/>
                <w:sz w:val="20"/>
              </w:rPr>
              <w:t>
</w:t>
            </w:r>
            <w:r>
              <w:rPr>
                <w:rFonts w:ascii="Times New Roman"/>
                <w:b w:val="false"/>
                <w:i w:val="false"/>
                <w:color w:val="000000"/>
                <w:sz w:val="20"/>
              </w:rPr>
              <w:t>Осуществлять постоянный контроль за ходом доследственной проверки материалов, а также за своевременным разрешением жалоб, заявлений, обращений и сообщений о правонарушениях, находящихся на исполнении в Управлении.</w:t>
            </w:r>
            <w:r>
              <w:br/>
            </w:r>
            <w:r>
              <w:rPr>
                <w:rFonts w:ascii="Times New Roman"/>
                <w:b w:val="false"/>
                <w:i w:val="false"/>
                <w:color w:val="000000"/>
                <w:sz w:val="20"/>
              </w:rPr>
              <w:t>
</w:t>
            </w:r>
            <w:r>
              <w:rPr>
                <w:rFonts w:ascii="Times New Roman"/>
                <w:b w:val="false"/>
                <w:i w:val="false"/>
                <w:color w:val="000000"/>
                <w:sz w:val="20"/>
              </w:rPr>
              <w:t>Обеспечивать соблюдение служебной дисциплины, законности и режима секретности в Управлении.</w:t>
            </w:r>
            <w:r>
              <w:br/>
            </w:r>
            <w:r>
              <w:rPr>
                <w:rFonts w:ascii="Times New Roman"/>
                <w:b w:val="false"/>
                <w:i w:val="false"/>
                <w:color w:val="000000"/>
                <w:sz w:val="20"/>
              </w:rPr>
              <w:t>
</w:t>
            </w:r>
            <w:r>
              <w:rPr>
                <w:rFonts w:ascii="Times New Roman"/>
                <w:b w:val="false"/>
                <w:i w:val="false"/>
                <w:color w:val="000000"/>
                <w:sz w:val="20"/>
              </w:rPr>
              <w:t>Исполнять иные обязанности, возложенные руководством Департамента и Агентства.</w:t>
            </w:r>
          </w:p>
        </w:tc>
      </w:tr>
    </w:tbl>
    <w:bookmarkStart w:name="z424" w:id="438"/>
    <w:p>
      <w:pPr>
        <w:spacing w:after="0"/>
        <w:ind w:left="0"/>
        <w:jc w:val="both"/>
      </w:pPr>
      <w:r>
        <w:rPr>
          <w:rFonts w:ascii="Times New Roman"/>
          <w:b w:val="false"/>
          <w:i w:val="false"/>
          <w:color w:val="000000"/>
          <w:sz w:val="28"/>
        </w:rPr>
        <w:t>
</w:t>
      </w:r>
      <w:r>
        <w:rPr>
          <w:rFonts w:ascii="Times New Roman"/>
          <w:b/>
          <w:i w:val="false"/>
          <w:color w:val="000000"/>
          <w:sz w:val="28"/>
        </w:rPr>
        <w:t>         Заместитель начальника специального управления</w:t>
      </w:r>
      <w:r>
        <w:br/>
      </w:r>
      <w:r>
        <w:rPr>
          <w:rFonts w:ascii="Times New Roman"/>
          <w:b w:val="false"/>
          <w:i w:val="false"/>
          <w:color w:val="000000"/>
          <w:sz w:val="28"/>
        </w:rPr>
        <w:t>
                          С-FPО-4 (№12–2)</w:t>
      </w:r>
    </w:p>
    <w:bookmarkEnd w:id="4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11008"/>
      </w:tblGrid>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 xml:space="preserve">«Право» (юриспруденция, правоохранительная деятельность) либо </w:t>
            </w:r>
            <w:r>
              <w:rPr>
                <w:rFonts w:ascii="Times New Roman"/>
                <w:b/>
                <w:i w:val="false"/>
                <w:color w:val="000000"/>
                <w:sz w:val="20"/>
              </w:rPr>
              <w:t>«Социальные науки, экономика и бизнес»</w:t>
            </w:r>
            <w:r>
              <w:rPr>
                <w:rFonts w:ascii="Times New Roman"/>
                <w:b w:val="false"/>
                <w:i w:val="false"/>
                <w:color w:val="000000"/>
                <w:sz w:val="20"/>
              </w:rPr>
              <w:t xml:space="preserve"> (экономика, финансы, учет и аудит)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пяти лет стажа работы на правоохранительной службе, в том числе не менее одного года на руководящих должностях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Организовывать и контролировать оперативно-розыскную деятельность в Управлении, вести учет и анализ результатов этой работы, а также обеспечивать обучение личного состава Управления по вопросам оперативно-розыскной деятельности.</w:t>
            </w:r>
            <w:r>
              <w:br/>
            </w:r>
            <w:r>
              <w:rPr>
                <w:rFonts w:ascii="Times New Roman"/>
                <w:b w:val="false"/>
                <w:i w:val="false"/>
                <w:color w:val="000000"/>
                <w:sz w:val="20"/>
              </w:rPr>
              <w:t>
</w:t>
            </w:r>
            <w:r>
              <w:rPr>
                <w:rFonts w:ascii="Times New Roman"/>
                <w:b w:val="false"/>
                <w:i w:val="false"/>
                <w:color w:val="000000"/>
                <w:sz w:val="20"/>
              </w:rPr>
              <w:t>Организовывать исполнение и осуществлять непосредственный контроль за исполнением планов работы, документов вышестоящих органов, а также приказов и указаний Агентства и Департамента.</w:t>
            </w:r>
            <w:r>
              <w:br/>
            </w:r>
            <w:r>
              <w:rPr>
                <w:rFonts w:ascii="Times New Roman"/>
                <w:b w:val="false"/>
                <w:i w:val="false"/>
                <w:color w:val="000000"/>
                <w:sz w:val="20"/>
              </w:rPr>
              <w:t>
</w:t>
            </w:r>
            <w:r>
              <w:rPr>
                <w:rFonts w:ascii="Times New Roman"/>
                <w:b w:val="false"/>
                <w:i w:val="false"/>
                <w:color w:val="000000"/>
                <w:sz w:val="20"/>
              </w:rPr>
              <w:t>Организовывать подготовку, материалов для рассмотрения на аппаратных и оперативных совещаниях Департамента, заседаниях Коллегии Агентства по вопросам, входящим в компетенцию Управления.</w:t>
            </w:r>
            <w:r>
              <w:br/>
            </w:r>
            <w:r>
              <w:rPr>
                <w:rFonts w:ascii="Times New Roman"/>
                <w:b w:val="false"/>
                <w:i w:val="false"/>
                <w:color w:val="000000"/>
                <w:sz w:val="20"/>
              </w:rPr>
              <w:t>
</w:t>
            </w:r>
            <w:r>
              <w:rPr>
                <w:rFonts w:ascii="Times New Roman"/>
                <w:b w:val="false"/>
                <w:i w:val="false"/>
                <w:color w:val="000000"/>
                <w:sz w:val="20"/>
              </w:rPr>
              <w:t>Осуществлять взаимодействие с территориальными органами финансовой полиции, правоохранительными и иными государственными органами.</w:t>
            </w:r>
            <w:r>
              <w:br/>
            </w:r>
            <w:r>
              <w:rPr>
                <w:rFonts w:ascii="Times New Roman"/>
                <w:b w:val="false"/>
                <w:i w:val="false"/>
                <w:color w:val="000000"/>
                <w:sz w:val="20"/>
              </w:rPr>
              <w:t>
</w:t>
            </w:r>
            <w:r>
              <w:rPr>
                <w:rFonts w:ascii="Times New Roman"/>
                <w:b w:val="false"/>
                <w:i w:val="false"/>
                <w:color w:val="000000"/>
                <w:sz w:val="20"/>
              </w:rPr>
              <w:t>Принимать участие в подготовке информационно-аналитических документов, направляемых в Агентство, Администрацию Президента и другие органы государственной власти.</w:t>
            </w:r>
            <w:r>
              <w:br/>
            </w:r>
            <w:r>
              <w:rPr>
                <w:rFonts w:ascii="Times New Roman"/>
                <w:b w:val="false"/>
                <w:i w:val="false"/>
                <w:color w:val="000000"/>
                <w:sz w:val="20"/>
              </w:rPr>
              <w:t>
</w:t>
            </w:r>
            <w:r>
              <w:rPr>
                <w:rFonts w:ascii="Times New Roman"/>
                <w:b w:val="false"/>
                <w:i w:val="false"/>
                <w:color w:val="000000"/>
                <w:sz w:val="20"/>
              </w:rPr>
              <w:t>Осуществлять постоянный контроль за ходом доследственной проверки материалов, а также за своевременным разрешением жалоб, заявлений, обращений и сообщений о правонарушениях, находящихся на исполнении в Управлении.</w:t>
            </w:r>
            <w:r>
              <w:br/>
            </w:r>
            <w:r>
              <w:rPr>
                <w:rFonts w:ascii="Times New Roman"/>
                <w:b w:val="false"/>
                <w:i w:val="false"/>
                <w:color w:val="000000"/>
                <w:sz w:val="20"/>
              </w:rPr>
              <w:t>
</w:t>
            </w:r>
            <w:r>
              <w:rPr>
                <w:rFonts w:ascii="Times New Roman"/>
                <w:b w:val="false"/>
                <w:i w:val="false"/>
                <w:color w:val="000000"/>
                <w:sz w:val="20"/>
              </w:rPr>
              <w:t>Обеспечивать соблюдение служебной дисциплины, законности и режима секретности в Управлении.</w:t>
            </w:r>
            <w:r>
              <w:br/>
            </w:r>
            <w:r>
              <w:rPr>
                <w:rFonts w:ascii="Times New Roman"/>
                <w:b w:val="false"/>
                <w:i w:val="false"/>
                <w:color w:val="000000"/>
                <w:sz w:val="20"/>
              </w:rPr>
              <w:t>
</w:t>
            </w:r>
            <w:r>
              <w:rPr>
                <w:rFonts w:ascii="Times New Roman"/>
                <w:b w:val="false"/>
                <w:i w:val="false"/>
                <w:color w:val="000000"/>
                <w:sz w:val="20"/>
              </w:rPr>
              <w:t>Организовывать и контролировать работу по надлежащему ведению секретного и несекретного делопроизводства в Управлении.</w:t>
            </w:r>
            <w:r>
              <w:br/>
            </w:r>
            <w:r>
              <w:rPr>
                <w:rFonts w:ascii="Times New Roman"/>
                <w:b w:val="false"/>
                <w:i w:val="false"/>
                <w:color w:val="000000"/>
                <w:sz w:val="20"/>
              </w:rPr>
              <w:t>
</w:t>
            </w:r>
            <w:r>
              <w:rPr>
                <w:rFonts w:ascii="Times New Roman"/>
                <w:b w:val="false"/>
                <w:i w:val="false"/>
                <w:color w:val="000000"/>
                <w:sz w:val="20"/>
              </w:rPr>
              <w:t>Исполнять иные обязанности, возложенные руководством Агентства и Департамента.</w:t>
            </w:r>
          </w:p>
        </w:tc>
      </w:tr>
    </w:tbl>
    <w:bookmarkStart w:name="z425" w:id="439"/>
    <w:p>
      <w:pPr>
        <w:spacing w:after="0"/>
        <w:ind w:left="0"/>
        <w:jc w:val="both"/>
      </w:pPr>
      <w:r>
        <w:rPr>
          <w:rFonts w:ascii="Times New Roman"/>
          <w:b w:val="false"/>
          <w:i w:val="false"/>
          <w:color w:val="000000"/>
          <w:sz w:val="28"/>
        </w:rPr>
        <w:t>
</w:t>
      </w:r>
      <w:r>
        <w:rPr>
          <w:rFonts w:ascii="Times New Roman"/>
          <w:b/>
          <w:i w:val="false"/>
          <w:color w:val="000000"/>
          <w:sz w:val="28"/>
        </w:rPr>
        <w:t>Старший инспектор по особо важным делам оперативно-технического</w:t>
      </w:r>
      <w:r>
        <w:br/>
      </w:r>
      <w:r>
        <w:rPr>
          <w:rFonts w:ascii="Times New Roman"/>
          <w:b w:val="false"/>
          <w:i w:val="false"/>
          <w:color w:val="000000"/>
          <w:sz w:val="28"/>
        </w:rPr>
        <w:t>
                           </w:t>
      </w:r>
      <w:r>
        <w:rPr>
          <w:rFonts w:ascii="Times New Roman"/>
          <w:b/>
          <w:i w:val="false"/>
          <w:color w:val="000000"/>
          <w:sz w:val="28"/>
        </w:rPr>
        <w:t>обеспечения СпУ</w:t>
      </w:r>
      <w:r>
        <w:br/>
      </w:r>
      <w:r>
        <w:rPr>
          <w:rFonts w:ascii="Times New Roman"/>
          <w:b w:val="false"/>
          <w:i w:val="false"/>
          <w:color w:val="000000"/>
          <w:sz w:val="28"/>
        </w:rPr>
        <w:t>
                            С-FPО-7 (№12-3)</w:t>
      </w:r>
    </w:p>
    <w:bookmarkEnd w:id="4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 xml:space="preserve">«Право» (юриспруденция, правоохранительная деятельность) либо «Социальные науки, экономика и бизнес» (экономика, финансы, учет и аудит), либо «Технические науки и технологии» (информационные системы, автоматизация и управление)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трех лет стажа работы на правоохранительной службе (в оперативной деятельности)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по обслуживаемой линии.</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преступлений по обслуживаемой линии.</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426" w:id="440"/>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 защиты участников</w:t>
      </w:r>
      <w:r>
        <w:br/>
      </w:r>
      <w:r>
        <w:rPr>
          <w:rFonts w:ascii="Times New Roman"/>
          <w:b w:val="false"/>
          <w:i w:val="false"/>
          <w:color w:val="000000"/>
          <w:sz w:val="28"/>
        </w:rPr>
        <w:t>
                        </w:t>
      </w:r>
      <w:r>
        <w:rPr>
          <w:rFonts w:ascii="Times New Roman"/>
          <w:b/>
          <w:i w:val="false"/>
          <w:color w:val="000000"/>
          <w:sz w:val="28"/>
        </w:rPr>
        <w:t>уголовного процесса СпУ</w:t>
      </w:r>
      <w:r>
        <w:br/>
      </w:r>
      <w:r>
        <w:rPr>
          <w:rFonts w:ascii="Times New Roman"/>
          <w:b w:val="false"/>
          <w:i w:val="false"/>
          <w:color w:val="000000"/>
          <w:sz w:val="28"/>
        </w:rPr>
        <w:t>
                             С-FPО-7 (№12-4)</w:t>
      </w:r>
    </w:p>
    <w:bookmarkEnd w:id="4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трех лет стажа работы на правоохранительной службе (в оперативной деятельности)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Обеспечивать защиту лиц, участников уголовного процесса.</w:t>
            </w:r>
            <w:r>
              <w:br/>
            </w:r>
            <w:r>
              <w:rPr>
                <w:rFonts w:ascii="Times New Roman"/>
                <w:b w:val="false"/>
                <w:i w:val="false"/>
                <w:color w:val="000000"/>
                <w:sz w:val="20"/>
              </w:rPr>
              <w:t>
</w:t>
            </w:r>
            <w:r>
              <w:rPr>
                <w:rFonts w:ascii="Times New Roman"/>
                <w:b w:val="false"/>
                <w:i w:val="false"/>
                <w:color w:val="000000"/>
                <w:sz w:val="20"/>
              </w:rPr>
              <w:t>Составлять отчеты, справки и обзоры о состоянии по обслуживаемой линии.</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427" w:id="441"/>
    <w:p>
      <w:pPr>
        <w:spacing w:after="0"/>
        <w:ind w:left="0"/>
        <w:jc w:val="both"/>
      </w:pPr>
      <w:r>
        <w:rPr>
          <w:rFonts w:ascii="Times New Roman"/>
          <w:b w:val="false"/>
          <w:i w:val="false"/>
          <w:color w:val="000000"/>
          <w:sz w:val="28"/>
        </w:rPr>
        <w:t>
</w:t>
      </w:r>
      <w:r>
        <w:rPr>
          <w:rFonts w:ascii="Times New Roman"/>
          <w:b/>
          <w:i w:val="false"/>
          <w:color w:val="000000"/>
          <w:sz w:val="28"/>
        </w:rPr>
        <w:t>  Начальник отдела выявления финансирования ОПГ и наркобизнеса</w:t>
      </w:r>
      <w:r>
        <w:br/>
      </w:r>
      <w:r>
        <w:rPr>
          <w:rFonts w:ascii="Times New Roman"/>
          <w:b w:val="false"/>
          <w:i w:val="false"/>
          <w:color w:val="000000"/>
          <w:sz w:val="28"/>
        </w:rPr>
        <w:t>
                               </w:t>
      </w:r>
      <w:r>
        <w:rPr>
          <w:rFonts w:ascii="Times New Roman"/>
          <w:b/>
          <w:i w:val="false"/>
          <w:color w:val="000000"/>
          <w:sz w:val="28"/>
        </w:rPr>
        <w:t>СпУ</w:t>
      </w:r>
      <w:r>
        <w:br/>
      </w:r>
      <w:r>
        <w:rPr>
          <w:rFonts w:ascii="Times New Roman"/>
          <w:b w:val="false"/>
          <w:i w:val="false"/>
          <w:color w:val="000000"/>
          <w:sz w:val="28"/>
        </w:rPr>
        <w:t>
                         С-FPО-5 (№12–5)</w:t>
      </w:r>
    </w:p>
    <w:bookmarkEnd w:id="4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11008"/>
      </w:tblGrid>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или не менее одного года на должностях равнозначной или следующей нижестоящей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Распределять обязанности и поступающие материалы и обращения между сотрудниками отдела с учетом взаимозаменяемости.</w:t>
            </w:r>
            <w:r>
              <w:br/>
            </w:r>
            <w:r>
              <w:rPr>
                <w:rFonts w:ascii="Times New Roman"/>
                <w:b w:val="false"/>
                <w:i w:val="false"/>
                <w:color w:val="000000"/>
                <w:sz w:val="20"/>
              </w:rPr>
              <w:t>
</w:t>
            </w:r>
            <w:r>
              <w:rPr>
                <w:rFonts w:ascii="Times New Roman"/>
                <w:b w:val="false"/>
                <w:i w:val="false"/>
                <w:color w:val="000000"/>
                <w:sz w:val="20"/>
              </w:rPr>
              <w:t>Обеспечивать контроль за: работой отдела; ведением учетно-регистрационной дисциплины; ходом проверок материалов, а также за своевременным принятием решений по жалобам, заявлениям и сообщениям о преступлениях, находящихся в производстве сотрудников отделов; ходом проведения документальных проверок юридических и физических лиц, предусмотренных законом; качеством составления информации руководству Департамента о состоянии криминогенной обстановки по обслуживаемым линиям, проводить оперативно-розыскную деятельность по предупреждению, выявлению, пресечению и раскрытию преступлений по линии отдела, соблюдения законности и служебной дисциплины сотрудниками отдела; обеспечением режима секретности в отделе.</w:t>
            </w:r>
            <w:r>
              <w:br/>
            </w:r>
            <w:r>
              <w:rPr>
                <w:rFonts w:ascii="Times New Roman"/>
                <w:b w:val="false"/>
                <w:i w:val="false"/>
                <w:color w:val="000000"/>
                <w:sz w:val="20"/>
              </w:rPr>
              <w:t>
</w:t>
            </w:r>
            <w:r>
              <w:rPr>
                <w:rFonts w:ascii="Times New Roman"/>
                <w:b w:val="false"/>
                <w:i w:val="false"/>
                <w:color w:val="000000"/>
                <w:sz w:val="20"/>
              </w:rPr>
              <w:t xml:space="preserve">Осуществлять иные полномочия, возложенные на него руководством Управления, Департамента и Агентства. </w:t>
            </w:r>
          </w:p>
        </w:tc>
      </w:tr>
    </w:tbl>
    <w:bookmarkStart w:name="z428" w:id="442"/>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 отдела выявления</w:t>
      </w:r>
      <w:r>
        <w:br/>
      </w:r>
      <w:r>
        <w:rPr>
          <w:rFonts w:ascii="Times New Roman"/>
          <w:b w:val="false"/>
          <w:i w:val="false"/>
          <w:color w:val="000000"/>
          <w:sz w:val="28"/>
        </w:rPr>
        <w:t>
               </w:t>
      </w:r>
      <w:r>
        <w:rPr>
          <w:rFonts w:ascii="Times New Roman"/>
          <w:b/>
          <w:i w:val="false"/>
          <w:color w:val="000000"/>
          <w:sz w:val="28"/>
        </w:rPr>
        <w:t>финансирования ОПГ и наркобизнеса СпУ</w:t>
      </w:r>
      <w:r>
        <w:br/>
      </w:r>
      <w:r>
        <w:rPr>
          <w:rFonts w:ascii="Times New Roman"/>
          <w:b w:val="false"/>
          <w:i w:val="false"/>
          <w:color w:val="000000"/>
          <w:sz w:val="28"/>
        </w:rPr>
        <w:t>
                           С-FPО-7 (№12-6)</w:t>
      </w:r>
    </w:p>
    <w:bookmarkEnd w:id="4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11008"/>
      </w:tblGrid>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 xml:space="preserve">«Право» (юриспруденция, правоохранительная деятельность) либо </w:t>
            </w:r>
            <w:r>
              <w:rPr>
                <w:rFonts w:ascii="Times New Roman"/>
                <w:b/>
                <w:i w:val="false"/>
                <w:color w:val="000000"/>
                <w:sz w:val="20"/>
              </w:rPr>
              <w:t>«Социальные науки, экономика и бизнес»</w:t>
            </w:r>
            <w:r>
              <w:rPr>
                <w:rFonts w:ascii="Times New Roman"/>
                <w:b w:val="false"/>
                <w:i w:val="false"/>
                <w:color w:val="000000"/>
                <w:sz w:val="20"/>
              </w:rPr>
              <w:t xml:space="preserve"> (экономика, финансы, учет и аудит)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трех лет стажа работы на правоохранительной службе (в оперативной деятельности)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по обслуживаемой линии.</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преступлений по обслуживаемой линии.</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429" w:id="443"/>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отдела выявления финансирования ОПГ и</w:t>
      </w:r>
      <w:r>
        <w:br/>
      </w:r>
      <w:r>
        <w:rPr>
          <w:rFonts w:ascii="Times New Roman"/>
          <w:b w:val="false"/>
          <w:i w:val="false"/>
          <w:color w:val="000000"/>
          <w:sz w:val="28"/>
        </w:rPr>
        <w:t>
                           </w:t>
      </w:r>
      <w:r>
        <w:rPr>
          <w:rFonts w:ascii="Times New Roman"/>
          <w:b/>
          <w:i w:val="false"/>
          <w:color w:val="000000"/>
          <w:sz w:val="28"/>
        </w:rPr>
        <w:t>наркобизнеса СпУ</w:t>
      </w:r>
      <w:r>
        <w:br/>
      </w:r>
      <w:r>
        <w:rPr>
          <w:rFonts w:ascii="Times New Roman"/>
          <w:b w:val="false"/>
          <w:i w:val="false"/>
          <w:color w:val="000000"/>
          <w:sz w:val="28"/>
        </w:rPr>
        <w:t>
                            С-FPО-8 (№12-7)</w:t>
      </w:r>
    </w:p>
    <w:bookmarkEnd w:id="4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11008"/>
      </w:tblGrid>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(в оперативной деятельности)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по обслуживаемой линии.</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преступлений по обслуживаемой линии.</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430" w:id="444"/>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 группы по</w:t>
      </w:r>
      <w:r>
        <w:br/>
      </w:r>
      <w:r>
        <w:rPr>
          <w:rFonts w:ascii="Times New Roman"/>
          <w:b w:val="false"/>
          <w:i w:val="false"/>
          <w:color w:val="000000"/>
          <w:sz w:val="28"/>
        </w:rPr>
        <w:t>
 </w:t>
      </w:r>
      <w:r>
        <w:rPr>
          <w:rFonts w:ascii="Times New Roman"/>
          <w:b/>
          <w:i w:val="false"/>
          <w:color w:val="000000"/>
          <w:sz w:val="28"/>
        </w:rPr>
        <w:t>противодействию религиозному экстремизму и терроризму СпУ</w:t>
      </w:r>
      <w:r>
        <w:br/>
      </w:r>
      <w:r>
        <w:rPr>
          <w:rFonts w:ascii="Times New Roman"/>
          <w:b w:val="false"/>
          <w:i w:val="false"/>
          <w:color w:val="000000"/>
          <w:sz w:val="28"/>
        </w:rPr>
        <w:t>
                        С-FPО-7 (№12-8)</w:t>
      </w:r>
    </w:p>
    <w:bookmarkEnd w:id="4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0"/>
        <w:gridCol w:w="11010"/>
      </w:tblGrid>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 xml:space="preserve">«Право» (юриспруденция, правоохранительная деятельность) либо </w:t>
            </w:r>
            <w:r>
              <w:rPr>
                <w:rFonts w:ascii="Times New Roman"/>
                <w:b/>
                <w:i w:val="false"/>
                <w:color w:val="000000"/>
                <w:sz w:val="20"/>
              </w:rPr>
              <w:t>«Социальные науки, экономика и бизнес»</w:t>
            </w:r>
            <w:r>
              <w:rPr>
                <w:rFonts w:ascii="Times New Roman"/>
                <w:b w:val="false"/>
                <w:i w:val="false"/>
                <w:color w:val="000000"/>
                <w:sz w:val="20"/>
              </w:rPr>
              <w:t xml:space="preserve"> (экономика, финансы, учет и аудит) </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трех лет стажа работы на правоохранительной службе (в оперативной деятельности)</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w:t>
            </w:r>
            <w:r>
              <w:rPr>
                <w:rFonts w:ascii="Times New Roman"/>
                <w:b w:val="false"/>
                <w:i w:val="false"/>
                <w:color w:val="000000"/>
                <w:sz w:val="20"/>
              </w:rPr>
              <w:t>О противодействии терроризму</w:t>
            </w:r>
            <w:r>
              <w:rPr>
                <w:rFonts w:ascii="Times New Roman"/>
                <w:b w:val="false"/>
                <w:i w:val="false"/>
                <w:color w:val="000000"/>
                <w:sz w:val="20"/>
              </w:rPr>
              <w:t>», «</w:t>
            </w:r>
            <w:r>
              <w:rPr>
                <w:rFonts w:ascii="Times New Roman"/>
                <w:b w:val="false"/>
                <w:i w:val="false"/>
                <w:color w:val="000000"/>
                <w:sz w:val="20"/>
              </w:rPr>
              <w:t>О противодействии экстремизму</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по обслуживаемой линии.</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преступлений по обслуживаемой линии.</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431" w:id="445"/>
    <w:p>
      <w:pPr>
        <w:spacing w:after="0"/>
        <w:ind w:left="0"/>
        <w:jc w:val="both"/>
      </w:pPr>
      <w:r>
        <w:rPr>
          <w:rFonts w:ascii="Times New Roman"/>
          <w:b w:val="false"/>
          <w:i w:val="false"/>
          <w:color w:val="000000"/>
          <w:sz w:val="28"/>
        </w:rPr>
        <w:t>
</w:t>
      </w:r>
      <w:r>
        <w:rPr>
          <w:rFonts w:ascii="Times New Roman"/>
          <w:b/>
          <w:i w:val="false"/>
          <w:color w:val="000000"/>
          <w:sz w:val="28"/>
        </w:rPr>
        <w:t>Инспектор группы по противодействию религиозному экстремизму и</w:t>
      </w:r>
      <w:r>
        <w:br/>
      </w:r>
      <w:r>
        <w:rPr>
          <w:rFonts w:ascii="Times New Roman"/>
          <w:b w:val="false"/>
          <w:i w:val="false"/>
          <w:color w:val="000000"/>
          <w:sz w:val="28"/>
        </w:rPr>
        <w:t>
                            </w:t>
      </w:r>
      <w:r>
        <w:rPr>
          <w:rFonts w:ascii="Times New Roman"/>
          <w:b/>
          <w:i w:val="false"/>
          <w:color w:val="000000"/>
          <w:sz w:val="28"/>
        </w:rPr>
        <w:t>терроризму СпУ</w:t>
      </w:r>
      <w:r>
        <w:br/>
      </w:r>
      <w:r>
        <w:rPr>
          <w:rFonts w:ascii="Times New Roman"/>
          <w:b w:val="false"/>
          <w:i w:val="false"/>
          <w:color w:val="000000"/>
          <w:sz w:val="28"/>
        </w:rPr>
        <w:t>
                             С-FPО-9 (№12-9)</w:t>
      </w:r>
    </w:p>
    <w:bookmarkEnd w:id="4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0"/>
        <w:gridCol w:w="11010"/>
      </w:tblGrid>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 xml:space="preserve">«Право» (юриспруденция, правоохранительная деятельность) либо </w:t>
            </w:r>
            <w:r>
              <w:rPr>
                <w:rFonts w:ascii="Times New Roman"/>
                <w:b/>
                <w:i w:val="false"/>
                <w:color w:val="000000"/>
                <w:sz w:val="20"/>
              </w:rPr>
              <w:t>«Социальные науки, экономика и бизнес»</w:t>
            </w:r>
            <w:r>
              <w:rPr>
                <w:rFonts w:ascii="Times New Roman"/>
                <w:b w:val="false"/>
                <w:i w:val="false"/>
                <w:color w:val="000000"/>
                <w:sz w:val="20"/>
              </w:rPr>
              <w:t xml:space="preserve"> (экономика, финансы, учет и аудит) </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одного года стажа работы на правоохранительной службе (в оперативной деятельности)</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r>
              <w:br/>
            </w:r>
            <w:r>
              <w:rPr>
                <w:rFonts w:ascii="Times New Roman"/>
                <w:b w:val="false"/>
                <w:i w:val="false"/>
                <w:color w:val="000000"/>
                <w:sz w:val="20"/>
              </w:rPr>
              <w:t>
</w:t>
            </w: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w:t>
            </w:r>
            <w:r>
              <w:rPr>
                <w:rFonts w:ascii="Times New Roman"/>
                <w:b w:val="false"/>
                <w:i w:val="false"/>
                <w:color w:val="000000"/>
                <w:sz w:val="20"/>
              </w:rPr>
              <w:t>О противодействии терроризму</w:t>
            </w:r>
            <w:r>
              <w:rPr>
                <w:rFonts w:ascii="Times New Roman"/>
                <w:b w:val="false"/>
                <w:i w:val="false"/>
                <w:color w:val="000000"/>
                <w:sz w:val="20"/>
              </w:rPr>
              <w:t>», «</w:t>
            </w:r>
            <w:r>
              <w:rPr>
                <w:rFonts w:ascii="Times New Roman"/>
                <w:b w:val="false"/>
                <w:i w:val="false"/>
                <w:color w:val="000000"/>
                <w:sz w:val="20"/>
              </w:rPr>
              <w:t>О противодействии экстремизму</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по обслуживаемой линии.</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преступлений по обслуживаемой линии.</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432" w:id="446"/>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 группы оперативных</w:t>
      </w:r>
      <w:r>
        <w:br/>
      </w:r>
      <w:r>
        <w:rPr>
          <w:rFonts w:ascii="Times New Roman"/>
          <w:b w:val="false"/>
          <w:i w:val="false"/>
          <w:color w:val="000000"/>
          <w:sz w:val="28"/>
        </w:rPr>
        <w:t>
                        </w:t>
      </w:r>
      <w:r>
        <w:rPr>
          <w:rFonts w:ascii="Times New Roman"/>
          <w:b/>
          <w:i w:val="false"/>
          <w:color w:val="000000"/>
          <w:sz w:val="28"/>
        </w:rPr>
        <w:t>учетов и анализа СпУ</w:t>
      </w:r>
      <w:r>
        <w:br/>
      </w:r>
      <w:r>
        <w:rPr>
          <w:rFonts w:ascii="Times New Roman"/>
          <w:b w:val="false"/>
          <w:i w:val="false"/>
          <w:color w:val="000000"/>
          <w:sz w:val="28"/>
        </w:rPr>
        <w:t>
                        С-FPО-7 (№12-10, №12-11)</w:t>
      </w:r>
    </w:p>
    <w:bookmarkEnd w:id="4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трех лет стажа работы на правоохранительной службе (в оперативной деятельности)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по обслуживаемой линии.</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преступлений по обслуживаемой линии.</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433" w:id="447"/>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 группы розыска СпУ</w:t>
      </w:r>
      <w:r>
        <w:br/>
      </w:r>
      <w:r>
        <w:rPr>
          <w:rFonts w:ascii="Times New Roman"/>
          <w:b w:val="false"/>
          <w:i w:val="false"/>
          <w:color w:val="000000"/>
          <w:sz w:val="28"/>
        </w:rPr>
        <w:t>
                              С-FPО-7 (№12-12)</w:t>
      </w:r>
    </w:p>
    <w:bookmarkEnd w:id="4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трех лет стажа работы на правоохранительной службе (в оперативной деятельности)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по обслуживаемой линии.</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преступлений по обслуживаемой линии.</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434" w:id="448"/>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группы розыска СпУ</w:t>
      </w:r>
      <w:r>
        <w:br/>
      </w:r>
      <w:r>
        <w:rPr>
          <w:rFonts w:ascii="Times New Roman"/>
          <w:b w:val="false"/>
          <w:i w:val="false"/>
          <w:color w:val="000000"/>
          <w:sz w:val="28"/>
        </w:rPr>
        <w:t>
                           С-FPО-8 (№12-13)</w:t>
      </w:r>
    </w:p>
    <w:bookmarkEnd w:id="4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(в оперативной деятельности)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по обслуживаемой линии.</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преступлений по обслуживаемой линии.</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435" w:id="449"/>
    <w:p>
      <w:pPr>
        <w:spacing w:after="0"/>
        <w:ind w:left="0"/>
        <w:jc w:val="both"/>
      </w:pPr>
      <w:r>
        <w:rPr>
          <w:rFonts w:ascii="Times New Roman"/>
          <w:b w:val="false"/>
          <w:i w:val="false"/>
          <w:color w:val="000000"/>
          <w:sz w:val="28"/>
        </w:rPr>
        <w:t>
</w:t>
      </w:r>
      <w:r>
        <w:rPr>
          <w:rFonts w:ascii="Times New Roman"/>
          <w:b/>
          <w:i w:val="false"/>
          <w:color w:val="000000"/>
          <w:sz w:val="28"/>
        </w:rPr>
        <w:t>     Управление досудебного производства по экономическим</w:t>
      </w:r>
      <w:r>
        <w:br/>
      </w:r>
      <w:r>
        <w:rPr>
          <w:rFonts w:ascii="Times New Roman"/>
          <w:b w:val="false"/>
          <w:i w:val="false"/>
          <w:color w:val="000000"/>
          <w:sz w:val="28"/>
        </w:rPr>
        <w:t>
                        </w:t>
      </w:r>
      <w:r>
        <w:rPr>
          <w:rFonts w:ascii="Times New Roman"/>
          <w:b/>
          <w:i w:val="false"/>
          <w:color w:val="000000"/>
          <w:sz w:val="28"/>
        </w:rPr>
        <w:t>преступлениям</w:t>
      </w:r>
    </w:p>
    <w:bookmarkEnd w:id="449"/>
    <w:bookmarkStart w:name="z436" w:id="450"/>
    <w:p>
      <w:pPr>
        <w:spacing w:after="0"/>
        <w:ind w:left="0"/>
        <w:jc w:val="both"/>
      </w:pPr>
      <w:r>
        <w:rPr>
          <w:rFonts w:ascii="Times New Roman"/>
          <w:b w:val="false"/>
          <w:i w:val="false"/>
          <w:color w:val="000000"/>
          <w:sz w:val="28"/>
        </w:rPr>
        <w:t>
</w:t>
      </w:r>
      <w:r>
        <w:rPr>
          <w:rFonts w:ascii="Times New Roman"/>
          <w:b/>
          <w:i w:val="false"/>
          <w:color w:val="000000"/>
          <w:sz w:val="28"/>
        </w:rPr>
        <w:t>Начальник управления досудебного производства по экономическим</w:t>
      </w:r>
      <w:r>
        <w:br/>
      </w:r>
      <w:r>
        <w:rPr>
          <w:rFonts w:ascii="Times New Roman"/>
          <w:b w:val="false"/>
          <w:i w:val="false"/>
          <w:color w:val="000000"/>
          <w:sz w:val="28"/>
        </w:rPr>
        <w:t>
                        </w:t>
      </w:r>
      <w:r>
        <w:rPr>
          <w:rFonts w:ascii="Times New Roman"/>
          <w:b/>
          <w:i w:val="false"/>
          <w:color w:val="000000"/>
          <w:sz w:val="28"/>
        </w:rPr>
        <w:t>преступлениям</w:t>
      </w:r>
      <w:r>
        <w:br/>
      </w:r>
      <w:r>
        <w:rPr>
          <w:rFonts w:ascii="Times New Roman"/>
          <w:b w:val="false"/>
          <w:i w:val="false"/>
          <w:color w:val="000000"/>
          <w:sz w:val="28"/>
        </w:rPr>
        <w:t>
                        С-FPО-3 (№13–1)</w:t>
      </w:r>
    </w:p>
    <w:bookmarkEnd w:id="4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0"/>
        <w:gridCol w:w="11010"/>
      </w:tblGrid>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«Право» (юриспруденция, правоохранительная деятельность)</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шести лет стажа работы на правоохранительной службе, в том числе не менее двух лет на руководящих должностях либо не менее восьми лет работы в государственных органах, в том числе не менее четырех лет на руководящих должностях, либо не менее десяти лет стажа работы в сферах, соответствующих функциональным направлениям конкретной должности данной категории, в том числе не менее пяти лет на руководящих должностях</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84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обеспечивать:</w:t>
            </w:r>
            <w:r>
              <w:br/>
            </w:r>
            <w:r>
              <w:rPr>
                <w:rFonts w:ascii="Times New Roman"/>
                <w:b w:val="false"/>
                <w:i w:val="false"/>
                <w:color w:val="000000"/>
                <w:sz w:val="20"/>
              </w:rPr>
              <w:t>
</w:t>
            </w:r>
            <w:r>
              <w:rPr>
                <w:rFonts w:ascii="Times New Roman"/>
                <w:b w:val="false"/>
                <w:i w:val="false"/>
                <w:color w:val="000000"/>
                <w:sz w:val="20"/>
              </w:rPr>
              <w:t>Организацию работы Управления;</w:t>
            </w:r>
            <w:r>
              <w:br/>
            </w:r>
            <w:r>
              <w:rPr>
                <w:rFonts w:ascii="Times New Roman"/>
                <w:b w:val="false"/>
                <w:i w:val="false"/>
                <w:color w:val="000000"/>
                <w:sz w:val="20"/>
              </w:rPr>
              <w:t>
</w:t>
            </w:r>
            <w:r>
              <w:rPr>
                <w:rFonts w:ascii="Times New Roman"/>
                <w:b w:val="false"/>
                <w:i w:val="false"/>
                <w:color w:val="000000"/>
                <w:sz w:val="20"/>
              </w:rPr>
              <w:t>Перспективное и текущее планирование деятельности Управления, качественное и своевременное их исполнение;</w:t>
            </w:r>
            <w:r>
              <w:br/>
            </w:r>
            <w:r>
              <w:rPr>
                <w:rFonts w:ascii="Times New Roman"/>
                <w:b w:val="false"/>
                <w:i w:val="false"/>
                <w:color w:val="000000"/>
                <w:sz w:val="20"/>
              </w:rPr>
              <w:t>
</w:t>
            </w:r>
            <w:r>
              <w:rPr>
                <w:rFonts w:ascii="Times New Roman"/>
                <w:b w:val="false"/>
                <w:i w:val="false"/>
                <w:color w:val="000000"/>
                <w:sz w:val="20"/>
              </w:rPr>
              <w:t>Исполнение сотрудниками Управления возложенных на них обязанностей, качественное и своевременное выполнение ими поручений руководства Департамента и Агентства;</w:t>
            </w:r>
            <w:r>
              <w:br/>
            </w:r>
            <w:r>
              <w:rPr>
                <w:rFonts w:ascii="Times New Roman"/>
                <w:b w:val="false"/>
                <w:i w:val="false"/>
                <w:color w:val="000000"/>
                <w:sz w:val="20"/>
              </w:rPr>
              <w:t>
</w:t>
            </w:r>
            <w:r>
              <w:rPr>
                <w:rFonts w:ascii="Times New Roman"/>
                <w:b w:val="false"/>
                <w:i w:val="false"/>
                <w:color w:val="000000"/>
                <w:sz w:val="20"/>
              </w:rPr>
              <w:t>Взаимодействие со структурными подразделениями Департамента;</w:t>
            </w:r>
            <w:r>
              <w:br/>
            </w:r>
            <w:r>
              <w:rPr>
                <w:rFonts w:ascii="Times New Roman"/>
                <w:b w:val="false"/>
                <w:i w:val="false"/>
                <w:color w:val="000000"/>
                <w:sz w:val="20"/>
              </w:rPr>
              <w:t>
</w:t>
            </w:r>
            <w:r>
              <w:rPr>
                <w:rFonts w:ascii="Times New Roman"/>
                <w:b w:val="false"/>
                <w:i w:val="false"/>
                <w:color w:val="000000"/>
                <w:sz w:val="20"/>
              </w:rPr>
              <w:t>Исполнение входящей документации, плановых заданий Департамента и Агентства, подготовку и предоставление в установленном порядке отчетных и обзорных материалов, исполнение внутреннего и внешнего документооборота по вопросам деятельности Департамента и Агентства;</w:t>
            </w:r>
            <w:r>
              <w:br/>
            </w:r>
            <w:r>
              <w:rPr>
                <w:rFonts w:ascii="Times New Roman"/>
                <w:b w:val="false"/>
                <w:i w:val="false"/>
                <w:color w:val="000000"/>
                <w:sz w:val="20"/>
              </w:rPr>
              <w:t>
</w:t>
            </w:r>
            <w:r>
              <w:rPr>
                <w:rFonts w:ascii="Times New Roman"/>
                <w:b w:val="false"/>
                <w:i w:val="false"/>
                <w:color w:val="000000"/>
                <w:sz w:val="20"/>
              </w:rPr>
              <w:t>Контроль за соблюдением исполнительской и трудовой дисциплины сотрудниками Управления;</w:t>
            </w:r>
            <w:r>
              <w:br/>
            </w:r>
            <w:r>
              <w:rPr>
                <w:rFonts w:ascii="Times New Roman"/>
                <w:b w:val="false"/>
                <w:i w:val="false"/>
                <w:color w:val="000000"/>
                <w:sz w:val="20"/>
              </w:rPr>
              <w:t>
</w:t>
            </w:r>
            <w:r>
              <w:rPr>
                <w:rFonts w:ascii="Times New Roman"/>
                <w:b w:val="false"/>
                <w:i w:val="false"/>
                <w:color w:val="000000"/>
                <w:sz w:val="20"/>
              </w:rPr>
              <w:t>Выполнять иные поручения вышестоящего руководства.</w:t>
            </w:r>
          </w:p>
        </w:tc>
      </w:tr>
    </w:tbl>
    <w:bookmarkStart w:name="z437" w:id="451"/>
    <w:p>
      <w:pPr>
        <w:spacing w:after="0"/>
        <w:ind w:left="0"/>
        <w:jc w:val="both"/>
      </w:pPr>
      <w:r>
        <w:rPr>
          <w:rFonts w:ascii="Times New Roman"/>
          <w:b w:val="false"/>
          <w:i w:val="false"/>
          <w:color w:val="000000"/>
          <w:sz w:val="28"/>
        </w:rPr>
        <w:t>
</w:t>
      </w:r>
      <w:r>
        <w:rPr>
          <w:rFonts w:ascii="Times New Roman"/>
          <w:b/>
          <w:i w:val="false"/>
          <w:color w:val="000000"/>
          <w:sz w:val="28"/>
        </w:rPr>
        <w:t>   Начальник отдела досудебного производства по преступлениям</w:t>
      </w:r>
      <w:r>
        <w:br/>
      </w:r>
      <w:r>
        <w:rPr>
          <w:rFonts w:ascii="Times New Roman"/>
          <w:b w:val="false"/>
          <w:i w:val="false"/>
          <w:color w:val="000000"/>
          <w:sz w:val="28"/>
        </w:rPr>
        <w:t>
                 </w:t>
      </w:r>
      <w:r>
        <w:rPr>
          <w:rFonts w:ascii="Times New Roman"/>
          <w:b/>
          <w:i w:val="false"/>
          <w:color w:val="000000"/>
          <w:sz w:val="28"/>
        </w:rPr>
        <w:t>в сфере теневой экономики УДПЭП</w:t>
      </w:r>
      <w:r>
        <w:br/>
      </w:r>
      <w:r>
        <w:rPr>
          <w:rFonts w:ascii="Times New Roman"/>
          <w:b w:val="false"/>
          <w:i w:val="false"/>
          <w:color w:val="000000"/>
          <w:sz w:val="28"/>
        </w:rPr>
        <w:t>
                          С-FPО-5 (№13–2)</w:t>
      </w:r>
    </w:p>
    <w:bookmarkEnd w:id="4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0"/>
        <w:gridCol w:w="11010"/>
      </w:tblGrid>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«Право» (юриспруденция, правоохранительная деятельность)</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или не менее одного года на должностях равнозначной или следующей нижестоящей категории, либо не менее шести лет стажа государственной службы, в том числе не менее двух лет на руководящих должностях либо не менее семи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непосредственное руководство и обеспечивать организацию работы отдела.</w:t>
            </w:r>
            <w:r>
              <w:br/>
            </w:r>
            <w:r>
              <w:rPr>
                <w:rFonts w:ascii="Times New Roman"/>
                <w:b w:val="false"/>
                <w:i w:val="false"/>
                <w:color w:val="000000"/>
                <w:sz w:val="20"/>
              </w:rPr>
              <w:t>
</w:t>
            </w:r>
            <w:r>
              <w:rPr>
                <w:rFonts w:ascii="Times New Roman"/>
                <w:b w:val="false"/>
                <w:i w:val="false"/>
                <w:color w:val="000000"/>
                <w:sz w:val="20"/>
              </w:rPr>
              <w:t>Распределять обязанности и поступающие материалы между сотрудниками отдела с учетом взаимозаменяемости.</w:t>
            </w:r>
            <w:r>
              <w:br/>
            </w:r>
            <w:r>
              <w:rPr>
                <w:rFonts w:ascii="Times New Roman"/>
                <w:b w:val="false"/>
                <w:i w:val="false"/>
                <w:color w:val="000000"/>
                <w:sz w:val="20"/>
              </w:rPr>
              <w:t>
</w:t>
            </w:r>
            <w:r>
              <w:rPr>
                <w:rFonts w:ascii="Times New Roman"/>
                <w:b w:val="false"/>
                <w:i w:val="false"/>
                <w:color w:val="000000"/>
                <w:sz w:val="20"/>
              </w:rPr>
              <w:t>Обеспечивать и осуществлять контроль за: исполнением сотрудниками отдела возложенных на них обязанностей, качественное и своевременное выполнение ими поручений руководства Департамента и Агентства; исполнением Стратегического и Операционного плана Агентства; подготовкой отделом и другими подразделениями Департамента материалов на коллегию Агентства, аппаратные и оперативные совещания Департамента, а также другие мероприятия, проводимые в Департаменте; подготовкой служебных документов начальнику Департамента и в вышестоящие государственные органы, а также докладов и выступлений начальника Департамента.</w:t>
            </w:r>
          </w:p>
        </w:tc>
      </w:tr>
    </w:tbl>
    <w:bookmarkStart w:name="z438" w:id="452"/>
    <w:p>
      <w:pPr>
        <w:spacing w:after="0"/>
        <w:ind w:left="0"/>
        <w:jc w:val="both"/>
      </w:pPr>
      <w:r>
        <w:rPr>
          <w:rFonts w:ascii="Times New Roman"/>
          <w:b w:val="false"/>
          <w:i w:val="false"/>
          <w:color w:val="000000"/>
          <w:sz w:val="28"/>
        </w:rPr>
        <w:t>
</w:t>
      </w:r>
      <w:r>
        <w:rPr>
          <w:rFonts w:ascii="Times New Roman"/>
          <w:b/>
          <w:i w:val="false"/>
          <w:color w:val="000000"/>
          <w:sz w:val="28"/>
        </w:rPr>
        <w:t>  Старший следователь по особо важным делам отдела досудебного</w:t>
      </w:r>
      <w:r>
        <w:br/>
      </w:r>
      <w:r>
        <w:rPr>
          <w:rFonts w:ascii="Times New Roman"/>
          <w:b w:val="false"/>
          <w:i w:val="false"/>
          <w:color w:val="000000"/>
          <w:sz w:val="28"/>
        </w:rPr>
        <w:t>
 </w:t>
      </w:r>
      <w:r>
        <w:rPr>
          <w:rFonts w:ascii="Times New Roman"/>
          <w:b/>
          <w:i w:val="false"/>
          <w:color w:val="000000"/>
          <w:sz w:val="28"/>
        </w:rPr>
        <w:t>производства по преступлениям в сфере теневой экономики УДПЭП</w:t>
      </w:r>
      <w:r>
        <w:br/>
      </w:r>
      <w:r>
        <w:rPr>
          <w:rFonts w:ascii="Times New Roman"/>
          <w:b w:val="false"/>
          <w:i w:val="false"/>
          <w:color w:val="000000"/>
          <w:sz w:val="28"/>
        </w:rPr>
        <w:t>
                            С-FPО-7 (№13-3)</w:t>
      </w:r>
    </w:p>
    <w:bookmarkEnd w:id="4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 xml:space="preserve">«Право» (юриспруденция, правоохранительная деятельность)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своевременно и качественно исполнять поручения руководства Департамента.</w:t>
            </w:r>
            <w:r>
              <w:br/>
            </w:r>
            <w:r>
              <w:rPr>
                <w:rFonts w:ascii="Times New Roman"/>
                <w:b w:val="false"/>
                <w:i w:val="false"/>
                <w:color w:val="000000"/>
                <w:sz w:val="20"/>
              </w:rPr>
              <w:t>
</w:t>
            </w:r>
            <w:r>
              <w:rPr>
                <w:rFonts w:ascii="Times New Roman"/>
                <w:b w:val="false"/>
                <w:i w:val="false"/>
                <w:color w:val="000000"/>
                <w:sz w:val="20"/>
              </w:rPr>
              <w:t>Расследовать уголовные дела, отнесенные по подследственности к органам финансовой полиции.</w:t>
            </w:r>
            <w:r>
              <w:br/>
            </w:r>
            <w:r>
              <w:rPr>
                <w:rFonts w:ascii="Times New Roman"/>
                <w:b w:val="false"/>
                <w:i w:val="false"/>
                <w:color w:val="000000"/>
                <w:sz w:val="20"/>
              </w:rPr>
              <w:t>
</w:t>
            </w:r>
            <w:r>
              <w:rPr>
                <w:rFonts w:ascii="Times New Roman"/>
                <w:b w:val="false"/>
                <w:i w:val="false"/>
                <w:color w:val="000000"/>
                <w:sz w:val="20"/>
              </w:rPr>
              <w:t>По поручению руководства Департамента и Агентства, либо лиц, их замещающих, принимать в производство уголовные дела и осуществлять предварительное следствие, а также проводить доследственные проверки в установленном законом порядке либо участвовать в проведении проверок совместно с оперативными сотрудниками.</w:t>
            </w:r>
            <w:r>
              <w:br/>
            </w:r>
            <w:r>
              <w:rPr>
                <w:rFonts w:ascii="Times New Roman"/>
                <w:b w:val="false"/>
                <w:i w:val="false"/>
                <w:color w:val="000000"/>
                <w:sz w:val="20"/>
              </w:rPr>
              <w:t>
</w:t>
            </w:r>
            <w:r>
              <w:rPr>
                <w:rFonts w:ascii="Times New Roman"/>
                <w:b w:val="false"/>
                <w:i w:val="false"/>
                <w:color w:val="000000"/>
                <w:sz w:val="20"/>
              </w:rPr>
              <w:t>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процесса.</w:t>
            </w:r>
            <w:r>
              <w:br/>
            </w:r>
            <w:r>
              <w:rPr>
                <w:rFonts w:ascii="Times New Roman"/>
                <w:b w:val="false"/>
                <w:i w:val="false"/>
                <w:color w:val="000000"/>
                <w:sz w:val="20"/>
              </w:rPr>
              <w:t>
</w:t>
            </w:r>
            <w:r>
              <w:rPr>
                <w:rFonts w:ascii="Times New Roman"/>
                <w:b w:val="false"/>
                <w:i w:val="false"/>
                <w:color w:val="000000"/>
                <w:sz w:val="20"/>
              </w:rPr>
              <w:t>Принимать все меры к всестороннему, полному и объективному исследованию обстоятельств дела, в установленном законом порядке осуществлять уголовное преследование лица, в отношении которого собраны достаточные доказательства, указывающие на совершение им преступления.</w:t>
            </w:r>
            <w:r>
              <w:br/>
            </w:r>
            <w:r>
              <w:rPr>
                <w:rFonts w:ascii="Times New Roman"/>
                <w:b w:val="false"/>
                <w:i w:val="false"/>
                <w:color w:val="000000"/>
                <w:sz w:val="20"/>
              </w:rPr>
              <w:t>
</w:t>
            </w:r>
            <w:r>
              <w:rPr>
                <w:rFonts w:ascii="Times New Roman"/>
                <w:b w:val="false"/>
                <w:i w:val="false"/>
                <w:color w:val="000000"/>
                <w:sz w:val="20"/>
              </w:rPr>
              <w:t>Составлять планы расследования (проверок) по находящимся в производстве уголовным делам и материалам доследственных проверок, обеспечивать своевременное исполнение предусмотренных следственно-оперативных мероприятий.</w:t>
            </w:r>
            <w:r>
              <w:br/>
            </w:r>
            <w:r>
              <w:rPr>
                <w:rFonts w:ascii="Times New Roman"/>
                <w:b w:val="false"/>
                <w:i w:val="false"/>
                <w:color w:val="000000"/>
                <w:sz w:val="20"/>
              </w:rPr>
              <w:t>
</w:t>
            </w:r>
            <w:r>
              <w:rPr>
                <w:rFonts w:ascii="Times New Roman"/>
                <w:b w:val="false"/>
                <w:i w:val="false"/>
                <w:color w:val="000000"/>
                <w:sz w:val="20"/>
              </w:rPr>
              <w:t>Докладывать начальнику Управления и курирующему заместителю начальника Департамента о ходе расследования и доследственных проверок.</w:t>
            </w:r>
            <w:r>
              <w:br/>
            </w:r>
            <w:r>
              <w:rPr>
                <w:rFonts w:ascii="Times New Roman"/>
                <w:b w:val="false"/>
                <w:i w:val="false"/>
                <w:color w:val="000000"/>
                <w:sz w:val="20"/>
              </w:rPr>
              <w:t>
</w:t>
            </w:r>
            <w:r>
              <w:rPr>
                <w:rFonts w:ascii="Times New Roman"/>
                <w:b w:val="false"/>
                <w:i w:val="false"/>
                <w:color w:val="000000"/>
                <w:sz w:val="20"/>
              </w:rPr>
              <w:t>Соблюдать процессуальные сроки по уголовным делам и материалам доследственных проверок, а также сроки рассмотрения обращений граждан и юридических лиц.</w:t>
            </w:r>
            <w:r>
              <w:br/>
            </w:r>
            <w:r>
              <w:rPr>
                <w:rFonts w:ascii="Times New Roman"/>
                <w:b w:val="false"/>
                <w:i w:val="false"/>
                <w:color w:val="000000"/>
                <w:sz w:val="20"/>
              </w:rPr>
              <w:t>
</w:t>
            </w:r>
            <w:r>
              <w:rPr>
                <w:rFonts w:ascii="Times New Roman"/>
                <w:b w:val="false"/>
                <w:i w:val="false"/>
                <w:color w:val="000000"/>
                <w:sz w:val="20"/>
              </w:rPr>
              <w:t>Знакомиться с оперативно-розыскными материалами, относящимся к расследуемым уголовным делам либо материалам доследственных проверок. Координировать деятельность оперативных работников, осуществляющих оперативное сопровождение по материалам доследственных проверок и уголовным делам, находящимся в производстве, при необходимости давать по ним соответствующие письменные поручения и указания, контролировать их исполнение.</w:t>
            </w:r>
            <w:r>
              <w:br/>
            </w:r>
            <w:r>
              <w:rPr>
                <w:rFonts w:ascii="Times New Roman"/>
                <w:b w:val="false"/>
                <w:i w:val="false"/>
                <w:color w:val="000000"/>
                <w:sz w:val="20"/>
              </w:rPr>
              <w:t>
</w:t>
            </w:r>
            <w:r>
              <w:rPr>
                <w:rFonts w:ascii="Times New Roman"/>
                <w:b w:val="false"/>
                <w:i w:val="false"/>
                <w:color w:val="000000"/>
                <w:sz w:val="20"/>
              </w:rPr>
              <w:t>Обеспечивать исполнение указаний руководства Департамента и Агентства, либо лиц, их замещающих, актов реагирования прокурора, постановлений и решений суда по расследуемым уголовным делам.</w:t>
            </w:r>
            <w:r>
              <w:br/>
            </w:r>
            <w:r>
              <w:rPr>
                <w:rFonts w:ascii="Times New Roman"/>
                <w:b w:val="false"/>
                <w:i w:val="false"/>
                <w:color w:val="000000"/>
                <w:sz w:val="20"/>
              </w:rPr>
              <w:t>
</w:t>
            </w:r>
            <w:r>
              <w:rPr>
                <w:rFonts w:ascii="Times New Roman"/>
                <w:b w:val="false"/>
                <w:i w:val="false"/>
                <w:color w:val="000000"/>
                <w:sz w:val="20"/>
              </w:rPr>
              <w:t>Принимать предусмотренные законом меры по обеспечению возмещения ущерба, причиненного преступлениями, восстановлению нарушенных прав граждан, охраняемых законом интересов юридических лиц, общества и государства</w:t>
            </w:r>
            <w:r>
              <w:br/>
            </w:r>
            <w:r>
              <w:rPr>
                <w:rFonts w:ascii="Times New Roman"/>
                <w:b w:val="false"/>
                <w:i w:val="false"/>
                <w:color w:val="000000"/>
                <w:sz w:val="20"/>
              </w:rPr>
              <w:t>
</w:t>
            </w:r>
            <w:r>
              <w:rPr>
                <w:rFonts w:ascii="Times New Roman"/>
                <w:b w:val="false"/>
                <w:i w:val="false"/>
                <w:color w:val="000000"/>
                <w:sz w:val="20"/>
              </w:rPr>
              <w:t>Вносить представления по устранению обстоятельств, способствовавших совершению преступления, и других нарушений закона, а также принимать иные профилактические меры.</w:t>
            </w:r>
            <w:r>
              <w:br/>
            </w:r>
            <w:r>
              <w:rPr>
                <w:rFonts w:ascii="Times New Roman"/>
                <w:b w:val="false"/>
                <w:i w:val="false"/>
                <w:color w:val="000000"/>
                <w:sz w:val="20"/>
              </w:rPr>
              <w:t>
</w:t>
            </w:r>
            <w:r>
              <w:rPr>
                <w:rFonts w:ascii="Times New Roman"/>
                <w:b w:val="false"/>
                <w:i w:val="false"/>
                <w:color w:val="000000"/>
                <w:sz w:val="20"/>
              </w:rPr>
              <w:t>Соблюдать установленные законами и актами Агентства требования по хранению служебной тайны и ведению делопроизводства, в том числе связанного с государственными секретами и документами для служебного пользования.</w:t>
            </w:r>
            <w:r>
              <w:br/>
            </w:r>
            <w:r>
              <w:rPr>
                <w:rFonts w:ascii="Times New Roman"/>
                <w:b w:val="false"/>
                <w:i w:val="false"/>
                <w:color w:val="000000"/>
                <w:sz w:val="20"/>
              </w:rPr>
              <w:t>
</w:t>
            </w:r>
            <w:r>
              <w:rPr>
                <w:rFonts w:ascii="Times New Roman"/>
                <w:b w:val="false"/>
                <w:i w:val="false"/>
                <w:color w:val="000000"/>
                <w:sz w:val="20"/>
              </w:rPr>
              <w:t>Обеспечивать сохранность находящихся в производстве уголовных дел, материалов доследственных проверок, вещественных доказательств, хранящихся при уголовном деле, рассматриваемых обращений и иных служебных документов.</w:t>
            </w:r>
            <w:r>
              <w:br/>
            </w:r>
            <w:r>
              <w:rPr>
                <w:rFonts w:ascii="Times New Roman"/>
                <w:b w:val="false"/>
                <w:i w:val="false"/>
                <w:color w:val="000000"/>
                <w:sz w:val="20"/>
              </w:rPr>
              <w:t>
</w:t>
            </w:r>
            <w:r>
              <w:rPr>
                <w:rFonts w:ascii="Times New Roman"/>
                <w:b w:val="false"/>
                <w:i w:val="false"/>
                <w:color w:val="000000"/>
                <w:sz w:val="20"/>
              </w:rPr>
              <w:t>Соблюдать установленный порядок конвоирования задержанных и лиц, заключенных под стражей, с момента передачи указанных лиц конвоем следователю для проведения следственных действий, до окончания следственного действия.</w:t>
            </w:r>
            <w:r>
              <w:br/>
            </w:r>
            <w:r>
              <w:rPr>
                <w:rFonts w:ascii="Times New Roman"/>
                <w:b w:val="false"/>
                <w:i w:val="false"/>
                <w:color w:val="000000"/>
                <w:sz w:val="20"/>
              </w:rPr>
              <w:t>
</w:t>
            </w:r>
            <w:r>
              <w:rPr>
                <w:rFonts w:ascii="Times New Roman"/>
                <w:b w:val="false"/>
                <w:i w:val="false"/>
                <w:color w:val="000000"/>
                <w:sz w:val="20"/>
              </w:rPr>
              <w:t>Вести наблюдательные производства по расследуемым уголовным делам (где должны содержаться копии постановлений основных процессуальных решений, копии актов прокурорского надзора, копии обращений, связанных с расследуемым уголовным делом, и ответов на них, справки о ходе расследования).</w:t>
            </w:r>
            <w:r>
              <w:br/>
            </w:r>
            <w:r>
              <w:rPr>
                <w:rFonts w:ascii="Times New Roman"/>
                <w:b w:val="false"/>
                <w:i w:val="false"/>
                <w:color w:val="000000"/>
                <w:sz w:val="20"/>
              </w:rPr>
              <w:t>
</w:t>
            </w:r>
            <w:r>
              <w:rPr>
                <w:rFonts w:ascii="Times New Roman"/>
                <w:b w:val="false"/>
                <w:i w:val="false"/>
                <w:color w:val="000000"/>
                <w:sz w:val="20"/>
              </w:rPr>
              <w:t>Соблюдать трудовую, исполнительскую и служебную дисциплину.</w:t>
            </w:r>
            <w:r>
              <w:br/>
            </w:r>
            <w:r>
              <w:rPr>
                <w:rFonts w:ascii="Times New Roman"/>
                <w:b w:val="false"/>
                <w:i w:val="false"/>
                <w:color w:val="000000"/>
                <w:sz w:val="20"/>
              </w:rPr>
              <w:t>
</w:t>
            </w:r>
            <w:r>
              <w:rPr>
                <w:rFonts w:ascii="Times New Roman"/>
                <w:b w:val="false"/>
                <w:i w:val="false"/>
                <w:color w:val="000000"/>
                <w:sz w:val="20"/>
              </w:rPr>
              <w:t>Исполнять иные предусмотренные законом требования, а также поручения и указания руководства Департамента и Агентства, либо лиц, их замещающих.</w:t>
            </w:r>
          </w:p>
        </w:tc>
      </w:tr>
    </w:tbl>
    <w:bookmarkStart w:name="z439" w:id="453"/>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 отдела</w:t>
      </w:r>
      <w:r>
        <w:br/>
      </w:r>
      <w:r>
        <w:rPr>
          <w:rFonts w:ascii="Times New Roman"/>
          <w:b w:val="false"/>
          <w:i w:val="false"/>
          <w:color w:val="000000"/>
          <w:sz w:val="28"/>
        </w:rPr>
        <w:t>
    </w:t>
      </w:r>
      <w:r>
        <w:rPr>
          <w:rFonts w:ascii="Times New Roman"/>
          <w:b/>
          <w:i w:val="false"/>
          <w:color w:val="000000"/>
          <w:sz w:val="28"/>
        </w:rPr>
        <w:t>досудебного производства по преступлениям в сфере теневой</w:t>
      </w:r>
      <w:r>
        <w:br/>
      </w:r>
      <w:r>
        <w:rPr>
          <w:rFonts w:ascii="Times New Roman"/>
          <w:b w:val="false"/>
          <w:i w:val="false"/>
          <w:color w:val="000000"/>
          <w:sz w:val="28"/>
        </w:rPr>
        <w:t>
                            </w:t>
      </w:r>
      <w:r>
        <w:rPr>
          <w:rFonts w:ascii="Times New Roman"/>
          <w:b/>
          <w:i w:val="false"/>
          <w:color w:val="000000"/>
          <w:sz w:val="28"/>
        </w:rPr>
        <w:t>экономики УДПЭП</w:t>
      </w:r>
      <w:r>
        <w:br/>
      </w:r>
      <w:r>
        <w:rPr>
          <w:rFonts w:ascii="Times New Roman"/>
          <w:b w:val="false"/>
          <w:i w:val="false"/>
          <w:color w:val="000000"/>
          <w:sz w:val="28"/>
        </w:rPr>
        <w:t>
                             С-FPО-7 (№13-4)</w:t>
      </w:r>
    </w:p>
    <w:bookmarkEnd w:id="4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11008"/>
      </w:tblGrid>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экономических преступлений в сфере теневой экономики.</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экономических преступлениях в сфере теневой экономики.</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440" w:id="454"/>
    <w:p>
      <w:pPr>
        <w:spacing w:after="0"/>
        <w:ind w:left="0"/>
        <w:jc w:val="both"/>
      </w:pPr>
      <w:r>
        <w:rPr>
          <w:rFonts w:ascii="Times New Roman"/>
          <w:b w:val="false"/>
          <w:i w:val="false"/>
          <w:color w:val="000000"/>
          <w:sz w:val="28"/>
        </w:rPr>
        <w:t>
</w:t>
      </w:r>
      <w:r>
        <w:rPr>
          <w:rFonts w:ascii="Times New Roman"/>
          <w:b/>
          <w:i w:val="false"/>
          <w:color w:val="000000"/>
          <w:sz w:val="28"/>
        </w:rPr>
        <w:t>    Старший следователь отдела досудебного производства по</w:t>
      </w:r>
      <w:r>
        <w:br/>
      </w:r>
      <w:r>
        <w:rPr>
          <w:rFonts w:ascii="Times New Roman"/>
          <w:b w:val="false"/>
          <w:i w:val="false"/>
          <w:color w:val="000000"/>
          <w:sz w:val="28"/>
        </w:rPr>
        <w:t>
         </w:t>
      </w:r>
      <w:r>
        <w:rPr>
          <w:rFonts w:ascii="Times New Roman"/>
          <w:b/>
          <w:i w:val="false"/>
          <w:color w:val="000000"/>
          <w:sz w:val="28"/>
        </w:rPr>
        <w:t>преступлениям в сфере теневой экономики УДПЭП</w:t>
      </w:r>
      <w:r>
        <w:br/>
      </w:r>
      <w:r>
        <w:rPr>
          <w:rFonts w:ascii="Times New Roman"/>
          <w:b w:val="false"/>
          <w:i w:val="false"/>
          <w:color w:val="000000"/>
          <w:sz w:val="28"/>
        </w:rPr>
        <w:t>
                           С-FPО-8 (№13-5)</w:t>
      </w:r>
    </w:p>
    <w:bookmarkEnd w:id="4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«Право» (юриспруденция, правоохранительная деятельность)</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своевременно и качественно исполнять поручения руководства Департамента.</w:t>
            </w:r>
            <w:r>
              <w:br/>
            </w:r>
            <w:r>
              <w:rPr>
                <w:rFonts w:ascii="Times New Roman"/>
                <w:b w:val="false"/>
                <w:i w:val="false"/>
                <w:color w:val="000000"/>
                <w:sz w:val="20"/>
              </w:rPr>
              <w:t>
</w:t>
            </w:r>
            <w:r>
              <w:rPr>
                <w:rFonts w:ascii="Times New Roman"/>
                <w:b w:val="false"/>
                <w:i w:val="false"/>
                <w:color w:val="000000"/>
                <w:sz w:val="20"/>
              </w:rPr>
              <w:t>Расследовать уголовные дела, отнесенные по подследственности к органам финансовой полиции.</w:t>
            </w:r>
            <w:r>
              <w:br/>
            </w:r>
            <w:r>
              <w:rPr>
                <w:rFonts w:ascii="Times New Roman"/>
                <w:b w:val="false"/>
                <w:i w:val="false"/>
                <w:color w:val="000000"/>
                <w:sz w:val="20"/>
              </w:rPr>
              <w:t>
</w:t>
            </w:r>
            <w:r>
              <w:rPr>
                <w:rFonts w:ascii="Times New Roman"/>
                <w:b w:val="false"/>
                <w:i w:val="false"/>
                <w:color w:val="000000"/>
                <w:sz w:val="20"/>
              </w:rPr>
              <w:t>По поручению руководства Департамента и Агентства, либо лиц, их замещающих, принимать в производство уголовные дела и осуществлять предварительное следствие, а также проводить доследственные проверки в установленном законом порядке либо участвовать в проведении проверок совместно с оперативными сотрудниками.</w:t>
            </w:r>
            <w:r>
              <w:br/>
            </w:r>
            <w:r>
              <w:rPr>
                <w:rFonts w:ascii="Times New Roman"/>
                <w:b w:val="false"/>
                <w:i w:val="false"/>
                <w:color w:val="000000"/>
                <w:sz w:val="20"/>
              </w:rPr>
              <w:t>
</w:t>
            </w:r>
            <w:r>
              <w:rPr>
                <w:rFonts w:ascii="Times New Roman"/>
                <w:b w:val="false"/>
                <w:i w:val="false"/>
                <w:color w:val="000000"/>
                <w:sz w:val="20"/>
              </w:rPr>
              <w:t>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процесса.</w:t>
            </w:r>
            <w:r>
              <w:br/>
            </w:r>
            <w:r>
              <w:rPr>
                <w:rFonts w:ascii="Times New Roman"/>
                <w:b w:val="false"/>
                <w:i w:val="false"/>
                <w:color w:val="000000"/>
                <w:sz w:val="20"/>
              </w:rPr>
              <w:t>
</w:t>
            </w:r>
            <w:r>
              <w:rPr>
                <w:rFonts w:ascii="Times New Roman"/>
                <w:b w:val="false"/>
                <w:i w:val="false"/>
                <w:color w:val="000000"/>
                <w:sz w:val="20"/>
              </w:rPr>
              <w:t>Принимать все меры к всестороннему, полному и объективному исследованию обстоятельств дела, в установленном законом порядке осуществлять уголовное преследование лица, в отношении которого собраны достаточные доказательства, указывающие на совершение им преступления.</w:t>
            </w:r>
            <w:r>
              <w:br/>
            </w:r>
            <w:r>
              <w:rPr>
                <w:rFonts w:ascii="Times New Roman"/>
                <w:b w:val="false"/>
                <w:i w:val="false"/>
                <w:color w:val="000000"/>
                <w:sz w:val="20"/>
              </w:rPr>
              <w:t>
</w:t>
            </w:r>
            <w:r>
              <w:rPr>
                <w:rFonts w:ascii="Times New Roman"/>
                <w:b w:val="false"/>
                <w:i w:val="false"/>
                <w:color w:val="000000"/>
                <w:sz w:val="20"/>
              </w:rPr>
              <w:t>Составлять планы расследования (проверок) по находящимся в производстве уголовным делам и материалам доследственных проверок, обеспечивать своевременное исполнение предусмотренных следственно-оперативных мероприятий.</w:t>
            </w:r>
            <w:r>
              <w:br/>
            </w:r>
            <w:r>
              <w:rPr>
                <w:rFonts w:ascii="Times New Roman"/>
                <w:b w:val="false"/>
                <w:i w:val="false"/>
                <w:color w:val="000000"/>
                <w:sz w:val="20"/>
              </w:rPr>
              <w:t>
</w:t>
            </w:r>
            <w:r>
              <w:rPr>
                <w:rFonts w:ascii="Times New Roman"/>
                <w:b w:val="false"/>
                <w:i w:val="false"/>
                <w:color w:val="000000"/>
                <w:sz w:val="20"/>
              </w:rPr>
              <w:t>Докладывать начальнику Управления и курирующему заместителю начальника Департамента о ходе расследования и доследственных проверок.</w:t>
            </w:r>
            <w:r>
              <w:br/>
            </w:r>
            <w:r>
              <w:rPr>
                <w:rFonts w:ascii="Times New Roman"/>
                <w:b w:val="false"/>
                <w:i w:val="false"/>
                <w:color w:val="000000"/>
                <w:sz w:val="20"/>
              </w:rPr>
              <w:t>
</w:t>
            </w:r>
            <w:r>
              <w:rPr>
                <w:rFonts w:ascii="Times New Roman"/>
                <w:b w:val="false"/>
                <w:i w:val="false"/>
                <w:color w:val="000000"/>
                <w:sz w:val="20"/>
              </w:rPr>
              <w:t>Соблюдать процессуальные сроки по уголовным делам и материалам доследственных проверок, а также сроки рассмотрения обращений граждан и юридических лиц.</w:t>
            </w:r>
            <w:r>
              <w:br/>
            </w:r>
            <w:r>
              <w:rPr>
                <w:rFonts w:ascii="Times New Roman"/>
                <w:b w:val="false"/>
                <w:i w:val="false"/>
                <w:color w:val="000000"/>
                <w:sz w:val="20"/>
              </w:rPr>
              <w:t>
</w:t>
            </w:r>
            <w:r>
              <w:rPr>
                <w:rFonts w:ascii="Times New Roman"/>
                <w:b w:val="false"/>
                <w:i w:val="false"/>
                <w:color w:val="000000"/>
                <w:sz w:val="20"/>
              </w:rPr>
              <w:t>Знакомиться с оперативно-розыскными материалами, относящимся к расследуемым уголовным делам либо материалам доследственных проверок. Координировать деятельность оперативных работников, осуществляющих оперативное сопровождение по материалам доследственных проверок и уголовным делам, находящимся в производстве, при необходимости давать по ним соответствующие письменные поручения и указания, контролировать их исполнение.</w:t>
            </w:r>
            <w:r>
              <w:br/>
            </w:r>
            <w:r>
              <w:rPr>
                <w:rFonts w:ascii="Times New Roman"/>
                <w:b w:val="false"/>
                <w:i w:val="false"/>
                <w:color w:val="000000"/>
                <w:sz w:val="20"/>
              </w:rPr>
              <w:t>
</w:t>
            </w:r>
            <w:r>
              <w:rPr>
                <w:rFonts w:ascii="Times New Roman"/>
                <w:b w:val="false"/>
                <w:i w:val="false"/>
                <w:color w:val="000000"/>
                <w:sz w:val="20"/>
              </w:rPr>
              <w:t>Обеспечивать исполнение указаний руководства Департамента и Агентства, либо лиц, их замещающих, актов реагирования прокурора, постановлений и решений суда по расследуемым уголовным делам.</w:t>
            </w:r>
            <w:r>
              <w:br/>
            </w:r>
            <w:r>
              <w:rPr>
                <w:rFonts w:ascii="Times New Roman"/>
                <w:b w:val="false"/>
                <w:i w:val="false"/>
                <w:color w:val="000000"/>
                <w:sz w:val="20"/>
              </w:rPr>
              <w:t>
</w:t>
            </w:r>
            <w:r>
              <w:rPr>
                <w:rFonts w:ascii="Times New Roman"/>
                <w:b w:val="false"/>
                <w:i w:val="false"/>
                <w:color w:val="000000"/>
                <w:sz w:val="20"/>
              </w:rPr>
              <w:t>Принимать предусмотренные законом меры по обеспечению возмещения ущерба, причиненного преступлениями, восстановлению нарушенных прав граждан, охраняемых законом интересов юридических лиц, общества и государства</w:t>
            </w:r>
            <w:r>
              <w:br/>
            </w:r>
            <w:r>
              <w:rPr>
                <w:rFonts w:ascii="Times New Roman"/>
                <w:b w:val="false"/>
                <w:i w:val="false"/>
                <w:color w:val="000000"/>
                <w:sz w:val="20"/>
              </w:rPr>
              <w:t>
</w:t>
            </w:r>
            <w:r>
              <w:rPr>
                <w:rFonts w:ascii="Times New Roman"/>
                <w:b w:val="false"/>
                <w:i w:val="false"/>
                <w:color w:val="000000"/>
                <w:sz w:val="20"/>
              </w:rPr>
              <w:t>Вносить представления по устранению обстоятельств, способствовавших совершению преступления, и других нарушений закона, а также принимать иные профилактические меры.</w:t>
            </w:r>
            <w:r>
              <w:br/>
            </w:r>
            <w:r>
              <w:rPr>
                <w:rFonts w:ascii="Times New Roman"/>
                <w:b w:val="false"/>
                <w:i w:val="false"/>
                <w:color w:val="000000"/>
                <w:sz w:val="20"/>
              </w:rPr>
              <w:t>
</w:t>
            </w:r>
            <w:r>
              <w:rPr>
                <w:rFonts w:ascii="Times New Roman"/>
                <w:b w:val="false"/>
                <w:i w:val="false"/>
                <w:color w:val="000000"/>
                <w:sz w:val="20"/>
              </w:rPr>
              <w:t>Соблюдать установленные законами и актами Агентства требования по хранению служебной тайны и ведению делопроизводства, в том числе связанного с государственными секретами и документами для служебного пользования.</w:t>
            </w:r>
            <w:r>
              <w:br/>
            </w:r>
            <w:r>
              <w:rPr>
                <w:rFonts w:ascii="Times New Roman"/>
                <w:b w:val="false"/>
                <w:i w:val="false"/>
                <w:color w:val="000000"/>
                <w:sz w:val="20"/>
              </w:rPr>
              <w:t>
</w:t>
            </w:r>
            <w:r>
              <w:rPr>
                <w:rFonts w:ascii="Times New Roman"/>
                <w:b w:val="false"/>
                <w:i w:val="false"/>
                <w:color w:val="000000"/>
                <w:sz w:val="20"/>
              </w:rPr>
              <w:t>Обеспечивать сохранность находящихся в производстве уголовных дел, материалов доследственных проверок, вещественных доказательств, хранящихся при уголовном деле, рассматриваемых обращений и иных служебных документов.</w:t>
            </w:r>
            <w:r>
              <w:br/>
            </w:r>
            <w:r>
              <w:rPr>
                <w:rFonts w:ascii="Times New Roman"/>
                <w:b w:val="false"/>
                <w:i w:val="false"/>
                <w:color w:val="000000"/>
                <w:sz w:val="20"/>
              </w:rPr>
              <w:t>
</w:t>
            </w:r>
            <w:r>
              <w:rPr>
                <w:rFonts w:ascii="Times New Roman"/>
                <w:b w:val="false"/>
                <w:i w:val="false"/>
                <w:color w:val="000000"/>
                <w:sz w:val="20"/>
              </w:rPr>
              <w:t>Соблюдать установленный порядок конвоирования задержанных и лиц, заключенных под стражей, с момента передачи указанных лиц конвоем следователю для проведения следственных действий, до окончания следственного действия.</w:t>
            </w:r>
            <w:r>
              <w:br/>
            </w:r>
            <w:r>
              <w:rPr>
                <w:rFonts w:ascii="Times New Roman"/>
                <w:b w:val="false"/>
                <w:i w:val="false"/>
                <w:color w:val="000000"/>
                <w:sz w:val="20"/>
              </w:rPr>
              <w:t>
</w:t>
            </w:r>
            <w:r>
              <w:rPr>
                <w:rFonts w:ascii="Times New Roman"/>
                <w:b w:val="false"/>
                <w:i w:val="false"/>
                <w:color w:val="000000"/>
                <w:sz w:val="20"/>
              </w:rPr>
              <w:t>Вести наблюдательные производства по расследуемым уголовным делам (где должны содержаться копии постановлений основных процессуальных решений, копии актов прокурорского надзора, копии обращений, связанных с расследуемым уголовным делом, и ответов на них, справки о ходе расследования).</w:t>
            </w:r>
            <w:r>
              <w:br/>
            </w:r>
            <w:r>
              <w:rPr>
                <w:rFonts w:ascii="Times New Roman"/>
                <w:b w:val="false"/>
                <w:i w:val="false"/>
                <w:color w:val="000000"/>
                <w:sz w:val="20"/>
              </w:rPr>
              <w:t>
</w:t>
            </w:r>
            <w:r>
              <w:rPr>
                <w:rFonts w:ascii="Times New Roman"/>
                <w:b w:val="false"/>
                <w:i w:val="false"/>
                <w:color w:val="000000"/>
                <w:sz w:val="20"/>
              </w:rPr>
              <w:t>Соблюдать трудовую, исполнительскую и служебную дисциплину.</w:t>
            </w:r>
            <w:r>
              <w:br/>
            </w:r>
            <w:r>
              <w:rPr>
                <w:rFonts w:ascii="Times New Roman"/>
                <w:b w:val="false"/>
                <w:i w:val="false"/>
                <w:color w:val="000000"/>
                <w:sz w:val="20"/>
              </w:rPr>
              <w:t>
</w:t>
            </w:r>
            <w:r>
              <w:rPr>
                <w:rFonts w:ascii="Times New Roman"/>
                <w:b w:val="false"/>
                <w:i w:val="false"/>
                <w:color w:val="000000"/>
                <w:sz w:val="20"/>
              </w:rPr>
              <w:t>Исполнять иные предусмотренные законом требования, а также поручения и указания руководства Департамента и Агентства, либо лиц, их замещающих.</w:t>
            </w:r>
          </w:p>
        </w:tc>
      </w:tr>
    </w:tbl>
    <w:bookmarkStart w:name="z441" w:id="455"/>
    <w:p>
      <w:pPr>
        <w:spacing w:after="0"/>
        <w:ind w:left="0"/>
        <w:jc w:val="both"/>
      </w:pPr>
      <w:r>
        <w:rPr>
          <w:rFonts w:ascii="Times New Roman"/>
          <w:b w:val="false"/>
          <w:i w:val="false"/>
          <w:color w:val="000000"/>
          <w:sz w:val="28"/>
        </w:rPr>
        <w:t>
</w:t>
      </w:r>
      <w:r>
        <w:rPr>
          <w:rFonts w:ascii="Times New Roman"/>
          <w:b/>
          <w:i w:val="false"/>
          <w:color w:val="000000"/>
          <w:sz w:val="28"/>
        </w:rPr>
        <w:t>  Следователь отдела досудебного производства по преступлениям</w:t>
      </w:r>
      <w:r>
        <w:br/>
      </w:r>
      <w:r>
        <w:rPr>
          <w:rFonts w:ascii="Times New Roman"/>
          <w:b w:val="false"/>
          <w:i w:val="false"/>
          <w:color w:val="000000"/>
          <w:sz w:val="28"/>
        </w:rPr>
        <w:t>
                  </w:t>
      </w:r>
      <w:r>
        <w:rPr>
          <w:rFonts w:ascii="Times New Roman"/>
          <w:b/>
          <w:i w:val="false"/>
          <w:color w:val="000000"/>
          <w:sz w:val="28"/>
        </w:rPr>
        <w:t>в сфере теневой экономики УДПЭП</w:t>
      </w:r>
      <w:r>
        <w:br/>
      </w:r>
      <w:r>
        <w:rPr>
          <w:rFonts w:ascii="Times New Roman"/>
          <w:b w:val="false"/>
          <w:i w:val="false"/>
          <w:color w:val="000000"/>
          <w:sz w:val="28"/>
        </w:rPr>
        <w:t>
                            С-FPО-9 (№13-6)</w:t>
      </w:r>
    </w:p>
    <w:bookmarkEnd w:id="4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 xml:space="preserve">«Право» (юриспруденция, правоохранительная деятельность)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своевременно и качественно исполнять поручения руководства Департамента.</w:t>
            </w:r>
            <w:r>
              <w:br/>
            </w:r>
            <w:r>
              <w:rPr>
                <w:rFonts w:ascii="Times New Roman"/>
                <w:b w:val="false"/>
                <w:i w:val="false"/>
                <w:color w:val="000000"/>
                <w:sz w:val="20"/>
              </w:rPr>
              <w:t>
</w:t>
            </w:r>
            <w:r>
              <w:rPr>
                <w:rFonts w:ascii="Times New Roman"/>
                <w:b w:val="false"/>
                <w:i w:val="false"/>
                <w:color w:val="000000"/>
                <w:sz w:val="20"/>
              </w:rPr>
              <w:t>Расследовать уголовные дела, отнесенные по подследственности к органам финансовой полиции.</w:t>
            </w:r>
            <w:r>
              <w:br/>
            </w:r>
            <w:r>
              <w:rPr>
                <w:rFonts w:ascii="Times New Roman"/>
                <w:b w:val="false"/>
                <w:i w:val="false"/>
                <w:color w:val="000000"/>
                <w:sz w:val="20"/>
              </w:rPr>
              <w:t>
</w:t>
            </w:r>
            <w:r>
              <w:rPr>
                <w:rFonts w:ascii="Times New Roman"/>
                <w:b w:val="false"/>
                <w:i w:val="false"/>
                <w:color w:val="000000"/>
                <w:sz w:val="20"/>
              </w:rPr>
              <w:t>По поручению руководства Департамента и Агентства, либо лиц, их замещающих, принимать в производство уголовные дела и осуществлять предварительное следствие, а также проводить доследственные проверки в установленном законом порядке либо участвовать в проведении проверок совместно с оперативными сотрудниками.</w:t>
            </w:r>
            <w:r>
              <w:br/>
            </w:r>
            <w:r>
              <w:rPr>
                <w:rFonts w:ascii="Times New Roman"/>
                <w:b w:val="false"/>
                <w:i w:val="false"/>
                <w:color w:val="000000"/>
                <w:sz w:val="20"/>
              </w:rPr>
              <w:t>
</w:t>
            </w:r>
            <w:r>
              <w:rPr>
                <w:rFonts w:ascii="Times New Roman"/>
                <w:b w:val="false"/>
                <w:i w:val="false"/>
                <w:color w:val="000000"/>
                <w:sz w:val="20"/>
              </w:rPr>
              <w:t>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процесса.</w:t>
            </w:r>
            <w:r>
              <w:br/>
            </w:r>
            <w:r>
              <w:rPr>
                <w:rFonts w:ascii="Times New Roman"/>
                <w:b w:val="false"/>
                <w:i w:val="false"/>
                <w:color w:val="000000"/>
                <w:sz w:val="20"/>
              </w:rPr>
              <w:t>
</w:t>
            </w:r>
            <w:r>
              <w:rPr>
                <w:rFonts w:ascii="Times New Roman"/>
                <w:b w:val="false"/>
                <w:i w:val="false"/>
                <w:color w:val="000000"/>
                <w:sz w:val="20"/>
              </w:rPr>
              <w:t>Принимать все меры к всестороннему, полному и объективному исследованию обстоятельств дела, в установленном законом порядке осуществлять уголовное преследование лица, в отношении которого собраны достаточные доказательства, указывающие на совершение им преступления.</w:t>
            </w:r>
            <w:r>
              <w:br/>
            </w:r>
            <w:r>
              <w:rPr>
                <w:rFonts w:ascii="Times New Roman"/>
                <w:b w:val="false"/>
                <w:i w:val="false"/>
                <w:color w:val="000000"/>
                <w:sz w:val="20"/>
              </w:rPr>
              <w:t>
</w:t>
            </w:r>
            <w:r>
              <w:rPr>
                <w:rFonts w:ascii="Times New Roman"/>
                <w:b w:val="false"/>
                <w:i w:val="false"/>
                <w:color w:val="000000"/>
                <w:sz w:val="20"/>
              </w:rPr>
              <w:t>Составлять планы расследования (проверок) по находящимся в производстве уголовным делам и материалам доследственных проверок, обеспечивать своевременное исполнение предусмотренных следственно-оперативных мероприятий.</w:t>
            </w:r>
            <w:r>
              <w:br/>
            </w:r>
            <w:r>
              <w:rPr>
                <w:rFonts w:ascii="Times New Roman"/>
                <w:b w:val="false"/>
                <w:i w:val="false"/>
                <w:color w:val="000000"/>
                <w:sz w:val="20"/>
              </w:rPr>
              <w:t>
</w:t>
            </w:r>
            <w:r>
              <w:rPr>
                <w:rFonts w:ascii="Times New Roman"/>
                <w:b w:val="false"/>
                <w:i w:val="false"/>
                <w:color w:val="000000"/>
                <w:sz w:val="20"/>
              </w:rPr>
              <w:t>Докладывать начальнику Управления и курирующему заместителю начальника Департамента о ходе расследования и доследственных проверок.</w:t>
            </w:r>
            <w:r>
              <w:br/>
            </w:r>
            <w:r>
              <w:rPr>
                <w:rFonts w:ascii="Times New Roman"/>
                <w:b w:val="false"/>
                <w:i w:val="false"/>
                <w:color w:val="000000"/>
                <w:sz w:val="20"/>
              </w:rPr>
              <w:t>
</w:t>
            </w:r>
            <w:r>
              <w:rPr>
                <w:rFonts w:ascii="Times New Roman"/>
                <w:b w:val="false"/>
                <w:i w:val="false"/>
                <w:color w:val="000000"/>
                <w:sz w:val="20"/>
              </w:rPr>
              <w:t>Соблюдать процессуальные сроки по уголовным делам и материалам доследственных проверок, а также сроки рассмотрения обращений граждан и юридических лиц.</w:t>
            </w:r>
            <w:r>
              <w:br/>
            </w:r>
            <w:r>
              <w:rPr>
                <w:rFonts w:ascii="Times New Roman"/>
                <w:b w:val="false"/>
                <w:i w:val="false"/>
                <w:color w:val="000000"/>
                <w:sz w:val="20"/>
              </w:rPr>
              <w:t>
</w:t>
            </w:r>
            <w:r>
              <w:rPr>
                <w:rFonts w:ascii="Times New Roman"/>
                <w:b w:val="false"/>
                <w:i w:val="false"/>
                <w:color w:val="000000"/>
                <w:sz w:val="20"/>
              </w:rPr>
              <w:t>Знакомиться с оперативно-розыскными материалами, относящимся к расследуемым уголовным делам либо материалам доследственных проверок. Координировать деятельность оперативных работников, осуществляющих оперативное сопровождение по материалам доследственных проверок и уголовным делам, находящимся в производстве, при необходимости давать по ним соответствующие письменные поручения и указания, контролировать их исполнение.</w:t>
            </w:r>
            <w:r>
              <w:br/>
            </w:r>
            <w:r>
              <w:rPr>
                <w:rFonts w:ascii="Times New Roman"/>
                <w:b w:val="false"/>
                <w:i w:val="false"/>
                <w:color w:val="000000"/>
                <w:sz w:val="20"/>
              </w:rPr>
              <w:t>
</w:t>
            </w:r>
            <w:r>
              <w:rPr>
                <w:rFonts w:ascii="Times New Roman"/>
                <w:b w:val="false"/>
                <w:i w:val="false"/>
                <w:color w:val="000000"/>
                <w:sz w:val="20"/>
              </w:rPr>
              <w:t>Обеспечивать исполнение указаний руководства Департамента и Агентства, либо лиц, их замещающих, актов реагирования прокурора, постановлений и решений суда по расследуемым уголовным делам.</w:t>
            </w:r>
            <w:r>
              <w:br/>
            </w:r>
            <w:r>
              <w:rPr>
                <w:rFonts w:ascii="Times New Roman"/>
                <w:b w:val="false"/>
                <w:i w:val="false"/>
                <w:color w:val="000000"/>
                <w:sz w:val="20"/>
              </w:rPr>
              <w:t>
</w:t>
            </w:r>
            <w:r>
              <w:rPr>
                <w:rFonts w:ascii="Times New Roman"/>
                <w:b w:val="false"/>
                <w:i w:val="false"/>
                <w:color w:val="000000"/>
                <w:sz w:val="20"/>
              </w:rPr>
              <w:t>Принимать предусмотренные законом меры по обеспечению возмещения ущерба, причиненного преступлениями, восстановлению нарушенных прав граждан, охраняемых законом интересов юридических лиц, общества и государства</w:t>
            </w:r>
            <w:r>
              <w:br/>
            </w:r>
            <w:r>
              <w:rPr>
                <w:rFonts w:ascii="Times New Roman"/>
                <w:b w:val="false"/>
                <w:i w:val="false"/>
                <w:color w:val="000000"/>
                <w:sz w:val="20"/>
              </w:rPr>
              <w:t>
</w:t>
            </w:r>
            <w:r>
              <w:rPr>
                <w:rFonts w:ascii="Times New Roman"/>
                <w:b w:val="false"/>
                <w:i w:val="false"/>
                <w:color w:val="000000"/>
                <w:sz w:val="20"/>
              </w:rPr>
              <w:t>Вносить представления по устранению обстоятельств, способствовавших совершению преступления, и других нарушений закона, а также принимать иные профилактические меры.</w:t>
            </w:r>
            <w:r>
              <w:br/>
            </w:r>
            <w:r>
              <w:rPr>
                <w:rFonts w:ascii="Times New Roman"/>
                <w:b w:val="false"/>
                <w:i w:val="false"/>
                <w:color w:val="000000"/>
                <w:sz w:val="20"/>
              </w:rPr>
              <w:t>
</w:t>
            </w:r>
            <w:r>
              <w:rPr>
                <w:rFonts w:ascii="Times New Roman"/>
                <w:b w:val="false"/>
                <w:i w:val="false"/>
                <w:color w:val="000000"/>
                <w:sz w:val="20"/>
              </w:rPr>
              <w:t>Соблюдать установленные законами и актами Агентства требования по хранению служебной тайны и ведению делопроизводства, в том числе связанного с государственными секретами и документами для служебного пользования.</w:t>
            </w:r>
            <w:r>
              <w:br/>
            </w:r>
            <w:r>
              <w:rPr>
                <w:rFonts w:ascii="Times New Roman"/>
                <w:b w:val="false"/>
                <w:i w:val="false"/>
                <w:color w:val="000000"/>
                <w:sz w:val="20"/>
              </w:rPr>
              <w:t>
</w:t>
            </w:r>
            <w:r>
              <w:rPr>
                <w:rFonts w:ascii="Times New Roman"/>
                <w:b w:val="false"/>
                <w:i w:val="false"/>
                <w:color w:val="000000"/>
                <w:sz w:val="20"/>
              </w:rPr>
              <w:t>Обеспечивать сохранность находящихся в производстве уголовных дел, материалов доследственных проверок, вещественных доказательств, хранящихся при уголовном деле, рассматриваемых обращений и иных служебных документов.</w:t>
            </w:r>
            <w:r>
              <w:br/>
            </w:r>
            <w:r>
              <w:rPr>
                <w:rFonts w:ascii="Times New Roman"/>
                <w:b w:val="false"/>
                <w:i w:val="false"/>
                <w:color w:val="000000"/>
                <w:sz w:val="20"/>
              </w:rPr>
              <w:t>
</w:t>
            </w:r>
            <w:r>
              <w:rPr>
                <w:rFonts w:ascii="Times New Roman"/>
                <w:b w:val="false"/>
                <w:i w:val="false"/>
                <w:color w:val="000000"/>
                <w:sz w:val="20"/>
              </w:rPr>
              <w:t>Соблюдать установленный порядок конвоирования задержанных и лиц, заключенных под стражей, с момента передачи указанных лиц конвоем следователю для проведения следственных действий, до окончания следственного действия.</w:t>
            </w:r>
            <w:r>
              <w:br/>
            </w:r>
            <w:r>
              <w:rPr>
                <w:rFonts w:ascii="Times New Roman"/>
                <w:b w:val="false"/>
                <w:i w:val="false"/>
                <w:color w:val="000000"/>
                <w:sz w:val="20"/>
              </w:rPr>
              <w:t>
</w:t>
            </w:r>
            <w:r>
              <w:rPr>
                <w:rFonts w:ascii="Times New Roman"/>
                <w:b w:val="false"/>
                <w:i w:val="false"/>
                <w:color w:val="000000"/>
                <w:sz w:val="20"/>
              </w:rPr>
              <w:t>Вести наблюдательные производства по расследуемым уголовным делам (где должны содержаться копии постановлений основных процессуальных решений, копии актов прокурорского надзора, копии обращений, связанных с расследуемым уголовным делом, и ответов на них, справки о ходе расследования).</w:t>
            </w:r>
            <w:r>
              <w:br/>
            </w:r>
            <w:r>
              <w:rPr>
                <w:rFonts w:ascii="Times New Roman"/>
                <w:b w:val="false"/>
                <w:i w:val="false"/>
                <w:color w:val="000000"/>
                <w:sz w:val="20"/>
              </w:rPr>
              <w:t>
</w:t>
            </w:r>
            <w:r>
              <w:rPr>
                <w:rFonts w:ascii="Times New Roman"/>
                <w:b w:val="false"/>
                <w:i w:val="false"/>
                <w:color w:val="000000"/>
                <w:sz w:val="20"/>
              </w:rPr>
              <w:t>Соблюдать трудовую, исполнительскую и служебную дисциплину.</w:t>
            </w:r>
            <w:r>
              <w:br/>
            </w:r>
            <w:r>
              <w:rPr>
                <w:rFonts w:ascii="Times New Roman"/>
                <w:b w:val="false"/>
                <w:i w:val="false"/>
                <w:color w:val="000000"/>
                <w:sz w:val="20"/>
              </w:rPr>
              <w:t>
</w:t>
            </w:r>
            <w:r>
              <w:rPr>
                <w:rFonts w:ascii="Times New Roman"/>
                <w:b w:val="false"/>
                <w:i w:val="false"/>
                <w:color w:val="000000"/>
                <w:sz w:val="20"/>
              </w:rPr>
              <w:t>Исполнять иные предусмотренные законом требования, а также поручения и указания руководства Департамента и Агентства, либо лиц, их замещающих.</w:t>
            </w:r>
          </w:p>
        </w:tc>
      </w:tr>
    </w:tbl>
    <w:bookmarkStart w:name="z442" w:id="456"/>
    <w:p>
      <w:pPr>
        <w:spacing w:after="0"/>
        <w:ind w:left="0"/>
        <w:jc w:val="both"/>
      </w:pPr>
      <w:r>
        <w:rPr>
          <w:rFonts w:ascii="Times New Roman"/>
          <w:b w:val="false"/>
          <w:i w:val="false"/>
          <w:color w:val="000000"/>
          <w:sz w:val="28"/>
        </w:rPr>
        <w:t>
</w:t>
      </w:r>
      <w:r>
        <w:rPr>
          <w:rFonts w:ascii="Times New Roman"/>
          <w:b/>
          <w:i w:val="false"/>
          <w:color w:val="000000"/>
          <w:sz w:val="28"/>
        </w:rPr>
        <w:t>  Начальник отдела досудебного производства по преступлениям</w:t>
      </w:r>
      <w:r>
        <w:br/>
      </w:r>
      <w:r>
        <w:rPr>
          <w:rFonts w:ascii="Times New Roman"/>
          <w:b w:val="false"/>
          <w:i w:val="false"/>
          <w:color w:val="000000"/>
          <w:sz w:val="28"/>
        </w:rPr>
        <w:t>
             </w:t>
      </w:r>
      <w:r>
        <w:rPr>
          <w:rFonts w:ascii="Times New Roman"/>
          <w:b/>
          <w:i w:val="false"/>
          <w:color w:val="000000"/>
          <w:sz w:val="28"/>
        </w:rPr>
        <w:t>в сфере бюджетного финансирования УДПЭП</w:t>
      </w:r>
      <w:r>
        <w:br/>
      </w:r>
      <w:r>
        <w:rPr>
          <w:rFonts w:ascii="Times New Roman"/>
          <w:b w:val="false"/>
          <w:i w:val="false"/>
          <w:color w:val="000000"/>
          <w:sz w:val="28"/>
        </w:rPr>
        <w:t>
                          С-FPО-5 (№13–7)</w:t>
      </w:r>
    </w:p>
    <w:bookmarkEnd w:id="4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 xml:space="preserve">«Право» (юриспруденция, правоохранительная деятельность)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или не менее одного года на должностях равнозначной или следующей нижестоящей категории, либо не менее шести лет стажа государственной службы, в том числе не менее двух лет на руководящих должностях либо не менее семи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непосредственное руководство и обеспечивать организацию работы отдела.</w:t>
            </w:r>
            <w:r>
              <w:br/>
            </w:r>
            <w:r>
              <w:rPr>
                <w:rFonts w:ascii="Times New Roman"/>
                <w:b w:val="false"/>
                <w:i w:val="false"/>
                <w:color w:val="000000"/>
                <w:sz w:val="20"/>
              </w:rPr>
              <w:t>
</w:t>
            </w:r>
            <w:r>
              <w:rPr>
                <w:rFonts w:ascii="Times New Roman"/>
                <w:b w:val="false"/>
                <w:i w:val="false"/>
                <w:color w:val="000000"/>
                <w:sz w:val="20"/>
              </w:rPr>
              <w:t>Распределять обязанности и поступающие материалы между сотрудниками отдела с учетом взаимозаменяемости.</w:t>
            </w:r>
            <w:r>
              <w:br/>
            </w:r>
            <w:r>
              <w:rPr>
                <w:rFonts w:ascii="Times New Roman"/>
                <w:b w:val="false"/>
                <w:i w:val="false"/>
                <w:color w:val="000000"/>
                <w:sz w:val="20"/>
              </w:rPr>
              <w:t>
</w:t>
            </w:r>
            <w:r>
              <w:rPr>
                <w:rFonts w:ascii="Times New Roman"/>
                <w:b w:val="false"/>
                <w:i w:val="false"/>
                <w:color w:val="000000"/>
                <w:sz w:val="20"/>
              </w:rPr>
              <w:t>Обеспечивать и осуществлять контроль за: исполнением сотрудниками отдела возложенных на них обязанностей, качественное и своевременное выполнение ими поручений руководства Департамента и Агентства; исполнением Стратегического и Операционного плана Агентства; подготовкой отделом и другими подразделениями Департамента материалов на коллегию Агентства, аппаратные и оперативные совещания Департамента, а также другие мероприятия, проводимые в Департаменте; подготовкой служебных документов начальнику Департамента и в вышестоящие государственные органы, а также докладов и выступлений начальника Департамента.</w:t>
            </w:r>
          </w:p>
        </w:tc>
      </w:tr>
    </w:tbl>
    <w:bookmarkStart w:name="z443" w:id="457"/>
    <w:p>
      <w:pPr>
        <w:spacing w:after="0"/>
        <w:ind w:left="0"/>
        <w:jc w:val="both"/>
      </w:pPr>
      <w:r>
        <w:rPr>
          <w:rFonts w:ascii="Times New Roman"/>
          <w:b w:val="false"/>
          <w:i w:val="false"/>
          <w:color w:val="000000"/>
          <w:sz w:val="28"/>
        </w:rPr>
        <w:t>
</w:t>
      </w:r>
      <w:r>
        <w:rPr>
          <w:rFonts w:ascii="Times New Roman"/>
          <w:b/>
          <w:i w:val="false"/>
          <w:color w:val="000000"/>
          <w:sz w:val="28"/>
        </w:rPr>
        <w:t>  Старший следователь по особо важным делам отдела досудебного</w:t>
      </w:r>
      <w:r>
        <w:br/>
      </w:r>
      <w:r>
        <w:rPr>
          <w:rFonts w:ascii="Times New Roman"/>
          <w:b w:val="false"/>
          <w:i w:val="false"/>
          <w:color w:val="000000"/>
          <w:sz w:val="28"/>
        </w:rPr>
        <w:t>
</w:t>
      </w:r>
      <w:r>
        <w:rPr>
          <w:rFonts w:ascii="Times New Roman"/>
          <w:b/>
          <w:i w:val="false"/>
          <w:color w:val="000000"/>
          <w:sz w:val="28"/>
        </w:rPr>
        <w:t>производства по преступлениям в сфере бюджетного финансирования</w:t>
      </w:r>
      <w:r>
        <w:br/>
      </w:r>
      <w:r>
        <w:rPr>
          <w:rFonts w:ascii="Times New Roman"/>
          <w:b w:val="false"/>
          <w:i w:val="false"/>
          <w:color w:val="000000"/>
          <w:sz w:val="28"/>
        </w:rPr>
        <w:t>
                                </w:t>
      </w:r>
      <w:r>
        <w:rPr>
          <w:rFonts w:ascii="Times New Roman"/>
          <w:b/>
          <w:i w:val="false"/>
          <w:color w:val="000000"/>
          <w:sz w:val="28"/>
        </w:rPr>
        <w:t>УДПЭП</w:t>
      </w:r>
      <w:r>
        <w:br/>
      </w:r>
      <w:r>
        <w:rPr>
          <w:rFonts w:ascii="Times New Roman"/>
          <w:b w:val="false"/>
          <w:i w:val="false"/>
          <w:color w:val="000000"/>
          <w:sz w:val="28"/>
        </w:rPr>
        <w:t>
                            С-FPО-7 (№13-8)</w:t>
      </w:r>
    </w:p>
    <w:bookmarkEnd w:id="4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«Право» (юриспруденция, правоохранительная деятельность)</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своевременно и качественно исполнять поручения руководства Департамента.</w:t>
            </w:r>
            <w:r>
              <w:br/>
            </w:r>
            <w:r>
              <w:rPr>
                <w:rFonts w:ascii="Times New Roman"/>
                <w:b w:val="false"/>
                <w:i w:val="false"/>
                <w:color w:val="000000"/>
                <w:sz w:val="20"/>
              </w:rPr>
              <w:t>
</w:t>
            </w:r>
            <w:r>
              <w:rPr>
                <w:rFonts w:ascii="Times New Roman"/>
                <w:b w:val="false"/>
                <w:i w:val="false"/>
                <w:color w:val="000000"/>
                <w:sz w:val="20"/>
              </w:rPr>
              <w:t>Расследовать уголовные дела, отнесенные по подследственности к органам финансовой полиции.</w:t>
            </w:r>
            <w:r>
              <w:br/>
            </w:r>
            <w:r>
              <w:rPr>
                <w:rFonts w:ascii="Times New Roman"/>
                <w:b w:val="false"/>
                <w:i w:val="false"/>
                <w:color w:val="000000"/>
                <w:sz w:val="20"/>
              </w:rPr>
              <w:t>
</w:t>
            </w:r>
            <w:r>
              <w:rPr>
                <w:rFonts w:ascii="Times New Roman"/>
                <w:b w:val="false"/>
                <w:i w:val="false"/>
                <w:color w:val="000000"/>
                <w:sz w:val="20"/>
              </w:rPr>
              <w:t>По поручению руководства Департамента и Агентства, либо лиц, их замещающих, принимать в производство уголовные дела и осуществлять предварительное следствие, а также проводить доследственные проверки в установленном законом порядке либо участвовать в проведении проверок совместно с оперативными сотрудниками.</w:t>
            </w:r>
            <w:r>
              <w:br/>
            </w:r>
            <w:r>
              <w:rPr>
                <w:rFonts w:ascii="Times New Roman"/>
                <w:b w:val="false"/>
                <w:i w:val="false"/>
                <w:color w:val="000000"/>
                <w:sz w:val="20"/>
              </w:rPr>
              <w:t>
</w:t>
            </w:r>
            <w:r>
              <w:rPr>
                <w:rFonts w:ascii="Times New Roman"/>
                <w:b w:val="false"/>
                <w:i w:val="false"/>
                <w:color w:val="000000"/>
                <w:sz w:val="20"/>
              </w:rPr>
              <w:t>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процесса.</w:t>
            </w:r>
            <w:r>
              <w:br/>
            </w:r>
            <w:r>
              <w:rPr>
                <w:rFonts w:ascii="Times New Roman"/>
                <w:b w:val="false"/>
                <w:i w:val="false"/>
                <w:color w:val="000000"/>
                <w:sz w:val="20"/>
              </w:rPr>
              <w:t>
</w:t>
            </w:r>
            <w:r>
              <w:rPr>
                <w:rFonts w:ascii="Times New Roman"/>
                <w:b w:val="false"/>
                <w:i w:val="false"/>
                <w:color w:val="000000"/>
                <w:sz w:val="20"/>
              </w:rPr>
              <w:t>Принимать все меры к всестороннему, полному и объективному исследованию обстоятельств дела, в установленном законом порядке осуществлять уголовное преследование лица, в отношении которого собраны достаточные доказательства, указывающие на совершение им преступления.</w:t>
            </w:r>
            <w:r>
              <w:br/>
            </w:r>
            <w:r>
              <w:rPr>
                <w:rFonts w:ascii="Times New Roman"/>
                <w:b w:val="false"/>
                <w:i w:val="false"/>
                <w:color w:val="000000"/>
                <w:sz w:val="20"/>
              </w:rPr>
              <w:t>
</w:t>
            </w:r>
            <w:r>
              <w:rPr>
                <w:rFonts w:ascii="Times New Roman"/>
                <w:b w:val="false"/>
                <w:i w:val="false"/>
                <w:color w:val="000000"/>
                <w:sz w:val="20"/>
              </w:rPr>
              <w:t>Составлять планы расследования (проверок) по находящимся в производстве уголовным делам и материалам доследственных проверок, обеспечивать своевременное исполнение предусмотренных следственно-оперативных мероприятий.</w:t>
            </w:r>
            <w:r>
              <w:br/>
            </w:r>
            <w:r>
              <w:rPr>
                <w:rFonts w:ascii="Times New Roman"/>
                <w:b w:val="false"/>
                <w:i w:val="false"/>
                <w:color w:val="000000"/>
                <w:sz w:val="20"/>
              </w:rPr>
              <w:t>
</w:t>
            </w:r>
            <w:r>
              <w:rPr>
                <w:rFonts w:ascii="Times New Roman"/>
                <w:b w:val="false"/>
                <w:i w:val="false"/>
                <w:color w:val="000000"/>
                <w:sz w:val="20"/>
              </w:rPr>
              <w:t>Докладывать начальнику Управления и курирующему заместителю начальника Департамента о ходе расследования и доследственных проверок.</w:t>
            </w:r>
            <w:r>
              <w:br/>
            </w:r>
            <w:r>
              <w:rPr>
                <w:rFonts w:ascii="Times New Roman"/>
                <w:b w:val="false"/>
                <w:i w:val="false"/>
                <w:color w:val="000000"/>
                <w:sz w:val="20"/>
              </w:rPr>
              <w:t>
</w:t>
            </w:r>
            <w:r>
              <w:rPr>
                <w:rFonts w:ascii="Times New Roman"/>
                <w:b w:val="false"/>
                <w:i w:val="false"/>
                <w:color w:val="000000"/>
                <w:sz w:val="20"/>
              </w:rPr>
              <w:t>Соблюдать процессуальные сроки по уголовным делам и материалам доследственных проверок, а также сроки рассмотрения обращений граждан и юридических лиц.</w:t>
            </w:r>
            <w:r>
              <w:br/>
            </w:r>
            <w:r>
              <w:rPr>
                <w:rFonts w:ascii="Times New Roman"/>
                <w:b w:val="false"/>
                <w:i w:val="false"/>
                <w:color w:val="000000"/>
                <w:sz w:val="20"/>
              </w:rPr>
              <w:t>
</w:t>
            </w:r>
            <w:r>
              <w:rPr>
                <w:rFonts w:ascii="Times New Roman"/>
                <w:b w:val="false"/>
                <w:i w:val="false"/>
                <w:color w:val="000000"/>
                <w:sz w:val="20"/>
              </w:rPr>
              <w:t>Знакомиться с оперативно-розыскными материалами, относящимся к расследуемым уголовным делам либо материалам доследственных проверок. Координировать деятельность оперативных работников, осуществляющих оперативное сопровождение по материалам доследственных проверок и уголовным делам, находящимся в производстве, при необходимости давать по ним соответствующие письменные поручения и указания, контролировать их исполнение.</w:t>
            </w:r>
            <w:r>
              <w:br/>
            </w:r>
            <w:r>
              <w:rPr>
                <w:rFonts w:ascii="Times New Roman"/>
                <w:b w:val="false"/>
                <w:i w:val="false"/>
                <w:color w:val="000000"/>
                <w:sz w:val="20"/>
              </w:rPr>
              <w:t>
</w:t>
            </w:r>
            <w:r>
              <w:rPr>
                <w:rFonts w:ascii="Times New Roman"/>
                <w:b w:val="false"/>
                <w:i w:val="false"/>
                <w:color w:val="000000"/>
                <w:sz w:val="20"/>
              </w:rPr>
              <w:t>Обеспечивать исполнение указаний руководства Департамента и Агентства, либо лиц, их замещающих, актов реагирования прокурора, постановлений и решений суда по расследуемым уголовным делам.</w:t>
            </w:r>
            <w:r>
              <w:br/>
            </w:r>
            <w:r>
              <w:rPr>
                <w:rFonts w:ascii="Times New Roman"/>
                <w:b w:val="false"/>
                <w:i w:val="false"/>
                <w:color w:val="000000"/>
                <w:sz w:val="20"/>
              </w:rPr>
              <w:t>
</w:t>
            </w:r>
            <w:r>
              <w:rPr>
                <w:rFonts w:ascii="Times New Roman"/>
                <w:b w:val="false"/>
                <w:i w:val="false"/>
                <w:color w:val="000000"/>
                <w:sz w:val="20"/>
              </w:rPr>
              <w:t>Принимать предусмотренные законом меры по обеспечению возмещения ущерба, причиненного преступлениями, восстановлению нарушенных прав граждан, охраняемых законом интересов юридических лиц, общества и государства</w:t>
            </w:r>
            <w:r>
              <w:br/>
            </w:r>
            <w:r>
              <w:rPr>
                <w:rFonts w:ascii="Times New Roman"/>
                <w:b w:val="false"/>
                <w:i w:val="false"/>
                <w:color w:val="000000"/>
                <w:sz w:val="20"/>
              </w:rPr>
              <w:t>
</w:t>
            </w:r>
            <w:r>
              <w:rPr>
                <w:rFonts w:ascii="Times New Roman"/>
                <w:b w:val="false"/>
                <w:i w:val="false"/>
                <w:color w:val="000000"/>
                <w:sz w:val="20"/>
              </w:rPr>
              <w:t>Вносить представления по устранению обстоятельств, способствовавших совершению преступления, и других нарушений закона, а также принимать иные профилактические меры.</w:t>
            </w:r>
            <w:r>
              <w:br/>
            </w:r>
            <w:r>
              <w:rPr>
                <w:rFonts w:ascii="Times New Roman"/>
                <w:b w:val="false"/>
                <w:i w:val="false"/>
                <w:color w:val="000000"/>
                <w:sz w:val="20"/>
              </w:rPr>
              <w:t>
</w:t>
            </w:r>
            <w:r>
              <w:rPr>
                <w:rFonts w:ascii="Times New Roman"/>
                <w:b w:val="false"/>
                <w:i w:val="false"/>
                <w:color w:val="000000"/>
                <w:sz w:val="20"/>
              </w:rPr>
              <w:t>Соблюдать установленные законами и актами Агентства требования по хранению служебной тайны и ведению делопроизводства, в том числе связанного с государственными секретами и документами для служебного пользования.</w:t>
            </w:r>
            <w:r>
              <w:br/>
            </w:r>
            <w:r>
              <w:rPr>
                <w:rFonts w:ascii="Times New Roman"/>
                <w:b w:val="false"/>
                <w:i w:val="false"/>
                <w:color w:val="000000"/>
                <w:sz w:val="20"/>
              </w:rPr>
              <w:t>
</w:t>
            </w:r>
            <w:r>
              <w:rPr>
                <w:rFonts w:ascii="Times New Roman"/>
                <w:b w:val="false"/>
                <w:i w:val="false"/>
                <w:color w:val="000000"/>
                <w:sz w:val="20"/>
              </w:rPr>
              <w:t>Обеспечивать сохранность находящихся в производстве уголовных дел, материалов доследственных проверок, вещественных доказательств, хранящихся при уголовном деле, рассматриваемых обращений и иных служебных документов.</w:t>
            </w:r>
            <w:r>
              <w:br/>
            </w:r>
            <w:r>
              <w:rPr>
                <w:rFonts w:ascii="Times New Roman"/>
                <w:b w:val="false"/>
                <w:i w:val="false"/>
                <w:color w:val="000000"/>
                <w:sz w:val="20"/>
              </w:rPr>
              <w:t>
</w:t>
            </w:r>
            <w:r>
              <w:rPr>
                <w:rFonts w:ascii="Times New Roman"/>
                <w:b w:val="false"/>
                <w:i w:val="false"/>
                <w:color w:val="000000"/>
                <w:sz w:val="20"/>
              </w:rPr>
              <w:t>Соблюдать установленный порядок конвоирования задержанных и лиц, заключенных под стражей, с момента передачи указанных лиц конвоем следователю для проведения следственных действий, до окончания следственного действия.</w:t>
            </w:r>
            <w:r>
              <w:br/>
            </w:r>
            <w:r>
              <w:rPr>
                <w:rFonts w:ascii="Times New Roman"/>
                <w:b w:val="false"/>
                <w:i w:val="false"/>
                <w:color w:val="000000"/>
                <w:sz w:val="20"/>
              </w:rPr>
              <w:t>
</w:t>
            </w:r>
            <w:r>
              <w:rPr>
                <w:rFonts w:ascii="Times New Roman"/>
                <w:b w:val="false"/>
                <w:i w:val="false"/>
                <w:color w:val="000000"/>
                <w:sz w:val="20"/>
              </w:rPr>
              <w:t>Вести наблюдательные производства по расследуемым уголовным делам (где должны содержаться копии постановлений основных процессуальных решений, копии актов прокурорского надзора, копии обращений, связанных с расследуемым уголовным делом, и ответов на них, справки о ходе расследования).</w:t>
            </w:r>
            <w:r>
              <w:br/>
            </w:r>
            <w:r>
              <w:rPr>
                <w:rFonts w:ascii="Times New Roman"/>
                <w:b w:val="false"/>
                <w:i w:val="false"/>
                <w:color w:val="000000"/>
                <w:sz w:val="20"/>
              </w:rPr>
              <w:t>
</w:t>
            </w:r>
            <w:r>
              <w:rPr>
                <w:rFonts w:ascii="Times New Roman"/>
                <w:b w:val="false"/>
                <w:i w:val="false"/>
                <w:color w:val="000000"/>
                <w:sz w:val="20"/>
              </w:rPr>
              <w:t>Соблюдать трудовую, исполнительскую и служебную дисциплину.</w:t>
            </w:r>
            <w:r>
              <w:br/>
            </w:r>
            <w:r>
              <w:rPr>
                <w:rFonts w:ascii="Times New Roman"/>
                <w:b w:val="false"/>
                <w:i w:val="false"/>
                <w:color w:val="000000"/>
                <w:sz w:val="20"/>
              </w:rPr>
              <w:t>
</w:t>
            </w:r>
            <w:r>
              <w:rPr>
                <w:rFonts w:ascii="Times New Roman"/>
                <w:b w:val="false"/>
                <w:i w:val="false"/>
                <w:color w:val="000000"/>
                <w:sz w:val="20"/>
              </w:rPr>
              <w:t>Исполнять иные предусмотренные законом требования, а также поручения и указания руководства Департамента и Агентства, либо лиц, их замещающих.</w:t>
            </w:r>
          </w:p>
        </w:tc>
      </w:tr>
    </w:tbl>
    <w:bookmarkStart w:name="z444" w:id="458"/>
    <w:p>
      <w:pPr>
        <w:spacing w:after="0"/>
        <w:ind w:left="0"/>
        <w:jc w:val="both"/>
      </w:pPr>
      <w:r>
        <w:rPr>
          <w:rFonts w:ascii="Times New Roman"/>
          <w:b w:val="false"/>
          <w:i w:val="false"/>
          <w:color w:val="000000"/>
          <w:sz w:val="28"/>
        </w:rPr>
        <w:t>
</w:t>
      </w:r>
      <w:r>
        <w:rPr>
          <w:rFonts w:ascii="Times New Roman"/>
          <w:b/>
          <w:i w:val="false"/>
          <w:color w:val="000000"/>
          <w:sz w:val="28"/>
        </w:rPr>
        <w:t>  Следователь отдела досудебного производства по преступлениям</w:t>
      </w:r>
      <w:r>
        <w:br/>
      </w:r>
      <w:r>
        <w:rPr>
          <w:rFonts w:ascii="Times New Roman"/>
          <w:b w:val="false"/>
          <w:i w:val="false"/>
          <w:color w:val="000000"/>
          <w:sz w:val="28"/>
        </w:rPr>
        <w:t>
             </w:t>
      </w:r>
      <w:r>
        <w:rPr>
          <w:rFonts w:ascii="Times New Roman"/>
          <w:b/>
          <w:i w:val="false"/>
          <w:color w:val="000000"/>
          <w:sz w:val="28"/>
        </w:rPr>
        <w:t>в сфере бюджетного финансирования УДПЭП</w:t>
      </w:r>
      <w:r>
        <w:br/>
      </w:r>
      <w:r>
        <w:rPr>
          <w:rFonts w:ascii="Times New Roman"/>
          <w:b w:val="false"/>
          <w:i w:val="false"/>
          <w:color w:val="000000"/>
          <w:sz w:val="28"/>
        </w:rPr>
        <w:t>
                          С-FPО-9 (№13-9)</w:t>
      </w:r>
    </w:p>
    <w:bookmarkEnd w:id="4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«Право» (юриспруденция, правоохранительная деятельность)</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своевременно и качественно исполнять поручения руководства Департамента.</w:t>
            </w:r>
            <w:r>
              <w:br/>
            </w:r>
            <w:r>
              <w:rPr>
                <w:rFonts w:ascii="Times New Roman"/>
                <w:b w:val="false"/>
                <w:i w:val="false"/>
                <w:color w:val="000000"/>
                <w:sz w:val="20"/>
              </w:rPr>
              <w:t>
</w:t>
            </w:r>
            <w:r>
              <w:rPr>
                <w:rFonts w:ascii="Times New Roman"/>
                <w:b w:val="false"/>
                <w:i w:val="false"/>
                <w:color w:val="000000"/>
                <w:sz w:val="20"/>
              </w:rPr>
              <w:t>Расследовать уголовные дела, отнесенные по подследственности к органам финансовой полиции.</w:t>
            </w:r>
            <w:r>
              <w:br/>
            </w:r>
            <w:r>
              <w:rPr>
                <w:rFonts w:ascii="Times New Roman"/>
                <w:b w:val="false"/>
                <w:i w:val="false"/>
                <w:color w:val="000000"/>
                <w:sz w:val="20"/>
              </w:rPr>
              <w:t>
</w:t>
            </w:r>
            <w:r>
              <w:rPr>
                <w:rFonts w:ascii="Times New Roman"/>
                <w:b w:val="false"/>
                <w:i w:val="false"/>
                <w:color w:val="000000"/>
                <w:sz w:val="20"/>
              </w:rPr>
              <w:t>По поручению руководства Департамента и Агентства, либо лиц, их замещающих, принимать в производство уголовные дела и осуществлять предварительное следствие, а также проводить доследственные проверки в установленном законом порядке либо участвовать в проведении проверок совместно с оперативными сотрудниками.</w:t>
            </w:r>
            <w:r>
              <w:br/>
            </w:r>
            <w:r>
              <w:rPr>
                <w:rFonts w:ascii="Times New Roman"/>
                <w:b w:val="false"/>
                <w:i w:val="false"/>
                <w:color w:val="000000"/>
                <w:sz w:val="20"/>
              </w:rPr>
              <w:t>
</w:t>
            </w:r>
            <w:r>
              <w:rPr>
                <w:rFonts w:ascii="Times New Roman"/>
                <w:b w:val="false"/>
                <w:i w:val="false"/>
                <w:color w:val="000000"/>
                <w:sz w:val="20"/>
              </w:rPr>
              <w:t>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процесса.</w:t>
            </w:r>
            <w:r>
              <w:br/>
            </w:r>
            <w:r>
              <w:rPr>
                <w:rFonts w:ascii="Times New Roman"/>
                <w:b w:val="false"/>
                <w:i w:val="false"/>
                <w:color w:val="000000"/>
                <w:sz w:val="20"/>
              </w:rPr>
              <w:t>
</w:t>
            </w:r>
            <w:r>
              <w:rPr>
                <w:rFonts w:ascii="Times New Roman"/>
                <w:b w:val="false"/>
                <w:i w:val="false"/>
                <w:color w:val="000000"/>
                <w:sz w:val="20"/>
              </w:rPr>
              <w:t>Принимать все меры к всестороннему, полному и объективному исследованию обстоятельств дела, в установленном законом порядке осуществлять уголовное преследование лица, в отношении которого собраны достаточные доказательства, указывающие на совершение им преступления.</w:t>
            </w:r>
            <w:r>
              <w:br/>
            </w:r>
            <w:r>
              <w:rPr>
                <w:rFonts w:ascii="Times New Roman"/>
                <w:b w:val="false"/>
                <w:i w:val="false"/>
                <w:color w:val="000000"/>
                <w:sz w:val="20"/>
              </w:rPr>
              <w:t>
</w:t>
            </w:r>
            <w:r>
              <w:rPr>
                <w:rFonts w:ascii="Times New Roman"/>
                <w:b w:val="false"/>
                <w:i w:val="false"/>
                <w:color w:val="000000"/>
                <w:sz w:val="20"/>
              </w:rPr>
              <w:t>Составлять планы расследования (проверок) по находящимся в производстве уголовным делам и материалам доследственных проверок, обеспечивать своевременное исполнение предусмотренных следственно-оперативных мероприятий.</w:t>
            </w:r>
            <w:r>
              <w:br/>
            </w:r>
            <w:r>
              <w:rPr>
                <w:rFonts w:ascii="Times New Roman"/>
                <w:b w:val="false"/>
                <w:i w:val="false"/>
                <w:color w:val="000000"/>
                <w:sz w:val="20"/>
              </w:rPr>
              <w:t>
</w:t>
            </w:r>
            <w:r>
              <w:rPr>
                <w:rFonts w:ascii="Times New Roman"/>
                <w:b w:val="false"/>
                <w:i w:val="false"/>
                <w:color w:val="000000"/>
                <w:sz w:val="20"/>
              </w:rPr>
              <w:t>Докладывать начальнику Управления и курирующему заместителю начальника Департамента о ходе расследования и доследственных проверок.</w:t>
            </w:r>
            <w:r>
              <w:br/>
            </w:r>
            <w:r>
              <w:rPr>
                <w:rFonts w:ascii="Times New Roman"/>
                <w:b w:val="false"/>
                <w:i w:val="false"/>
                <w:color w:val="000000"/>
                <w:sz w:val="20"/>
              </w:rPr>
              <w:t>
</w:t>
            </w:r>
            <w:r>
              <w:rPr>
                <w:rFonts w:ascii="Times New Roman"/>
                <w:b w:val="false"/>
                <w:i w:val="false"/>
                <w:color w:val="000000"/>
                <w:sz w:val="20"/>
              </w:rPr>
              <w:t>Соблюдать процессуальные сроки по уголовным делам и материалам доследственных проверок, а также сроки рассмотрения обращений граждан и юридических лиц.</w:t>
            </w:r>
            <w:r>
              <w:br/>
            </w:r>
            <w:r>
              <w:rPr>
                <w:rFonts w:ascii="Times New Roman"/>
                <w:b w:val="false"/>
                <w:i w:val="false"/>
                <w:color w:val="000000"/>
                <w:sz w:val="20"/>
              </w:rPr>
              <w:t>
</w:t>
            </w:r>
            <w:r>
              <w:rPr>
                <w:rFonts w:ascii="Times New Roman"/>
                <w:b w:val="false"/>
                <w:i w:val="false"/>
                <w:color w:val="000000"/>
                <w:sz w:val="20"/>
              </w:rPr>
              <w:t>Знакомиться с оперативно-розыскными материалами, относящимся к расследуемым уголовным делам либо материалам доследственных проверок. Координировать деятельность оперативных работников, осуществляющих оперативное сопровождение по материалам доследственных проверок и уголовным делам, находящимся в производстве, при необходимости давать по ним соответствующие письменные поручения и указания, контролировать их исполнение.</w:t>
            </w:r>
            <w:r>
              <w:br/>
            </w:r>
            <w:r>
              <w:rPr>
                <w:rFonts w:ascii="Times New Roman"/>
                <w:b w:val="false"/>
                <w:i w:val="false"/>
                <w:color w:val="000000"/>
                <w:sz w:val="20"/>
              </w:rPr>
              <w:t>
</w:t>
            </w:r>
            <w:r>
              <w:rPr>
                <w:rFonts w:ascii="Times New Roman"/>
                <w:b w:val="false"/>
                <w:i w:val="false"/>
                <w:color w:val="000000"/>
                <w:sz w:val="20"/>
              </w:rPr>
              <w:t>Обеспечивать исполнение указаний руководства Департамента и Агентства, либо лиц, их замещающих, актов реагирования прокурора, постановлений и решений суда по расследуемым уголовным делам.</w:t>
            </w:r>
            <w:r>
              <w:br/>
            </w:r>
            <w:r>
              <w:rPr>
                <w:rFonts w:ascii="Times New Roman"/>
                <w:b w:val="false"/>
                <w:i w:val="false"/>
                <w:color w:val="000000"/>
                <w:sz w:val="20"/>
              </w:rPr>
              <w:t>
</w:t>
            </w:r>
            <w:r>
              <w:rPr>
                <w:rFonts w:ascii="Times New Roman"/>
                <w:b w:val="false"/>
                <w:i w:val="false"/>
                <w:color w:val="000000"/>
                <w:sz w:val="20"/>
              </w:rPr>
              <w:t>Принимать предусмотренные законом меры по обеспечению возмещения ущерба, причиненного преступлениями, восстановлению нарушенных прав граждан, охраняемых законом интересов юридических лиц, общества и государства</w:t>
            </w:r>
            <w:r>
              <w:br/>
            </w:r>
            <w:r>
              <w:rPr>
                <w:rFonts w:ascii="Times New Roman"/>
                <w:b w:val="false"/>
                <w:i w:val="false"/>
                <w:color w:val="000000"/>
                <w:sz w:val="20"/>
              </w:rPr>
              <w:t>
</w:t>
            </w:r>
            <w:r>
              <w:rPr>
                <w:rFonts w:ascii="Times New Roman"/>
                <w:b w:val="false"/>
                <w:i w:val="false"/>
                <w:color w:val="000000"/>
                <w:sz w:val="20"/>
              </w:rPr>
              <w:t>Вносить представления по устранению обстоятельств, способствовавших совершению преступления, и других нарушений закона, а также принимать иные профилактические меры.</w:t>
            </w:r>
            <w:r>
              <w:br/>
            </w:r>
            <w:r>
              <w:rPr>
                <w:rFonts w:ascii="Times New Roman"/>
                <w:b w:val="false"/>
                <w:i w:val="false"/>
                <w:color w:val="000000"/>
                <w:sz w:val="20"/>
              </w:rPr>
              <w:t>
</w:t>
            </w:r>
            <w:r>
              <w:rPr>
                <w:rFonts w:ascii="Times New Roman"/>
                <w:b w:val="false"/>
                <w:i w:val="false"/>
                <w:color w:val="000000"/>
                <w:sz w:val="20"/>
              </w:rPr>
              <w:t>Соблюдать установленные законами и актами Агентства требования по хранению служебной тайны и ведению делопроизводства, в том числе связанного с государственными секретами и документами для служебного пользования.</w:t>
            </w:r>
            <w:r>
              <w:br/>
            </w:r>
            <w:r>
              <w:rPr>
                <w:rFonts w:ascii="Times New Roman"/>
                <w:b w:val="false"/>
                <w:i w:val="false"/>
                <w:color w:val="000000"/>
                <w:sz w:val="20"/>
              </w:rPr>
              <w:t>
</w:t>
            </w:r>
            <w:r>
              <w:rPr>
                <w:rFonts w:ascii="Times New Roman"/>
                <w:b w:val="false"/>
                <w:i w:val="false"/>
                <w:color w:val="000000"/>
                <w:sz w:val="20"/>
              </w:rPr>
              <w:t>Обеспечивать сохранность находящихся в производстве уголовных дел, материалов доследственных проверок, вещественных доказательств, хранящихся при уголовном деле, рассматриваемых обращений и иных служебных документов.</w:t>
            </w:r>
            <w:r>
              <w:br/>
            </w:r>
            <w:r>
              <w:rPr>
                <w:rFonts w:ascii="Times New Roman"/>
                <w:b w:val="false"/>
                <w:i w:val="false"/>
                <w:color w:val="000000"/>
                <w:sz w:val="20"/>
              </w:rPr>
              <w:t>
</w:t>
            </w:r>
            <w:r>
              <w:rPr>
                <w:rFonts w:ascii="Times New Roman"/>
                <w:b w:val="false"/>
                <w:i w:val="false"/>
                <w:color w:val="000000"/>
                <w:sz w:val="20"/>
              </w:rPr>
              <w:t>Соблюдать установленный порядок конвоирования задержанных и лиц, заключенных под стражей, с момента передачи указанных лиц конвоем следователю для проведения следственных действий, до окончания следственного действия.</w:t>
            </w:r>
            <w:r>
              <w:br/>
            </w:r>
            <w:r>
              <w:rPr>
                <w:rFonts w:ascii="Times New Roman"/>
                <w:b w:val="false"/>
                <w:i w:val="false"/>
                <w:color w:val="000000"/>
                <w:sz w:val="20"/>
              </w:rPr>
              <w:t>
</w:t>
            </w:r>
            <w:r>
              <w:rPr>
                <w:rFonts w:ascii="Times New Roman"/>
                <w:b w:val="false"/>
                <w:i w:val="false"/>
                <w:color w:val="000000"/>
                <w:sz w:val="20"/>
              </w:rPr>
              <w:t>Вести наблюдательные производства по расследуемым уголовным делам (где должны содержаться копии постановлений основных процессуальных решений, копии актов прокурорского надзора, копии обращений, связанных с расследуемым уголовным делом, и ответов на них, справки о ходе расследования).</w:t>
            </w:r>
            <w:r>
              <w:br/>
            </w:r>
            <w:r>
              <w:rPr>
                <w:rFonts w:ascii="Times New Roman"/>
                <w:b w:val="false"/>
                <w:i w:val="false"/>
                <w:color w:val="000000"/>
                <w:sz w:val="20"/>
              </w:rPr>
              <w:t>
</w:t>
            </w:r>
            <w:r>
              <w:rPr>
                <w:rFonts w:ascii="Times New Roman"/>
                <w:b w:val="false"/>
                <w:i w:val="false"/>
                <w:color w:val="000000"/>
                <w:sz w:val="20"/>
              </w:rPr>
              <w:t>Соблюдать трудовую, исполнительскую и служебную дисциплину.</w:t>
            </w:r>
            <w:r>
              <w:br/>
            </w:r>
            <w:r>
              <w:rPr>
                <w:rFonts w:ascii="Times New Roman"/>
                <w:b w:val="false"/>
                <w:i w:val="false"/>
                <w:color w:val="000000"/>
                <w:sz w:val="20"/>
              </w:rPr>
              <w:t>
</w:t>
            </w:r>
            <w:r>
              <w:rPr>
                <w:rFonts w:ascii="Times New Roman"/>
                <w:b w:val="false"/>
                <w:i w:val="false"/>
                <w:color w:val="000000"/>
                <w:sz w:val="20"/>
              </w:rPr>
              <w:t>Исполнять иные предусмотренные законом требования, а также поручения и указания руководства Департамента и Агентства, либо лиц, их замещающих.</w:t>
            </w:r>
          </w:p>
        </w:tc>
      </w:tr>
    </w:tbl>
    <w:bookmarkStart w:name="z445" w:id="459"/>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отдела досудебного производства по</w:t>
      </w:r>
      <w:r>
        <w:br/>
      </w:r>
      <w:r>
        <w:rPr>
          <w:rFonts w:ascii="Times New Roman"/>
          <w:b w:val="false"/>
          <w:i w:val="false"/>
          <w:color w:val="000000"/>
          <w:sz w:val="28"/>
        </w:rPr>
        <w:t>
    </w:t>
      </w:r>
      <w:r>
        <w:rPr>
          <w:rFonts w:ascii="Times New Roman"/>
          <w:b/>
          <w:i w:val="false"/>
          <w:color w:val="000000"/>
          <w:sz w:val="28"/>
        </w:rPr>
        <w:t>преступлениям в сфере бюджетного финансирования УДПЭП</w:t>
      </w:r>
      <w:r>
        <w:br/>
      </w:r>
      <w:r>
        <w:rPr>
          <w:rFonts w:ascii="Times New Roman"/>
          <w:b w:val="false"/>
          <w:i w:val="false"/>
          <w:color w:val="000000"/>
          <w:sz w:val="28"/>
        </w:rPr>
        <w:t>
                        С-FPО-8 (№13-10)</w:t>
      </w:r>
    </w:p>
    <w:bookmarkEnd w:id="4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11008"/>
      </w:tblGrid>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экономических преступлений в сфере бюджетного финансирования.</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экономических преступлениях в бюджетной сфере.</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p>
          <w:p>
            <w:pPr>
              <w:spacing w:after="20"/>
              <w:ind w:left="20"/>
              <w:jc w:val="both"/>
            </w:pP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446" w:id="460"/>
    <w:p>
      <w:pPr>
        <w:spacing w:after="0"/>
        <w:ind w:left="0"/>
        <w:jc w:val="both"/>
      </w:pPr>
      <w:r>
        <w:rPr>
          <w:rFonts w:ascii="Times New Roman"/>
          <w:b w:val="false"/>
          <w:i w:val="false"/>
          <w:color w:val="000000"/>
          <w:sz w:val="28"/>
        </w:rPr>
        <w:t>
</w:t>
      </w:r>
      <w:r>
        <w:rPr>
          <w:rFonts w:ascii="Times New Roman"/>
          <w:b/>
          <w:i w:val="false"/>
          <w:color w:val="000000"/>
          <w:sz w:val="28"/>
        </w:rPr>
        <w:t>            Старший следователь по особо важным делам</w:t>
      </w:r>
      <w:r>
        <w:br/>
      </w:r>
      <w:r>
        <w:rPr>
          <w:rFonts w:ascii="Times New Roman"/>
          <w:b w:val="false"/>
          <w:i w:val="false"/>
          <w:color w:val="000000"/>
          <w:sz w:val="28"/>
        </w:rPr>
        <w:t>
                  </w:t>
      </w:r>
      <w:r>
        <w:rPr>
          <w:rFonts w:ascii="Times New Roman"/>
          <w:b/>
          <w:i w:val="false"/>
          <w:color w:val="000000"/>
          <w:sz w:val="28"/>
        </w:rPr>
        <w:t>контрольно-методической группы</w:t>
      </w:r>
      <w:r>
        <w:br/>
      </w:r>
      <w:r>
        <w:rPr>
          <w:rFonts w:ascii="Times New Roman"/>
          <w:b w:val="false"/>
          <w:i w:val="false"/>
          <w:color w:val="000000"/>
          <w:sz w:val="28"/>
        </w:rPr>
        <w:t>
                        С-FPО-7 (№14-1, №14-2)</w:t>
      </w:r>
    </w:p>
    <w:bookmarkEnd w:id="4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«Право» (юриспруденция, правоохранительная деятельность)</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Рассматривать жалобы и обращения физических и юридических лиц.</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следственных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Осуществлять взаимодействие с другими правоохранительными и государственными органами по вопросам служебной деятельности.</w:t>
            </w:r>
            <w:r>
              <w:br/>
            </w:r>
            <w:r>
              <w:rPr>
                <w:rFonts w:ascii="Times New Roman"/>
                <w:b w:val="false"/>
                <w:i w:val="false"/>
                <w:color w:val="000000"/>
                <w:sz w:val="20"/>
              </w:rPr>
              <w:t>
</w:t>
            </w:r>
            <w:r>
              <w:rPr>
                <w:rFonts w:ascii="Times New Roman"/>
                <w:b w:val="false"/>
                <w:i w:val="false"/>
                <w:color w:val="000000"/>
                <w:sz w:val="20"/>
              </w:rPr>
              <w:t>Осуществлять сбор статистических данных по линии следствия, производить их сверку с Комитетом правовой статистики и специальных учетов Генеральной прокуратуры РК, с учетом которых проводить анализ и обобщение результатов деятельности досудебного производства.</w:t>
            </w:r>
            <w:r>
              <w:br/>
            </w:r>
            <w:r>
              <w:rPr>
                <w:rFonts w:ascii="Times New Roman"/>
                <w:b w:val="false"/>
                <w:i w:val="false"/>
                <w:color w:val="000000"/>
                <w:sz w:val="20"/>
              </w:rPr>
              <w:t>
</w:t>
            </w:r>
            <w:r>
              <w:rPr>
                <w:rFonts w:ascii="Times New Roman"/>
                <w:b w:val="false"/>
                <w:i w:val="false"/>
                <w:color w:val="000000"/>
                <w:sz w:val="20"/>
              </w:rPr>
              <w:t>Анализировать и обобщать основные показатели следственной работы, готовить аналитические и обзорные справки с предложениями по улучшению следственной работы.</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Соблюдение трудовой и служебной дисциплины.</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447" w:id="461"/>
    <w:p>
      <w:pPr>
        <w:spacing w:after="0"/>
        <w:ind w:left="0"/>
        <w:jc w:val="both"/>
      </w:pPr>
      <w:r>
        <w:rPr>
          <w:rFonts w:ascii="Times New Roman"/>
          <w:b w:val="false"/>
          <w:i w:val="false"/>
          <w:color w:val="000000"/>
          <w:sz w:val="28"/>
        </w:rPr>
        <w:t>
</w:t>
      </w:r>
      <w:r>
        <w:rPr>
          <w:rFonts w:ascii="Times New Roman"/>
          <w:b/>
          <w:i w:val="false"/>
          <w:color w:val="000000"/>
          <w:sz w:val="28"/>
        </w:rPr>
        <w:t>     Управление досудебного производства по коррупционным и</w:t>
      </w:r>
      <w:r>
        <w:br/>
      </w:r>
      <w:r>
        <w:rPr>
          <w:rFonts w:ascii="Times New Roman"/>
          <w:b w:val="false"/>
          <w:i w:val="false"/>
          <w:color w:val="000000"/>
          <w:sz w:val="28"/>
        </w:rPr>
        <w:t>
                    </w:t>
      </w:r>
      <w:r>
        <w:rPr>
          <w:rFonts w:ascii="Times New Roman"/>
          <w:b/>
          <w:i w:val="false"/>
          <w:color w:val="000000"/>
          <w:sz w:val="28"/>
        </w:rPr>
        <w:t>должностным преступлениям</w:t>
      </w:r>
    </w:p>
    <w:bookmarkEnd w:id="461"/>
    <w:bookmarkStart w:name="z448" w:id="462"/>
    <w:p>
      <w:pPr>
        <w:spacing w:after="0"/>
        <w:ind w:left="0"/>
        <w:jc w:val="both"/>
      </w:pPr>
      <w:r>
        <w:rPr>
          <w:rFonts w:ascii="Times New Roman"/>
          <w:b w:val="false"/>
          <w:i w:val="false"/>
          <w:color w:val="000000"/>
          <w:sz w:val="28"/>
        </w:rPr>
        <w:t>
</w:t>
      </w:r>
      <w:r>
        <w:rPr>
          <w:rFonts w:ascii="Times New Roman"/>
          <w:b/>
          <w:i w:val="false"/>
          <w:color w:val="000000"/>
          <w:sz w:val="28"/>
        </w:rPr>
        <w:t>Начальник управления досудебного производства по коррупционным</w:t>
      </w:r>
      <w:r>
        <w:br/>
      </w:r>
      <w:r>
        <w:rPr>
          <w:rFonts w:ascii="Times New Roman"/>
          <w:b w:val="false"/>
          <w:i w:val="false"/>
          <w:color w:val="000000"/>
          <w:sz w:val="28"/>
        </w:rPr>
        <w:t>
                   </w:t>
      </w:r>
      <w:r>
        <w:rPr>
          <w:rFonts w:ascii="Times New Roman"/>
          <w:b/>
          <w:i w:val="false"/>
          <w:color w:val="000000"/>
          <w:sz w:val="28"/>
        </w:rPr>
        <w:t>и должностным преступлениям</w:t>
      </w:r>
      <w:r>
        <w:br/>
      </w:r>
      <w:r>
        <w:rPr>
          <w:rFonts w:ascii="Times New Roman"/>
          <w:b w:val="false"/>
          <w:i w:val="false"/>
          <w:color w:val="000000"/>
          <w:sz w:val="28"/>
        </w:rPr>
        <w:t>
                          С-FPО-3 (№15–1)</w:t>
      </w:r>
    </w:p>
    <w:bookmarkEnd w:id="4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0"/>
        <w:gridCol w:w="11010"/>
      </w:tblGrid>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 xml:space="preserve">«Право» (юриспруденция, правоохранительная деятельность) </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шести лет стажа работы на правоохранительной службе, в том числе не менее двух лет на руководящих должностях либо не менее восьми лет работы в государственных органах, в том числе не менее четырех лет на руководящих должностях, либо не менее десяти лет стажа работы в сферах, соответствующих функциональным направлениям конкретной должности данной категории, в том числе не менее пяти лет на руководящих должностях</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84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обеспечивать:</w:t>
            </w:r>
            <w:r>
              <w:br/>
            </w:r>
            <w:r>
              <w:rPr>
                <w:rFonts w:ascii="Times New Roman"/>
                <w:b w:val="false"/>
                <w:i w:val="false"/>
                <w:color w:val="000000"/>
                <w:sz w:val="20"/>
              </w:rPr>
              <w:t>
</w:t>
            </w:r>
            <w:r>
              <w:rPr>
                <w:rFonts w:ascii="Times New Roman"/>
                <w:b w:val="false"/>
                <w:i w:val="false"/>
                <w:color w:val="000000"/>
                <w:sz w:val="20"/>
              </w:rPr>
              <w:t>Организацию работы Управления;</w:t>
            </w:r>
            <w:r>
              <w:br/>
            </w:r>
            <w:r>
              <w:rPr>
                <w:rFonts w:ascii="Times New Roman"/>
                <w:b w:val="false"/>
                <w:i w:val="false"/>
                <w:color w:val="000000"/>
                <w:sz w:val="20"/>
              </w:rPr>
              <w:t>
</w:t>
            </w:r>
            <w:r>
              <w:rPr>
                <w:rFonts w:ascii="Times New Roman"/>
                <w:b w:val="false"/>
                <w:i w:val="false"/>
                <w:color w:val="000000"/>
                <w:sz w:val="20"/>
              </w:rPr>
              <w:t>Перспективное и текущее планирование деятельности Управления, качественное и своевременное их исполнение;</w:t>
            </w:r>
            <w:r>
              <w:br/>
            </w:r>
            <w:r>
              <w:rPr>
                <w:rFonts w:ascii="Times New Roman"/>
                <w:b w:val="false"/>
                <w:i w:val="false"/>
                <w:color w:val="000000"/>
                <w:sz w:val="20"/>
              </w:rPr>
              <w:t>
</w:t>
            </w:r>
            <w:r>
              <w:rPr>
                <w:rFonts w:ascii="Times New Roman"/>
                <w:b w:val="false"/>
                <w:i w:val="false"/>
                <w:color w:val="000000"/>
                <w:sz w:val="20"/>
              </w:rPr>
              <w:t>Исполнение сотрудниками Управления возложенных на них обязанностей, качественное и своевременное выполнение ими поручений руководства Департамента и Агентства;</w:t>
            </w:r>
            <w:r>
              <w:br/>
            </w:r>
            <w:r>
              <w:rPr>
                <w:rFonts w:ascii="Times New Roman"/>
                <w:b w:val="false"/>
                <w:i w:val="false"/>
                <w:color w:val="000000"/>
                <w:sz w:val="20"/>
              </w:rPr>
              <w:t>
</w:t>
            </w:r>
            <w:r>
              <w:rPr>
                <w:rFonts w:ascii="Times New Roman"/>
                <w:b w:val="false"/>
                <w:i w:val="false"/>
                <w:color w:val="000000"/>
                <w:sz w:val="20"/>
              </w:rPr>
              <w:t>Взаимодействие со структурными подразделениями Департамента;</w:t>
            </w:r>
            <w:r>
              <w:br/>
            </w:r>
            <w:r>
              <w:rPr>
                <w:rFonts w:ascii="Times New Roman"/>
                <w:b w:val="false"/>
                <w:i w:val="false"/>
                <w:color w:val="000000"/>
                <w:sz w:val="20"/>
              </w:rPr>
              <w:t>
</w:t>
            </w:r>
            <w:r>
              <w:rPr>
                <w:rFonts w:ascii="Times New Roman"/>
                <w:b w:val="false"/>
                <w:i w:val="false"/>
                <w:color w:val="000000"/>
                <w:sz w:val="20"/>
              </w:rPr>
              <w:t>Исполнение входящей документации, плановых заданий Департамента и Агентства, подготовку и предоставление в установленном порядке отчетных и обзорных материалов, исполнение внутреннего и внешнего документооборота по вопросам деятельности Департамента и Агентства;</w:t>
            </w:r>
            <w:r>
              <w:br/>
            </w:r>
            <w:r>
              <w:rPr>
                <w:rFonts w:ascii="Times New Roman"/>
                <w:b w:val="false"/>
                <w:i w:val="false"/>
                <w:color w:val="000000"/>
                <w:sz w:val="20"/>
              </w:rPr>
              <w:t>
</w:t>
            </w:r>
            <w:r>
              <w:rPr>
                <w:rFonts w:ascii="Times New Roman"/>
                <w:b w:val="false"/>
                <w:i w:val="false"/>
                <w:color w:val="000000"/>
                <w:sz w:val="20"/>
              </w:rPr>
              <w:t>Контроль за соблюдением исполнительской и трудовой дисциплины сотрудниками Управления;</w:t>
            </w:r>
            <w:r>
              <w:br/>
            </w:r>
            <w:r>
              <w:rPr>
                <w:rFonts w:ascii="Times New Roman"/>
                <w:b w:val="false"/>
                <w:i w:val="false"/>
                <w:color w:val="000000"/>
                <w:sz w:val="20"/>
              </w:rPr>
              <w:t>
</w:t>
            </w:r>
            <w:r>
              <w:rPr>
                <w:rFonts w:ascii="Times New Roman"/>
                <w:b w:val="false"/>
                <w:i w:val="false"/>
                <w:color w:val="000000"/>
                <w:sz w:val="20"/>
              </w:rPr>
              <w:t>Выполнять иные поручения вышестоящего руководства.</w:t>
            </w:r>
          </w:p>
        </w:tc>
      </w:tr>
    </w:tbl>
    <w:bookmarkStart w:name="z449" w:id="463"/>
    <w:p>
      <w:pPr>
        <w:spacing w:after="0"/>
        <w:ind w:left="0"/>
        <w:jc w:val="both"/>
      </w:pPr>
      <w:r>
        <w:rPr>
          <w:rFonts w:ascii="Times New Roman"/>
          <w:b w:val="false"/>
          <w:i w:val="false"/>
          <w:color w:val="000000"/>
          <w:sz w:val="28"/>
        </w:rPr>
        <w:t>
</w:t>
      </w:r>
      <w:r>
        <w:rPr>
          <w:rFonts w:ascii="Times New Roman"/>
          <w:b/>
          <w:i w:val="false"/>
          <w:color w:val="000000"/>
          <w:sz w:val="28"/>
        </w:rPr>
        <w:t>  Начальник отдела досудебного производства по преступлениям</w:t>
      </w:r>
      <w:r>
        <w:br/>
      </w:r>
      <w:r>
        <w:rPr>
          <w:rFonts w:ascii="Times New Roman"/>
          <w:b w:val="false"/>
          <w:i w:val="false"/>
          <w:color w:val="000000"/>
          <w:sz w:val="28"/>
        </w:rPr>
        <w:t>
                      </w:t>
      </w:r>
      <w:r>
        <w:rPr>
          <w:rFonts w:ascii="Times New Roman"/>
          <w:b/>
          <w:i w:val="false"/>
          <w:color w:val="000000"/>
          <w:sz w:val="28"/>
        </w:rPr>
        <w:t>в социальной сфере УДПКДП</w:t>
      </w:r>
      <w:r>
        <w:br/>
      </w:r>
      <w:r>
        <w:rPr>
          <w:rFonts w:ascii="Times New Roman"/>
          <w:b w:val="false"/>
          <w:i w:val="false"/>
          <w:color w:val="000000"/>
          <w:sz w:val="28"/>
        </w:rPr>
        <w:t>
                           С-FPО-5 (№15–2)</w:t>
      </w:r>
    </w:p>
    <w:bookmarkEnd w:id="4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 xml:space="preserve">«Право» (юриспруденция, правоохранительная деятельность)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или не менее одного года на должностях равнозначной или следующей нижестоящей категории, либо не менее шести лет стажа государственной службы, в том числе не менее двух лет на руководящих должностях либо не менее семи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непосредственное руководство и обеспечивать организацию работы отдела.</w:t>
            </w:r>
            <w:r>
              <w:br/>
            </w:r>
            <w:r>
              <w:rPr>
                <w:rFonts w:ascii="Times New Roman"/>
                <w:b w:val="false"/>
                <w:i w:val="false"/>
                <w:color w:val="000000"/>
                <w:sz w:val="20"/>
              </w:rPr>
              <w:t>
</w:t>
            </w:r>
            <w:r>
              <w:rPr>
                <w:rFonts w:ascii="Times New Roman"/>
                <w:b w:val="false"/>
                <w:i w:val="false"/>
                <w:color w:val="000000"/>
                <w:sz w:val="20"/>
              </w:rPr>
              <w:t>Распределять обязанности и поступающие материалы между сотрудниками отдела с учетом взаимозаменяемости.</w:t>
            </w:r>
            <w:r>
              <w:br/>
            </w:r>
            <w:r>
              <w:rPr>
                <w:rFonts w:ascii="Times New Roman"/>
                <w:b w:val="false"/>
                <w:i w:val="false"/>
                <w:color w:val="000000"/>
                <w:sz w:val="20"/>
              </w:rPr>
              <w:t>
</w:t>
            </w:r>
            <w:r>
              <w:rPr>
                <w:rFonts w:ascii="Times New Roman"/>
                <w:b w:val="false"/>
                <w:i w:val="false"/>
                <w:color w:val="000000"/>
                <w:sz w:val="20"/>
              </w:rPr>
              <w:t>Обеспечивать и осуществлять контроль за: исполнением сотрудниками отдела возложенных на них обязанностей, качественное и своевременное выполнение ими поручений руководства Департамента и Агентства; исполнением Стратегического и Операционного плана Агентства; подготовкой отделом и другими подразделениями Департамента материалов на коллегию Агентства, аппаратные и оперативные совещания Департамента, а также другие мероприятия, проводимые в Департаменте; подготовкой служебных документов начальнику Департамента и в вышестоящие государственные органы, а также докладов и выступлений начальника Департамента.</w:t>
            </w:r>
          </w:p>
        </w:tc>
      </w:tr>
    </w:tbl>
    <w:bookmarkStart w:name="z450" w:id="464"/>
    <w:p>
      <w:pPr>
        <w:spacing w:after="0"/>
        <w:ind w:left="0"/>
        <w:jc w:val="both"/>
      </w:pPr>
      <w:r>
        <w:rPr>
          <w:rFonts w:ascii="Times New Roman"/>
          <w:b w:val="false"/>
          <w:i w:val="false"/>
          <w:color w:val="000000"/>
          <w:sz w:val="28"/>
        </w:rPr>
        <w:t>
</w:t>
      </w:r>
      <w:r>
        <w:rPr>
          <w:rFonts w:ascii="Times New Roman"/>
          <w:b/>
          <w:i w:val="false"/>
          <w:color w:val="000000"/>
          <w:sz w:val="28"/>
        </w:rPr>
        <w:t>      Старший следователь по особо важным делам отдела</w:t>
      </w:r>
      <w:r>
        <w:br/>
      </w:r>
      <w:r>
        <w:rPr>
          <w:rFonts w:ascii="Times New Roman"/>
          <w:b w:val="false"/>
          <w:i w:val="false"/>
          <w:color w:val="000000"/>
          <w:sz w:val="28"/>
        </w:rPr>
        <w:t>
</w:t>
      </w:r>
      <w:r>
        <w:rPr>
          <w:rFonts w:ascii="Times New Roman"/>
          <w:b/>
          <w:i w:val="false"/>
          <w:color w:val="000000"/>
          <w:sz w:val="28"/>
        </w:rPr>
        <w:t>досудебного производства по преступлениям в социальной сфере</w:t>
      </w:r>
      <w:r>
        <w:br/>
      </w:r>
      <w:r>
        <w:rPr>
          <w:rFonts w:ascii="Times New Roman"/>
          <w:b w:val="false"/>
          <w:i w:val="false"/>
          <w:color w:val="000000"/>
          <w:sz w:val="28"/>
        </w:rPr>
        <w:t>
                             </w:t>
      </w:r>
      <w:r>
        <w:rPr>
          <w:rFonts w:ascii="Times New Roman"/>
          <w:b/>
          <w:i w:val="false"/>
          <w:color w:val="000000"/>
          <w:sz w:val="28"/>
        </w:rPr>
        <w:t>УДПКДП</w:t>
      </w:r>
      <w:r>
        <w:br/>
      </w:r>
      <w:r>
        <w:rPr>
          <w:rFonts w:ascii="Times New Roman"/>
          <w:b w:val="false"/>
          <w:i w:val="false"/>
          <w:color w:val="000000"/>
          <w:sz w:val="28"/>
        </w:rPr>
        <w:t>
                        С-FPО-7 (№15-3)</w:t>
      </w:r>
    </w:p>
    <w:bookmarkEnd w:id="4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«Право» (юриспруденция, правоохранительная деятельность)</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своевременно и качественно исполнять поручения руководства Департамента.</w:t>
            </w:r>
            <w:r>
              <w:br/>
            </w:r>
            <w:r>
              <w:rPr>
                <w:rFonts w:ascii="Times New Roman"/>
                <w:b w:val="false"/>
                <w:i w:val="false"/>
                <w:color w:val="000000"/>
                <w:sz w:val="20"/>
              </w:rPr>
              <w:t>
</w:t>
            </w:r>
            <w:r>
              <w:rPr>
                <w:rFonts w:ascii="Times New Roman"/>
                <w:b w:val="false"/>
                <w:i w:val="false"/>
                <w:color w:val="000000"/>
                <w:sz w:val="20"/>
              </w:rPr>
              <w:t>Расследовать уголовные дела, отнесенные по подследственности к органам финансовой полиции.</w:t>
            </w:r>
            <w:r>
              <w:br/>
            </w:r>
            <w:r>
              <w:rPr>
                <w:rFonts w:ascii="Times New Roman"/>
                <w:b w:val="false"/>
                <w:i w:val="false"/>
                <w:color w:val="000000"/>
                <w:sz w:val="20"/>
              </w:rPr>
              <w:t>
</w:t>
            </w:r>
            <w:r>
              <w:rPr>
                <w:rFonts w:ascii="Times New Roman"/>
                <w:b w:val="false"/>
                <w:i w:val="false"/>
                <w:color w:val="000000"/>
                <w:sz w:val="20"/>
              </w:rPr>
              <w:t>По поручению руководства Департамента и Агентства, либо лиц, их замещающих, принимать в производство уголовные дела и осуществлять предварительное следствие, а также проводить доследственные проверки в установленном законом порядке либо участвовать в проведении проверок совместно с оперативными сотрудниками.</w:t>
            </w:r>
            <w:r>
              <w:br/>
            </w:r>
            <w:r>
              <w:rPr>
                <w:rFonts w:ascii="Times New Roman"/>
                <w:b w:val="false"/>
                <w:i w:val="false"/>
                <w:color w:val="000000"/>
                <w:sz w:val="20"/>
              </w:rPr>
              <w:t>
</w:t>
            </w:r>
            <w:r>
              <w:rPr>
                <w:rFonts w:ascii="Times New Roman"/>
                <w:b w:val="false"/>
                <w:i w:val="false"/>
                <w:color w:val="000000"/>
                <w:sz w:val="20"/>
              </w:rPr>
              <w:t>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процесса.</w:t>
            </w:r>
            <w:r>
              <w:br/>
            </w:r>
            <w:r>
              <w:rPr>
                <w:rFonts w:ascii="Times New Roman"/>
                <w:b w:val="false"/>
                <w:i w:val="false"/>
                <w:color w:val="000000"/>
                <w:sz w:val="20"/>
              </w:rPr>
              <w:t>
</w:t>
            </w:r>
            <w:r>
              <w:rPr>
                <w:rFonts w:ascii="Times New Roman"/>
                <w:b w:val="false"/>
                <w:i w:val="false"/>
                <w:color w:val="000000"/>
                <w:sz w:val="20"/>
              </w:rPr>
              <w:t>Принимать все меры к всестороннему, полному и объективному исследованию обстоятельств дела, в установленном законом порядке осуществлять уголовное преследование лица, в отношении которого собраны достаточные доказательства, указывающие на совершение им преступления.</w:t>
            </w:r>
            <w:r>
              <w:br/>
            </w:r>
            <w:r>
              <w:rPr>
                <w:rFonts w:ascii="Times New Roman"/>
                <w:b w:val="false"/>
                <w:i w:val="false"/>
                <w:color w:val="000000"/>
                <w:sz w:val="20"/>
              </w:rPr>
              <w:t>
</w:t>
            </w:r>
            <w:r>
              <w:rPr>
                <w:rFonts w:ascii="Times New Roman"/>
                <w:b w:val="false"/>
                <w:i w:val="false"/>
                <w:color w:val="000000"/>
                <w:sz w:val="20"/>
              </w:rPr>
              <w:t>Составлять планы расследования (проверок) по находящимся в производстве уголовным делам и материалам доследственных проверок, обеспечивать своевременное исполнение предусмотренных следственно-оперативных мероприятий.</w:t>
            </w:r>
            <w:r>
              <w:br/>
            </w:r>
            <w:r>
              <w:rPr>
                <w:rFonts w:ascii="Times New Roman"/>
                <w:b w:val="false"/>
                <w:i w:val="false"/>
                <w:color w:val="000000"/>
                <w:sz w:val="20"/>
              </w:rPr>
              <w:t>
</w:t>
            </w:r>
            <w:r>
              <w:rPr>
                <w:rFonts w:ascii="Times New Roman"/>
                <w:b w:val="false"/>
                <w:i w:val="false"/>
                <w:color w:val="000000"/>
                <w:sz w:val="20"/>
              </w:rPr>
              <w:t>Докладывать начальнику Управления и курирующему заместителю начальника Департамента о ходе расследования и доследственных проверок.</w:t>
            </w:r>
            <w:r>
              <w:br/>
            </w:r>
            <w:r>
              <w:rPr>
                <w:rFonts w:ascii="Times New Roman"/>
                <w:b w:val="false"/>
                <w:i w:val="false"/>
                <w:color w:val="000000"/>
                <w:sz w:val="20"/>
              </w:rPr>
              <w:t>
</w:t>
            </w:r>
            <w:r>
              <w:rPr>
                <w:rFonts w:ascii="Times New Roman"/>
                <w:b w:val="false"/>
                <w:i w:val="false"/>
                <w:color w:val="000000"/>
                <w:sz w:val="20"/>
              </w:rPr>
              <w:t>Соблюдать процессуальные сроки по уголовным делам и материалам доследственных проверок, а также сроки рассмотрения обращений граждан и юридических лиц.</w:t>
            </w:r>
            <w:r>
              <w:br/>
            </w:r>
            <w:r>
              <w:rPr>
                <w:rFonts w:ascii="Times New Roman"/>
                <w:b w:val="false"/>
                <w:i w:val="false"/>
                <w:color w:val="000000"/>
                <w:sz w:val="20"/>
              </w:rPr>
              <w:t>
</w:t>
            </w:r>
            <w:r>
              <w:rPr>
                <w:rFonts w:ascii="Times New Roman"/>
                <w:b w:val="false"/>
                <w:i w:val="false"/>
                <w:color w:val="000000"/>
                <w:sz w:val="20"/>
              </w:rPr>
              <w:t>Знакомиться с оперативно-розыскными материалами, относящимся к расследуемым уголовным делам либо материалам доследственных проверок. Координировать деятельность оперативных работников, осуществляющих оперативное сопровождение по материалам доследственных проверок и уголовным делам, находящимся в производстве, при необходимости давать по ним соответствующие письменные поручения и указания, контролировать их исполнение.</w:t>
            </w:r>
            <w:r>
              <w:br/>
            </w:r>
            <w:r>
              <w:rPr>
                <w:rFonts w:ascii="Times New Roman"/>
                <w:b w:val="false"/>
                <w:i w:val="false"/>
                <w:color w:val="000000"/>
                <w:sz w:val="20"/>
              </w:rPr>
              <w:t>
</w:t>
            </w:r>
            <w:r>
              <w:rPr>
                <w:rFonts w:ascii="Times New Roman"/>
                <w:b w:val="false"/>
                <w:i w:val="false"/>
                <w:color w:val="000000"/>
                <w:sz w:val="20"/>
              </w:rPr>
              <w:t>Обеспечивать исполнение указаний руководства Департамента и Агентства, либо лиц, их замещающих, актов реагирования прокурора, постановлений и решений суда по расследуемым уголовным делам.</w:t>
            </w:r>
            <w:r>
              <w:br/>
            </w:r>
            <w:r>
              <w:rPr>
                <w:rFonts w:ascii="Times New Roman"/>
                <w:b w:val="false"/>
                <w:i w:val="false"/>
                <w:color w:val="000000"/>
                <w:sz w:val="20"/>
              </w:rPr>
              <w:t>
</w:t>
            </w:r>
            <w:r>
              <w:rPr>
                <w:rFonts w:ascii="Times New Roman"/>
                <w:b w:val="false"/>
                <w:i w:val="false"/>
                <w:color w:val="000000"/>
                <w:sz w:val="20"/>
              </w:rPr>
              <w:t>Принимать предусмотренные законом меры по обеспечению возмещения ущерба, причиненного преступлениями, восстановлению нарушенных прав граждан, охраняемых законом интересов юридических лиц, общества и государства</w:t>
            </w:r>
            <w:r>
              <w:br/>
            </w:r>
            <w:r>
              <w:rPr>
                <w:rFonts w:ascii="Times New Roman"/>
                <w:b w:val="false"/>
                <w:i w:val="false"/>
                <w:color w:val="000000"/>
                <w:sz w:val="20"/>
              </w:rPr>
              <w:t>
</w:t>
            </w:r>
            <w:r>
              <w:rPr>
                <w:rFonts w:ascii="Times New Roman"/>
                <w:b w:val="false"/>
                <w:i w:val="false"/>
                <w:color w:val="000000"/>
                <w:sz w:val="20"/>
              </w:rPr>
              <w:t>Вносить представления по устранению обстоятельств, способствовавших совершению преступления, и других нарушений закона, а также принимать иные профилактические меры.</w:t>
            </w:r>
            <w:r>
              <w:br/>
            </w:r>
            <w:r>
              <w:rPr>
                <w:rFonts w:ascii="Times New Roman"/>
                <w:b w:val="false"/>
                <w:i w:val="false"/>
                <w:color w:val="000000"/>
                <w:sz w:val="20"/>
              </w:rPr>
              <w:t>
</w:t>
            </w:r>
            <w:r>
              <w:rPr>
                <w:rFonts w:ascii="Times New Roman"/>
                <w:b w:val="false"/>
                <w:i w:val="false"/>
                <w:color w:val="000000"/>
                <w:sz w:val="20"/>
              </w:rPr>
              <w:t>Соблюдать установленные законами и актами Агентства требования по хранению служебной тайны и ведению делопроизводства, в том числе связанного с государственными секретами и документами для служебного пользования.</w:t>
            </w:r>
            <w:r>
              <w:br/>
            </w:r>
            <w:r>
              <w:rPr>
                <w:rFonts w:ascii="Times New Roman"/>
                <w:b w:val="false"/>
                <w:i w:val="false"/>
                <w:color w:val="000000"/>
                <w:sz w:val="20"/>
              </w:rPr>
              <w:t>
</w:t>
            </w:r>
            <w:r>
              <w:rPr>
                <w:rFonts w:ascii="Times New Roman"/>
                <w:b w:val="false"/>
                <w:i w:val="false"/>
                <w:color w:val="000000"/>
                <w:sz w:val="20"/>
              </w:rPr>
              <w:t>Обеспечивать сохранность находящихся в производстве уголовных дел, материалов доследственных проверок, вещественных доказательств, хранящихся при уголовном деле, рассматриваемых обращений и иных служебных документов.</w:t>
            </w:r>
            <w:r>
              <w:br/>
            </w:r>
            <w:r>
              <w:rPr>
                <w:rFonts w:ascii="Times New Roman"/>
                <w:b w:val="false"/>
                <w:i w:val="false"/>
                <w:color w:val="000000"/>
                <w:sz w:val="20"/>
              </w:rPr>
              <w:t>
</w:t>
            </w:r>
            <w:r>
              <w:rPr>
                <w:rFonts w:ascii="Times New Roman"/>
                <w:b w:val="false"/>
                <w:i w:val="false"/>
                <w:color w:val="000000"/>
                <w:sz w:val="20"/>
              </w:rPr>
              <w:t>Соблюдать установленный порядок конвоирования задержанных и лиц, заключенных под стражей, с момента передачи указанных лиц конвоем следователю для проведения следственных действий, до окончания следственного действия.</w:t>
            </w:r>
            <w:r>
              <w:br/>
            </w:r>
            <w:r>
              <w:rPr>
                <w:rFonts w:ascii="Times New Roman"/>
                <w:b w:val="false"/>
                <w:i w:val="false"/>
                <w:color w:val="000000"/>
                <w:sz w:val="20"/>
              </w:rPr>
              <w:t>
</w:t>
            </w:r>
            <w:r>
              <w:rPr>
                <w:rFonts w:ascii="Times New Roman"/>
                <w:b w:val="false"/>
                <w:i w:val="false"/>
                <w:color w:val="000000"/>
                <w:sz w:val="20"/>
              </w:rPr>
              <w:t>Вести наблюдательные производства по расследуемым уголовным делам (где должны содержаться копии постановлений основных процессуальных решений, копии актов прокурорского надзора, копии обращений, связанных с расследуемым уголовным делом, и ответов на них, справки о ходе расследования).</w:t>
            </w:r>
            <w:r>
              <w:br/>
            </w:r>
            <w:r>
              <w:rPr>
                <w:rFonts w:ascii="Times New Roman"/>
                <w:b w:val="false"/>
                <w:i w:val="false"/>
                <w:color w:val="000000"/>
                <w:sz w:val="20"/>
              </w:rPr>
              <w:t>
</w:t>
            </w:r>
            <w:r>
              <w:rPr>
                <w:rFonts w:ascii="Times New Roman"/>
                <w:b w:val="false"/>
                <w:i w:val="false"/>
                <w:color w:val="000000"/>
                <w:sz w:val="20"/>
              </w:rPr>
              <w:t>Соблюдать трудовую, исполнительскую и служебную дисциплину.</w:t>
            </w:r>
            <w:r>
              <w:br/>
            </w:r>
            <w:r>
              <w:rPr>
                <w:rFonts w:ascii="Times New Roman"/>
                <w:b w:val="false"/>
                <w:i w:val="false"/>
                <w:color w:val="000000"/>
                <w:sz w:val="20"/>
              </w:rPr>
              <w:t>
</w:t>
            </w:r>
            <w:r>
              <w:rPr>
                <w:rFonts w:ascii="Times New Roman"/>
                <w:b w:val="false"/>
                <w:i w:val="false"/>
                <w:color w:val="000000"/>
                <w:sz w:val="20"/>
              </w:rPr>
              <w:t>Исполнять иные предусмотренные законом требования, а также поручения и указания руководства Департамента и Агентства, либо лиц, их замещающих.</w:t>
            </w:r>
          </w:p>
        </w:tc>
      </w:tr>
    </w:tbl>
    <w:bookmarkStart w:name="z451" w:id="465"/>
    <w:p>
      <w:pPr>
        <w:spacing w:after="0"/>
        <w:ind w:left="0"/>
        <w:jc w:val="both"/>
      </w:pPr>
      <w:r>
        <w:rPr>
          <w:rFonts w:ascii="Times New Roman"/>
          <w:b w:val="false"/>
          <w:i w:val="false"/>
          <w:color w:val="000000"/>
          <w:sz w:val="28"/>
        </w:rPr>
        <w:t>
</w:t>
      </w:r>
      <w:r>
        <w:rPr>
          <w:rFonts w:ascii="Times New Roman"/>
          <w:b/>
          <w:i w:val="false"/>
          <w:color w:val="000000"/>
          <w:sz w:val="28"/>
        </w:rPr>
        <w:t>     Старший следователь отдела досудебного производства по</w:t>
      </w:r>
      <w:r>
        <w:br/>
      </w:r>
      <w:r>
        <w:rPr>
          <w:rFonts w:ascii="Times New Roman"/>
          <w:b w:val="false"/>
          <w:i w:val="false"/>
          <w:color w:val="000000"/>
          <w:sz w:val="28"/>
        </w:rPr>
        <w:t>
             </w:t>
      </w:r>
      <w:r>
        <w:rPr>
          <w:rFonts w:ascii="Times New Roman"/>
          <w:b/>
          <w:i w:val="false"/>
          <w:color w:val="000000"/>
          <w:sz w:val="28"/>
        </w:rPr>
        <w:t>преступлениям в социальной сфере УДПКДП</w:t>
      </w:r>
      <w:r>
        <w:br/>
      </w:r>
      <w:r>
        <w:rPr>
          <w:rFonts w:ascii="Times New Roman"/>
          <w:b w:val="false"/>
          <w:i w:val="false"/>
          <w:color w:val="000000"/>
          <w:sz w:val="28"/>
        </w:rPr>
        <w:t>
                          С-FPО-8 (№15-4)</w:t>
      </w:r>
    </w:p>
    <w:bookmarkEnd w:id="4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«Право» (юриспруденция, правоохранительная деятельность)</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своевременно и качественно исполнять поручения руководства Департамента.</w:t>
            </w:r>
            <w:r>
              <w:br/>
            </w:r>
            <w:r>
              <w:rPr>
                <w:rFonts w:ascii="Times New Roman"/>
                <w:b w:val="false"/>
                <w:i w:val="false"/>
                <w:color w:val="000000"/>
                <w:sz w:val="20"/>
              </w:rPr>
              <w:t>
</w:t>
            </w:r>
            <w:r>
              <w:rPr>
                <w:rFonts w:ascii="Times New Roman"/>
                <w:b w:val="false"/>
                <w:i w:val="false"/>
                <w:color w:val="000000"/>
                <w:sz w:val="20"/>
              </w:rPr>
              <w:t>Расследовать уголовные дела, отнесенные по подследственности к органам финансовой полиции.</w:t>
            </w:r>
            <w:r>
              <w:br/>
            </w:r>
            <w:r>
              <w:rPr>
                <w:rFonts w:ascii="Times New Roman"/>
                <w:b w:val="false"/>
                <w:i w:val="false"/>
                <w:color w:val="000000"/>
                <w:sz w:val="20"/>
              </w:rPr>
              <w:t>
</w:t>
            </w:r>
            <w:r>
              <w:rPr>
                <w:rFonts w:ascii="Times New Roman"/>
                <w:b w:val="false"/>
                <w:i w:val="false"/>
                <w:color w:val="000000"/>
                <w:sz w:val="20"/>
              </w:rPr>
              <w:t>По поручению руководства Департамента и Агентства, либо лиц, их замещающих, принимать в производство уголовные дела и осуществлять предварительное следствие, а также проводить доследственные проверки в установленном законом порядке либо участвовать в проведении проверок совместно с оперативными сотрудниками.</w:t>
            </w:r>
            <w:r>
              <w:br/>
            </w:r>
            <w:r>
              <w:rPr>
                <w:rFonts w:ascii="Times New Roman"/>
                <w:b w:val="false"/>
                <w:i w:val="false"/>
                <w:color w:val="000000"/>
                <w:sz w:val="20"/>
              </w:rPr>
              <w:t>
</w:t>
            </w:r>
            <w:r>
              <w:rPr>
                <w:rFonts w:ascii="Times New Roman"/>
                <w:b w:val="false"/>
                <w:i w:val="false"/>
                <w:color w:val="000000"/>
                <w:sz w:val="20"/>
              </w:rPr>
              <w:t>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процесса.</w:t>
            </w:r>
            <w:r>
              <w:br/>
            </w:r>
            <w:r>
              <w:rPr>
                <w:rFonts w:ascii="Times New Roman"/>
                <w:b w:val="false"/>
                <w:i w:val="false"/>
                <w:color w:val="000000"/>
                <w:sz w:val="20"/>
              </w:rPr>
              <w:t>
</w:t>
            </w:r>
            <w:r>
              <w:rPr>
                <w:rFonts w:ascii="Times New Roman"/>
                <w:b w:val="false"/>
                <w:i w:val="false"/>
                <w:color w:val="000000"/>
                <w:sz w:val="20"/>
              </w:rPr>
              <w:t>Принимать все меры к всестороннему, полному и объективному исследованию обстоятельств дела, в установленном законом порядке осуществлять уголовное преследование лица, в отношении которого собраны достаточные доказательства, указывающие на совершение им преступления.</w:t>
            </w:r>
            <w:r>
              <w:br/>
            </w:r>
            <w:r>
              <w:rPr>
                <w:rFonts w:ascii="Times New Roman"/>
                <w:b w:val="false"/>
                <w:i w:val="false"/>
                <w:color w:val="000000"/>
                <w:sz w:val="20"/>
              </w:rPr>
              <w:t>
</w:t>
            </w:r>
            <w:r>
              <w:rPr>
                <w:rFonts w:ascii="Times New Roman"/>
                <w:b w:val="false"/>
                <w:i w:val="false"/>
                <w:color w:val="000000"/>
                <w:sz w:val="20"/>
              </w:rPr>
              <w:t>Составлять планы расследования (проверок) по находящимся в производстве уголовным делам и материалам доследственных проверок, обеспечивать своевременное исполнение предусмотренных следственно-оперативных мероприятий.</w:t>
            </w:r>
            <w:r>
              <w:br/>
            </w:r>
            <w:r>
              <w:rPr>
                <w:rFonts w:ascii="Times New Roman"/>
                <w:b w:val="false"/>
                <w:i w:val="false"/>
                <w:color w:val="000000"/>
                <w:sz w:val="20"/>
              </w:rPr>
              <w:t>
</w:t>
            </w:r>
            <w:r>
              <w:rPr>
                <w:rFonts w:ascii="Times New Roman"/>
                <w:b w:val="false"/>
                <w:i w:val="false"/>
                <w:color w:val="000000"/>
                <w:sz w:val="20"/>
              </w:rPr>
              <w:t>Докладывать начальнику Управления и курирующему заместителю начальника Департамента о ходе расследования и доследственных проверок.</w:t>
            </w:r>
            <w:r>
              <w:br/>
            </w:r>
            <w:r>
              <w:rPr>
                <w:rFonts w:ascii="Times New Roman"/>
                <w:b w:val="false"/>
                <w:i w:val="false"/>
                <w:color w:val="000000"/>
                <w:sz w:val="20"/>
              </w:rPr>
              <w:t>
</w:t>
            </w:r>
            <w:r>
              <w:rPr>
                <w:rFonts w:ascii="Times New Roman"/>
                <w:b w:val="false"/>
                <w:i w:val="false"/>
                <w:color w:val="000000"/>
                <w:sz w:val="20"/>
              </w:rPr>
              <w:t>Соблюдать процессуальные сроки по уголовным делам и материалам доследственных проверок, а также сроки рассмотрения обращений граждан и юридических лиц.</w:t>
            </w:r>
            <w:r>
              <w:br/>
            </w:r>
            <w:r>
              <w:rPr>
                <w:rFonts w:ascii="Times New Roman"/>
                <w:b w:val="false"/>
                <w:i w:val="false"/>
                <w:color w:val="000000"/>
                <w:sz w:val="20"/>
              </w:rPr>
              <w:t>
</w:t>
            </w:r>
            <w:r>
              <w:rPr>
                <w:rFonts w:ascii="Times New Roman"/>
                <w:b w:val="false"/>
                <w:i w:val="false"/>
                <w:color w:val="000000"/>
                <w:sz w:val="20"/>
              </w:rPr>
              <w:t>Знакомиться с оперативно-розыскными материалами, относящимся к расследуемым уголовным делам либо материалам доследственных проверок. Координировать деятельность оперативных работников, осуществляющих оперативное сопровождение по материалам доследственных проверок и уголовным делам, находящимся в производстве, при необходимости давать по ним соответствующие письменные поручения и указания, контролировать их исполнение.</w:t>
            </w:r>
            <w:r>
              <w:br/>
            </w:r>
            <w:r>
              <w:rPr>
                <w:rFonts w:ascii="Times New Roman"/>
                <w:b w:val="false"/>
                <w:i w:val="false"/>
                <w:color w:val="000000"/>
                <w:sz w:val="20"/>
              </w:rPr>
              <w:t>
</w:t>
            </w:r>
            <w:r>
              <w:rPr>
                <w:rFonts w:ascii="Times New Roman"/>
                <w:b w:val="false"/>
                <w:i w:val="false"/>
                <w:color w:val="000000"/>
                <w:sz w:val="20"/>
              </w:rPr>
              <w:t>Обеспечивать исполнение указаний руководства Департамента и Агентства, либо лиц, их замещающих, актов реагирования прокурора, постановлений и решений суда по расследуемым уголовным делам.</w:t>
            </w:r>
            <w:r>
              <w:br/>
            </w:r>
            <w:r>
              <w:rPr>
                <w:rFonts w:ascii="Times New Roman"/>
                <w:b w:val="false"/>
                <w:i w:val="false"/>
                <w:color w:val="000000"/>
                <w:sz w:val="20"/>
              </w:rPr>
              <w:t>
</w:t>
            </w:r>
            <w:r>
              <w:rPr>
                <w:rFonts w:ascii="Times New Roman"/>
                <w:b w:val="false"/>
                <w:i w:val="false"/>
                <w:color w:val="000000"/>
                <w:sz w:val="20"/>
              </w:rPr>
              <w:t>Принимать предусмотренные законом меры по обеспечению возмещения ущерба, причиненного преступлениями, восстановлению нарушенных прав граждан, охраняемых законом интересов юридических лиц, общества и государства</w:t>
            </w:r>
            <w:r>
              <w:br/>
            </w:r>
            <w:r>
              <w:rPr>
                <w:rFonts w:ascii="Times New Roman"/>
                <w:b w:val="false"/>
                <w:i w:val="false"/>
                <w:color w:val="000000"/>
                <w:sz w:val="20"/>
              </w:rPr>
              <w:t>
</w:t>
            </w:r>
            <w:r>
              <w:rPr>
                <w:rFonts w:ascii="Times New Roman"/>
                <w:b w:val="false"/>
                <w:i w:val="false"/>
                <w:color w:val="000000"/>
                <w:sz w:val="20"/>
              </w:rPr>
              <w:t>Вносить представления по устранению обстоятельств, способствовавших совершению преступления, и других нарушений закона, а также принимать иные профилактические меры.</w:t>
            </w:r>
            <w:r>
              <w:br/>
            </w:r>
            <w:r>
              <w:rPr>
                <w:rFonts w:ascii="Times New Roman"/>
                <w:b w:val="false"/>
                <w:i w:val="false"/>
                <w:color w:val="000000"/>
                <w:sz w:val="20"/>
              </w:rPr>
              <w:t>
</w:t>
            </w:r>
            <w:r>
              <w:rPr>
                <w:rFonts w:ascii="Times New Roman"/>
                <w:b w:val="false"/>
                <w:i w:val="false"/>
                <w:color w:val="000000"/>
                <w:sz w:val="20"/>
              </w:rPr>
              <w:t>Соблюдать установленные законами и актами Агентства требования по хранению служебной тайны и ведению делопроизводства, в том числе связанного с государственными секретами и документами для служебного пользования.</w:t>
            </w:r>
            <w:r>
              <w:br/>
            </w:r>
            <w:r>
              <w:rPr>
                <w:rFonts w:ascii="Times New Roman"/>
                <w:b w:val="false"/>
                <w:i w:val="false"/>
                <w:color w:val="000000"/>
                <w:sz w:val="20"/>
              </w:rPr>
              <w:t>
</w:t>
            </w:r>
            <w:r>
              <w:rPr>
                <w:rFonts w:ascii="Times New Roman"/>
                <w:b w:val="false"/>
                <w:i w:val="false"/>
                <w:color w:val="000000"/>
                <w:sz w:val="20"/>
              </w:rPr>
              <w:t>Обеспечивать сохранность находящихся в производстве уголовных дел, материалов доследственных проверок, вещественных доказательств, хранящихся при уголовном деле, рассматриваемых обращений и иных служебных документов.</w:t>
            </w:r>
            <w:r>
              <w:br/>
            </w:r>
            <w:r>
              <w:rPr>
                <w:rFonts w:ascii="Times New Roman"/>
                <w:b w:val="false"/>
                <w:i w:val="false"/>
                <w:color w:val="000000"/>
                <w:sz w:val="20"/>
              </w:rPr>
              <w:t>
</w:t>
            </w:r>
            <w:r>
              <w:rPr>
                <w:rFonts w:ascii="Times New Roman"/>
                <w:b w:val="false"/>
                <w:i w:val="false"/>
                <w:color w:val="000000"/>
                <w:sz w:val="20"/>
              </w:rPr>
              <w:t>Соблюдать установленный порядок конвоирования задержанных и лиц, заключенных под стражей, с момента передачи указанных лиц конвоем следователю для проведения следственных действий, до окончания следственного действия.</w:t>
            </w:r>
            <w:r>
              <w:br/>
            </w:r>
            <w:r>
              <w:rPr>
                <w:rFonts w:ascii="Times New Roman"/>
                <w:b w:val="false"/>
                <w:i w:val="false"/>
                <w:color w:val="000000"/>
                <w:sz w:val="20"/>
              </w:rPr>
              <w:t>
</w:t>
            </w:r>
            <w:r>
              <w:rPr>
                <w:rFonts w:ascii="Times New Roman"/>
                <w:b w:val="false"/>
                <w:i w:val="false"/>
                <w:color w:val="000000"/>
                <w:sz w:val="20"/>
              </w:rPr>
              <w:t>Вести наблюдательные производства по расследуемым уголовным делам (где должны содержаться копии постановлений основных процессуальных решений, копии актов прокурорского надзора, копии обращений, связанных с расследуемым уголовным делом, и ответов на них, справки о ходе расследования).</w:t>
            </w:r>
            <w:r>
              <w:br/>
            </w:r>
            <w:r>
              <w:rPr>
                <w:rFonts w:ascii="Times New Roman"/>
                <w:b w:val="false"/>
                <w:i w:val="false"/>
                <w:color w:val="000000"/>
                <w:sz w:val="20"/>
              </w:rPr>
              <w:t>
</w:t>
            </w:r>
            <w:r>
              <w:rPr>
                <w:rFonts w:ascii="Times New Roman"/>
                <w:b w:val="false"/>
                <w:i w:val="false"/>
                <w:color w:val="000000"/>
                <w:sz w:val="20"/>
              </w:rPr>
              <w:t>Соблюдать трудовую, исполнительскую и служебную дисциплину.</w:t>
            </w:r>
            <w:r>
              <w:br/>
            </w:r>
            <w:r>
              <w:rPr>
                <w:rFonts w:ascii="Times New Roman"/>
                <w:b w:val="false"/>
                <w:i w:val="false"/>
                <w:color w:val="000000"/>
                <w:sz w:val="20"/>
              </w:rPr>
              <w:t>
</w:t>
            </w:r>
            <w:r>
              <w:rPr>
                <w:rFonts w:ascii="Times New Roman"/>
                <w:b w:val="false"/>
                <w:i w:val="false"/>
                <w:color w:val="000000"/>
                <w:sz w:val="20"/>
              </w:rPr>
              <w:t>Исполнять иные предусмотренные законом требования, а также поручения и указания руководства Департамента и Агентства, либо лиц, их замещающих.</w:t>
            </w:r>
          </w:p>
        </w:tc>
      </w:tr>
    </w:tbl>
    <w:bookmarkStart w:name="z452" w:id="466"/>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отдела досудебного производства по</w:t>
      </w:r>
      <w:r>
        <w:br/>
      </w:r>
      <w:r>
        <w:rPr>
          <w:rFonts w:ascii="Times New Roman"/>
          <w:b w:val="false"/>
          <w:i w:val="false"/>
          <w:color w:val="000000"/>
          <w:sz w:val="28"/>
        </w:rPr>
        <w:t>
             </w:t>
      </w:r>
      <w:r>
        <w:rPr>
          <w:rFonts w:ascii="Times New Roman"/>
          <w:b/>
          <w:i w:val="false"/>
          <w:color w:val="000000"/>
          <w:sz w:val="28"/>
        </w:rPr>
        <w:t>преступлениям в социальной сфере УДПКДП</w:t>
      </w:r>
      <w:r>
        <w:br/>
      </w:r>
      <w:r>
        <w:rPr>
          <w:rFonts w:ascii="Times New Roman"/>
          <w:b w:val="false"/>
          <w:i w:val="false"/>
          <w:color w:val="000000"/>
          <w:sz w:val="28"/>
        </w:rPr>
        <w:t>
                         С-FPО-8 (№15-5)</w:t>
      </w:r>
    </w:p>
    <w:bookmarkEnd w:id="4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11008"/>
      </w:tblGrid>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 xml:space="preserve">«Право»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коррупционных и должностных преступлений в социальной сфере.</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коррупционных и должностных преступлениях в социальной сфере.</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453" w:id="467"/>
    <w:p>
      <w:pPr>
        <w:spacing w:after="0"/>
        <w:ind w:left="0"/>
        <w:jc w:val="both"/>
      </w:pPr>
      <w:r>
        <w:rPr>
          <w:rFonts w:ascii="Times New Roman"/>
          <w:b w:val="false"/>
          <w:i w:val="false"/>
          <w:color w:val="000000"/>
          <w:sz w:val="28"/>
        </w:rPr>
        <w:t>
</w:t>
      </w:r>
      <w:r>
        <w:rPr>
          <w:rFonts w:ascii="Times New Roman"/>
          <w:b/>
          <w:i w:val="false"/>
          <w:color w:val="000000"/>
          <w:sz w:val="28"/>
        </w:rPr>
        <w:t>  Начальник отдела досудебного производства по преступлениям</w:t>
      </w:r>
      <w:r>
        <w:br/>
      </w:r>
      <w:r>
        <w:rPr>
          <w:rFonts w:ascii="Times New Roman"/>
          <w:b w:val="false"/>
          <w:i w:val="false"/>
          <w:color w:val="000000"/>
          <w:sz w:val="28"/>
        </w:rPr>
        <w:t>
                  </w:t>
      </w:r>
      <w:r>
        <w:rPr>
          <w:rFonts w:ascii="Times New Roman"/>
          <w:b/>
          <w:i w:val="false"/>
          <w:color w:val="000000"/>
          <w:sz w:val="28"/>
        </w:rPr>
        <w:t>в бюджетной сфере УДПКДП</w:t>
      </w:r>
      <w:r>
        <w:br/>
      </w:r>
      <w:r>
        <w:rPr>
          <w:rFonts w:ascii="Times New Roman"/>
          <w:b w:val="false"/>
          <w:i w:val="false"/>
          <w:color w:val="000000"/>
          <w:sz w:val="28"/>
        </w:rPr>
        <w:t>
                        С-FPО-5 (№15–6)</w:t>
      </w:r>
    </w:p>
    <w:bookmarkEnd w:id="4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 xml:space="preserve">«Право» (юриспруденция, правоохранительная деятельность)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или не менее одного года на должностях равнозначной или следующей нижестоящей категории, либо не менее шести лет стажа государственной службы, в том числе не менее двух лет на руководящих должностях либо не менее семи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непосредственное руководство и обеспечивать организацию работы отдела.</w:t>
            </w:r>
            <w:r>
              <w:br/>
            </w:r>
            <w:r>
              <w:rPr>
                <w:rFonts w:ascii="Times New Roman"/>
                <w:b w:val="false"/>
                <w:i w:val="false"/>
                <w:color w:val="000000"/>
                <w:sz w:val="20"/>
              </w:rPr>
              <w:t>
</w:t>
            </w:r>
            <w:r>
              <w:rPr>
                <w:rFonts w:ascii="Times New Roman"/>
                <w:b w:val="false"/>
                <w:i w:val="false"/>
                <w:color w:val="000000"/>
                <w:sz w:val="20"/>
              </w:rPr>
              <w:t>Распределять обязанности и поступающие материалы между сотрудниками отдела с учетом взаимозаменяемости.</w:t>
            </w:r>
            <w:r>
              <w:br/>
            </w:r>
            <w:r>
              <w:rPr>
                <w:rFonts w:ascii="Times New Roman"/>
                <w:b w:val="false"/>
                <w:i w:val="false"/>
                <w:color w:val="000000"/>
                <w:sz w:val="20"/>
              </w:rPr>
              <w:t>
</w:t>
            </w:r>
            <w:r>
              <w:rPr>
                <w:rFonts w:ascii="Times New Roman"/>
                <w:b w:val="false"/>
                <w:i w:val="false"/>
                <w:color w:val="000000"/>
                <w:sz w:val="20"/>
              </w:rPr>
              <w:t>Обеспечивать и осуществлять контроль за: исполнением сотрудниками отдела возложенных на них обязанностей, качественное и своевременное выполнение ими поручений руководства Департамента и Агентства; исполнением Стратегического и Операционного плана Агентства; подготовкой отделом и другими подразделениями Департамента материалов на коллегию Агентства, аппаратные и оперативные совещания Департамента, а также другие мероприятия, проводимые в Департаменте; подготовкой служебных документов начальнику Департамента и в вышестоящие государственные органы, а также докладов и выступлений начальника Департамента.</w:t>
            </w:r>
          </w:p>
        </w:tc>
      </w:tr>
    </w:tbl>
    <w:bookmarkStart w:name="z454" w:id="468"/>
    <w:p>
      <w:pPr>
        <w:spacing w:after="0"/>
        <w:ind w:left="0"/>
        <w:jc w:val="both"/>
      </w:pPr>
      <w:r>
        <w:rPr>
          <w:rFonts w:ascii="Times New Roman"/>
          <w:b w:val="false"/>
          <w:i w:val="false"/>
          <w:color w:val="000000"/>
          <w:sz w:val="28"/>
        </w:rPr>
        <w:t>
</w:t>
      </w:r>
      <w:r>
        <w:rPr>
          <w:rFonts w:ascii="Times New Roman"/>
          <w:b/>
          <w:i w:val="false"/>
          <w:color w:val="000000"/>
          <w:sz w:val="28"/>
        </w:rPr>
        <w:t>  Старший следователь по особо важным делам отдела досудебного</w:t>
      </w:r>
      <w:r>
        <w:br/>
      </w:r>
      <w:r>
        <w:rPr>
          <w:rFonts w:ascii="Times New Roman"/>
          <w:b w:val="false"/>
          <w:i w:val="false"/>
          <w:color w:val="000000"/>
          <w:sz w:val="28"/>
        </w:rPr>
        <w:t>
      </w:t>
      </w:r>
      <w:r>
        <w:rPr>
          <w:rFonts w:ascii="Times New Roman"/>
          <w:b/>
          <w:i w:val="false"/>
          <w:color w:val="000000"/>
          <w:sz w:val="28"/>
        </w:rPr>
        <w:t>производства по преступлениям в бюджетной сфере УДПКДП</w:t>
      </w:r>
      <w:r>
        <w:br/>
      </w:r>
      <w:r>
        <w:rPr>
          <w:rFonts w:ascii="Times New Roman"/>
          <w:b w:val="false"/>
          <w:i w:val="false"/>
          <w:color w:val="000000"/>
          <w:sz w:val="28"/>
        </w:rPr>
        <w:t>
                           С-FPО-7 (№15-7)</w:t>
      </w:r>
    </w:p>
    <w:bookmarkEnd w:id="4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«Право» (юриспруденция, правоохранительная деятельность)</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своевременно и качественно исполнять поручения руководства Департамента.</w:t>
            </w:r>
            <w:r>
              <w:br/>
            </w:r>
            <w:r>
              <w:rPr>
                <w:rFonts w:ascii="Times New Roman"/>
                <w:b w:val="false"/>
                <w:i w:val="false"/>
                <w:color w:val="000000"/>
                <w:sz w:val="20"/>
              </w:rPr>
              <w:t>
</w:t>
            </w:r>
            <w:r>
              <w:rPr>
                <w:rFonts w:ascii="Times New Roman"/>
                <w:b w:val="false"/>
                <w:i w:val="false"/>
                <w:color w:val="000000"/>
                <w:sz w:val="20"/>
              </w:rPr>
              <w:t>Расследовать уголовные дела, отнесенные по подследственности к органам финансовой полиции.</w:t>
            </w:r>
            <w:r>
              <w:br/>
            </w:r>
            <w:r>
              <w:rPr>
                <w:rFonts w:ascii="Times New Roman"/>
                <w:b w:val="false"/>
                <w:i w:val="false"/>
                <w:color w:val="000000"/>
                <w:sz w:val="20"/>
              </w:rPr>
              <w:t>
</w:t>
            </w:r>
            <w:r>
              <w:rPr>
                <w:rFonts w:ascii="Times New Roman"/>
                <w:b w:val="false"/>
                <w:i w:val="false"/>
                <w:color w:val="000000"/>
                <w:sz w:val="20"/>
              </w:rPr>
              <w:t>По поручению руководства Департамента и Агентства, либо лиц, их замещающих, принимать в производство уголовные дела и осуществлять предварительное следствие, а также проводить доследственные проверки в установленном законом порядке либо участвовать в проведении проверок совместно с оперативными сотрудниками.</w:t>
            </w:r>
            <w:r>
              <w:br/>
            </w:r>
            <w:r>
              <w:rPr>
                <w:rFonts w:ascii="Times New Roman"/>
                <w:b w:val="false"/>
                <w:i w:val="false"/>
                <w:color w:val="000000"/>
                <w:sz w:val="20"/>
              </w:rPr>
              <w:t>
</w:t>
            </w:r>
            <w:r>
              <w:rPr>
                <w:rFonts w:ascii="Times New Roman"/>
                <w:b w:val="false"/>
                <w:i w:val="false"/>
                <w:color w:val="000000"/>
                <w:sz w:val="20"/>
              </w:rPr>
              <w:t>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процесса.</w:t>
            </w:r>
            <w:r>
              <w:br/>
            </w:r>
            <w:r>
              <w:rPr>
                <w:rFonts w:ascii="Times New Roman"/>
                <w:b w:val="false"/>
                <w:i w:val="false"/>
                <w:color w:val="000000"/>
                <w:sz w:val="20"/>
              </w:rPr>
              <w:t>
</w:t>
            </w:r>
            <w:r>
              <w:rPr>
                <w:rFonts w:ascii="Times New Roman"/>
                <w:b w:val="false"/>
                <w:i w:val="false"/>
                <w:color w:val="000000"/>
                <w:sz w:val="20"/>
              </w:rPr>
              <w:t>Принимать все меры к всестороннему, полному и объективному исследованию обстоятельств дела, в установленном законом порядке осуществлять уголовное преследование лица, в отношении которого собраны достаточные доказательства, указывающие на совершение им преступления.</w:t>
            </w:r>
            <w:r>
              <w:br/>
            </w:r>
            <w:r>
              <w:rPr>
                <w:rFonts w:ascii="Times New Roman"/>
                <w:b w:val="false"/>
                <w:i w:val="false"/>
                <w:color w:val="000000"/>
                <w:sz w:val="20"/>
              </w:rPr>
              <w:t>
</w:t>
            </w:r>
            <w:r>
              <w:rPr>
                <w:rFonts w:ascii="Times New Roman"/>
                <w:b w:val="false"/>
                <w:i w:val="false"/>
                <w:color w:val="000000"/>
                <w:sz w:val="20"/>
              </w:rPr>
              <w:t>Составлять планы расследования (проверок) по находящимся в производстве уголовным делам и материалам доследственных проверок, обеспечивать своевременное исполнение предусмотренных следственно-оперативных мероприятий.</w:t>
            </w:r>
            <w:r>
              <w:br/>
            </w:r>
            <w:r>
              <w:rPr>
                <w:rFonts w:ascii="Times New Roman"/>
                <w:b w:val="false"/>
                <w:i w:val="false"/>
                <w:color w:val="000000"/>
                <w:sz w:val="20"/>
              </w:rPr>
              <w:t>
</w:t>
            </w:r>
            <w:r>
              <w:rPr>
                <w:rFonts w:ascii="Times New Roman"/>
                <w:b w:val="false"/>
                <w:i w:val="false"/>
                <w:color w:val="000000"/>
                <w:sz w:val="20"/>
              </w:rPr>
              <w:t>Докладывать начальнику Управления и курирующему заместителю начальника Департамента о ходе расследования и доследственных проверок.</w:t>
            </w:r>
            <w:r>
              <w:br/>
            </w:r>
            <w:r>
              <w:rPr>
                <w:rFonts w:ascii="Times New Roman"/>
                <w:b w:val="false"/>
                <w:i w:val="false"/>
                <w:color w:val="000000"/>
                <w:sz w:val="20"/>
              </w:rPr>
              <w:t>
</w:t>
            </w:r>
            <w:r>
              <w:rPr>
                <w:rFonts w:ascii="Times New Roman"/>
                <w:b w:val="false"/>
                <w:i w:val="false"/>
                <w:color w:val="000000"/>
                <w:sz w:val="20"/>
              </w:rPr>
              <w:t>Соблюдать процессуальные сроки по уголовным делам и материалам доследственных проверок, а также сроки рассмотрения обращений граждан и юридических лиц.</w:t>
            </w:r>
            <w:r>
              <w:br/>
            </w:r>
            <w:r>
              <w:rPr>
                <w:rFonts w:ascii="Times New Roman"/>
                <w:b w:val="false"/>
                <w:i w:val="false"/>
                <w:color w:val="000000"/>
                <w:sz w:val="20"/>
              </w:rPr>
              <w:t>
</w:t>
            </w:r>
            <w:r>
              <w:rPr>
                <w:rFonts w:ascii="Times New Roman"/>
                <w:b w:val="false"/>
                <w:i w:val="false"/>
                <w:color w:val="000000"/>
                <w:sz w:val="20"/>
              </w:rPr>
              <w:t>Знакомиться с оперативно-розыскными материалами, относящимся к расследуемым уголовным делам либо материалам доследственных проверок. Координировать деятельность оперативных работников, осуществляющих оперативное сопровождение по материалам доследственных проверок и уголовным делам, находящимся в производстве, при необходимости давать по ним соответствующие письменные поручения и указания, контролировать их исполнение.</w:t>
            </w:r>
            <w:r>
              <w:br/>
            </w:r>
            <w:r>
              <w:rPr>
                <w:rFonts w:ascii="Times New Roman"/>
                <w:b w:val="false"/>
                <w:i w:val="false"/>
                <w:color w:val="000000"/>
                <w:sz w:val="20"/>
              </w:rPr>
              <w:t>
</w:t>
            </w:r>
            <w:r>
              <w:rPr>
                <w:rFonts w:ascii="Times New Roman"/>
                <w:b w:val="false"/>
                <w:i w:val="false"/>
                <w:color w:val="000000"/>
                <w:sz w:val="20"/>
              </w:rPr>
              <w:t>Обеспечивать исполнение указаний руководства Департамента и Агентства, либо лиц, их замещающих, актов реагирования прокурора, постановлений и решений суда по расследуемым уголовным делам.</w:t>
            </w:r>
            <w:r>
              <w:br/>
            </w:r>
            <w:r>
              <w:rPr>
                <w:rFonts w:ascii="Times New Roman"/>
                <w:b w:val="false"/>
                <w:i w:val="false"/>
                <w:color w:val="000000"/>
                <w:sz w:val="20"/>
              </w:rPr>
              <w:t>
</w:t>
            </w:r>
            <w:r>
              <w:rPr>
                <w:rFonts w:ascii="Times New Roman"/>
                <w:b w:val="false"/>
                <w:i w:val="false"/>
                <w:color w:val="000000"/>
                <w:sz w:val="20"/>
              </w:rPr>
              <w:t>Принимать предусмотренные законом меры по обеспечению возмещения ущерба, причиненного преступлениями, восстановлению нарушенных прав граждан, охраняемых законом интересов юридических лиц, общества и государства</w:t>
            </w:r>
            <w:r>
              <w:br/>
            </w:r>
            <w:r>
              <w:rPr>
                <w:rFonts w:ascii="Times New Roman"/>
                <w:b w:val="false"/>
                <w:i w:val="false"/>
                <w:color w:val="000000"/>
                <w:sz w:val="20"/>
              </w:rPr>
              <w:t>
</w:t>
            </w:r>
            <w:r>
              <w:rPr>
                <w:rFonts w:ascii="Times New Roman"/>
                <w:b w:val="false"/>
                <w:i w:val="false"/>
                <w:color w:val="000000"/>
                <w:sz w:val="20"/>
              </w:rPr>
              <w:t>Вносить представления по устранению обстоятельств, способствовавших совершению преступления, и других нарушений закона, а также принимать иные профилактические меры.</w:t>
            </w:r>
            <w:r>
              <w:br/>
            </w:r>
            <w:r>
              <w:rPr>
                <w:rFonts w:ascii="Times New Roman"/>
                <w:b w:val="false"/>
                <w:i w:val="false"/>
                <w:color w:val="000000"/>
                <w:sz w:val="20"/>
              </w:rPr>
              <w:t>
</w:t>
            </w:r>
            <w:r>
              <w:rPr>
                <w:rFonts w:ascii="Times New Roman"/>
                <w:b w:val="false"/>
                <w:i w:val="false"/>
                <w:color w:val="000000"/>
                <w:sz w:val="20"/>
              </w:rPr>
              <w:t>Соблюдать установленные законами и актами Агентства требования по хранению служебной тайны и ведению делопроизводства, в том числе связанного с государственными секретами и документами для служебного пользования.</w:t>
            </w:r>
            <w:r>
              <w:br/>
            </w:r>
            <w:r>
              <w:rPr>
                <w:rFonts w:ascii="Times New Roman"/>
                <w:b w:val="false"/>
                <w:i w:val="false"/>
                <w:color w:val="000000"/>
                <w:sz w:val="20"/>
              </w:rPr>
              <w:t>
</w:t>
            </w:r>
            <w:r>
              <w:rPr>
                <w:rFonts w:ascii="Times New Roman"/>
                <w:b w:val="false"/>
                <w:i w:val="false"/>
                <w:color w:val="000000"/>
                <w:sz w:val="20"/>
              </w:rPr>
              <w:t>Обеспечивать сохранность находящихся в производстве уголовных дел, материалов доследственных проверок, вещественных доказательств, хранящихся при уголовном деле, рассматриваемых обращений и иных служебных документов.</w:t>
            </w:r>
            <w:r>
              <w:br/>
            </w:r>
            <w:r>
              <w:rPr>
                <w:rFonts w:ascii="Times New Roman"/>
                <w:b w:val="false"/>
                <w:i w:val="false"/>
                <w:color w:val="000000"/>
                <w:sz w:val="20"/>
              </w:rPr>
              <w:t>
</w:t>
            </w:r>
            <w:r>
              <w:rPr>
                <w:rFonts w:ascii="Times New Roman"/>
                <w:b w:val="false"/>
                <w:i w:val="false"/>
                <w:color w:val="000000"/>
                <w:sz w:val="20"/>
              </w:rPr>
              <w:t>Соблюдать установленный порядок конвоирования задержанных и лиц, заключенных под стражей, с момента передачи указанных лиц конвоем следователю для проведения следственных действий, до окончания следственного действия.</w:t>
            </w:r>
            <w:r>
              <w:br/>
            </w:r>
            <w:r>
              <w:rPr>
                <w:rFonts w:ascii="Times New Roman"/>
                <w:b w:val="false"/>
                <w:i w:val="false"/>
                <w:color w:val="000000"/>
                <w:sz w:val="20"/>
              </w:rPr>
              <w:t>
</w:t>
            </w:r>
            <w:r>
              <w:rPr>
                <w:rFonts w:ascii="Times New Roman"/>
                <w:b w:val="false"/>
                <w:i w:val="false"/>
                <w:color w:val="000000"/>
                <w:sz w:val="20"/>
              </w:rPr>
              <w:t>Вести наблюдательные производства по расследуемым уголовным делам (где должны содержаться копии постановлений основных процессуальных решений, копии актов прокурорского надзора, копии обращений, связанных с расследуемым уголовным делом, и ответов на них, справки о ходе расследования).</w:t>
            </w:r>
            <w:r>
              <w:br/>
            </w:r>
            <w:r>
              <w:rPr>
                <w:rFonts w:ascii="Times New Roman"/>
                <w:b w:val="false"/>
                <w:i w:val="false"/>
                <w:color w:val="000000"/>
                <w:sz w:val="20"/>
              </w:rPr>
              <w:t>
</w:t>
            </w:r>
            <w:r>
              <w:rPr>
                <w:rFonts w:ascii="Times New Roman"/>
                <w:b w:val="false"/>
                <w:i w:val="false"/>
                <w:color w:val="000000"/>
                <w:sz w:val="20"/>
              </w:rPr>
              <w:t>Соблюдать трудовую, исполнительскую и служебную дисциплину.</w:t>
            </w:r>
            <w:r>
              <w:br/>
            </w:r>
            <w:r>
              <w:rPr>
                <w:rFonts w:ascii="Times New Roman"/>
                <w:b w:val="false"/>
                <w:i w:val="false"/>
                <w:color w:val="000000"/>
                <w:sz w:val="20"/>
              </w:rPr>
              <w:t>
</w:t>
            </w:r>
            <w:r>
              <w:rPr>
                <w:rFonts w:ascii="Times New Roman"/>
                <w:b w:val="false"/>
                <w:i w:val="false"/>
                <w:color w:val="000000"/>
                <w:sz w:val="20"/>
              </w:rPr>
              <w:t>Исполнять иные предусмотренные законом требования, а также поручения и указания руководства Департамента и Агентства, либо лиц, их замещающих.</w:t>
            </w:r>
          </w:p>
        </w:tc>
      </w:tr>
    </w:tbl>
    <w:bookmarkStart w:name="z455" w:id="469"/>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w:t>
      </w:r>
      <w:r>
        <w:br/>
      </w:r>
      <w:r>
        <w:rPr>
          <w:rFonts w:ascii="Times New Roman"/>
          <w:b w:val="false"/>
          <w:i w:val="false"/>
          <w:color w:val="000000"/>
          <w:sz w:val="28"/>
        </w:rPr>
        <w:t>
 </w:t>
      </w:r>
      <w:r>
        <w:rPr>
          <w:rFonts w:ascii="Times New Roman"/>
          <w:b/>
          <w:i w:val="false"/>
          <w:color w:val="000000"/>
          <w:sz w:val="28"/>
        </w:rPr>
        <w:t>отдела досудебного производства по преступлениям в бюджетной</w:t>
      </w:r>
      <w:r>
        <w:br/>
      </w:r>
      <w:r>
        <w:rPr>
          <w:rFonts w:ascii="Times New Roman"/>
          <w:b w:val="false"/>
          <w:i w:val="false"/>
          <w:color w:val="000000"/>
          <w:sz w:val="28"/>
        </w:rPr>
        <w:t>
                         </w:t>
      </w:r>
      <w:r>
        <w:rPr>
          <w:rFonts w:ascii="Times New Roman"/>
          <w:b/>
          <w:i w:val="false"/>
          <w:color w:val="000000"/>
          <w:sz w:val="28"/>
        </w:rPr>
        <w:t>сфере УДПКДП</w:t>
      </w:r>
      <w:r>
        <w:br/>
      </w:r>
      <w:r>
        <w:rPr>
          <w:rFonts w:ascii="Times New Roman"/>
          <w:b w:val="false"/>
          <w:i w:val="false"/>
          <w:color w:val="000000"/>
          <w:sz w:val="28"/>
        </w:rPr>
        <w:t>
                         С-FPО-7 (№15-8)</w:t>
      </w:r>
    </w:p>
    <w:bookmarkEnd w:id="4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11008"/>
      </w:tblGrid>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 xml:space="preserve">«Право»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коррупционных и должностных преступлений в социальной сфере.</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коррупционных и должностных преступлениях в социальной сфере.</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456" w:id="470"/>
    <w:p>
      <w:pPr>
        <w:spacing w:after="0"/>
        <w:ind w:left="0"/>
        <w:jc w:val="both"/>
      </w:pPr>
      <w:r>
        <w:rPr>
          <w:rFonts w:ascii="Times New Roman"/>
          <w:b w:val="false"/>
          <w:i w:val="false"/>
          <w:color w:val="000000"/>
          <w:sz w:val="28"/>
        </w:rPr>
        <w:t>
</w:t>
      </w:r>
      <w:r>
        <w:rPr>
          <w:rFonts w:ascii="Times New Roman"/>
          <w:b/>
          <w:i w:val="false"/>
          <w:color w:val="000000"/>
          <w:sz w:val="28"/>
        </w:rPr>
        <w:t>  Следователь отдела досудебного производства по преступлениям</w:t>
      </w:r>
      <w:r>
        <w:br/>
      </w:r>
      <w:r>
        <w:rPr>
          <w:rFonts w:ascii="Times New Roman"/>
          <w:b w:val="false"/>
          <w:i w:val="false"/>
          <w:color w:val="000000"/>
          <w:sz w:val="28"/>
        </w:rPr>
        <w:t>
                    </w:t>
      </w:r>
      <w:r>
        <w:rPr>
          <w:rFonts w:ascii="Times New Roman"/>
          <w:b/>
          <w:i w:val="false"/>
          <w:color w:val="000000"/>
          <w:sz w:val="28"/>
        </w:rPr>
        <w:t>в бюджетной сфере УДПКДП</w:t>
      </w:r>
      <w:r>
        <w:br/>
      </w:r>
      <w:r>
        <w:rPr>
          <w:rFonts w:ascii="Times New Roman"/>
          <w:b w:val="false"/>
          <w:i w:val="false"/>
          <w:color w:val="000000"/>
          <w:sz w:val="28"/>
        </w:rPr>
        <w:t>
                         С-FPО-9 (№15-9)</w:t>
      </w:r>
    </w:p>
    <w:bookmarkEnd w:id="4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«Право» (юриспруденция, правоохранительная деятельность)</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своевременно и качественно исполнять поручения руководства Департамента.</w:t>
            </w:r>
            <w:r>
              <w:br/>
            </w:r>
            <w:r>
              <w:rPr>
                <w:rFonts w:ascii="Times New Roman"/>
                <w:b w:val="false"/>
                <w:i w:val="false"/>
                <w:color w:val="000000"/>
                <w:sz w:val="20"/>
              </w:rPr>
              <w:t>
</w:t>
            </w:r>
            <w:r>
              <w:rPr>
                <w:rFonts w:ascii="Times New Roman"/>
                <w:b w:val="false"/>
                <w:i w:val="false"/>
                <w:color w:val="000000"/>
                <w:sz w:val="20"/>
              </w:rPr>
              <w:t>Расследовать уголовные дела, отнесенные по подследственности к органам финансовой полиции.</w:t>
            </w:r>
            <w:r>
              <w:br/>
            </w:r>
            <w:r>
              <w:rPr>
                <w:rFonts w:ascii="Times New Roman"/>
                <w:b w:val="false"/>
                <w:i w:val="false"/>
                <w:color w:val="000000"/>
                <w:sz w:val="20"/>
              </w:rPr>
              <w:t>
</w:t>
            </w:r>
            <w:r>
              <w:rPr>
                <w:rFonts w:ascii="Times New Roman"/>
                <w:b w:val="false"/>
                <w:i w:val="false"/>
                <w:color w:val="000000"/>
                <w:sz w:val="20"/>
              </w:rPr>
              <w:t>По поручению руководства Департамента и Агентства, либо лиц, их замещающих, принимать в производство уголовные дела и осуществлять предварительное следствие, а также проводить доследственные проверки в установленном законом порядке либо участвовать в проведении проверок совместно с оперативными сотрудниками.</w:t>
            </w:r>
            <w:r>
              <w:br/>
            </w:r>
            <w:r>
              <w:rPr>
                <w:rFonts w:ascii="Times New Roman"/>
                <w:b w:val="false"/>
                <w:i w:val="false"/>
                <w:color w:val="000000"/>
                <w:sz w:val="20"/>
              </w:rPr>
              <w:t>
</w:t>
            </w:r>
            <w:r>
              <w:rPr>
                <w:rFonts w:ascii="Times New Roman"/>
                <w:b w:val="false"/>
                <w:i w:val="false"/>
                <w:color w:val="000000"/>
                <w:sz w:val="20"/>
              </w:rPr>
              <w:t>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процесса.</w:t>
            </w:r>
            <w:r>
              <w:br/>
            </w:r>
            <w:r>
              <w:rPr>
                <w:rFonts w:ascii="Times New Roman"/>
                <w:b w:val="false"/>
                <w:i w:val="false"/>
                <w:color w:val="000000"/>
                <w:sz w:val="20"/>
              </w:rPr>
              <w:t>
</w:t>
            </w:r>
            <w:r>
              <w:rPr>
                <w:rFonts w:ascii="Times New Roman"/>
                <w:b w:val="false"/>
                <w:i w:val="false"/>
                <w:color w:val="000000"/>
                <w:sz w:val="20"/>
              </w:rPr>
              <w:t>Принимать все меры к всестороннему, полному и объективному исследованию обстоятельств дела, в установленном законом порядке осуществлять уголовное преследование лица, в отношении которого собраны достаточные доказательства, указывающие на совершение им преступления.</w:t>
            </w:r>
            <w:r>
              <w:br/>
            </w:r>
            <w:r>
              <w:rPr>
                <w:rFonts w:ascii="Times New Roman"/>
                <w:b w:val="false"/>
                <w:i w:val="false"/>
                <w:color w:val="000000"/>
                <w:sz w:val="20"/>
              </w:rPr>
              <w:t>
</w:t>
            </w:r>
            <w:r>
              <w:rPr>
                <w:rFonts w:ascii="Times New Roman"/>
                <w:b w:val="false"/>
                <w:i w:val="false"/>
                <w:color w:val="000000"/>
                <w:sz w:val="20"/>
              </w:rPr>
              <w:t>Составлять планы расследования (проверок) по находящимся в производстве уголовным делам и материалам доследственных проверок, обеспечивать своевременное исполнение предусмотренных следственно-оперативных мероприятий.</w:t>
            </w:r>
            <w:r>
              <w:br/>
            </w:r>
            <w:r>
              <w:rPr>
                <w:rFonts w:ascii="Times New Roman"/>
                <w:b w:val="false"/>
                <w:i w:val="false"/>
                <w:color w:val="000000"/>
                <w:sz w:val="20"/>
              </w:rPr>
              <w:t>
</w:t>
            </w:r>
            <w:r>
              <w:rPr>
                <w:rFonts w:ascii="Times New Roman"/>
                <w:b w:val="false"/>
                <w:i w:val="false"/>
                <w:color w:val="000000"/>
                <w:sz w:val="20"/>
              </w:rPr>
              <w:t>Докладывать начальнику Управления и курирующему заместителю начальника Департамента о ходе расследования и доследственных проверок.</w:t>
            </w:r>
            <w:r>
              <w:br/>
            </w:r>
            <w:r>
              <w:rPr>
                <w:rFonts w:ascii="Times New Roman"/>
                <w:b w:val="false"/>
                <w:i w:val="false"/>
                <w:color w:val="000000"/>
                <w:sz w:val="20"/>
              </w:rPr>
              <w:t>
</w:t>
            </w:r>
            <w:r>
              <w:rPr>
                <w:rFonts w:ascii="Times New Roman"/>
                <w:b w:val="false"/>
                <w:i w:val="false"/>
                <w:color w:val="000000"/>
                <w:sz w:val="20"/>
              </w:rPr>
              <w:t>Соблюдать процессуальные сроки по уголовным делам и материалам доследственных проверок, а также сроки рассмотрения обращений граждан и юридических лиц.</w:t>
            </w:r>
            <w:r>
              <w:br/>
            </w:r>
            <w:r>
              <w:rPr>
                <w:rFonts w:ascii="Times New Roman"/>
                <w:b w:val="false"/>
                <w:i w:val="false"/>
                <w:color w:val="000000"/>
                <w:sz w:val="20"/>
              </w:rPr>
              <w:t>
</w:t>
            </w:r>
            <w:r>
              <w:rPr>
                <w:rFonts w:ascii="Times New Roman"/>
                <w:b w:val="false"/>
                <w:i w:val="false"/>
                <w:color w:val="000000"/>
                <w:sz w:val="20"/>
              </w:rPr>
              <w:t>Знакомиться с оперативно-розыскными материалами, относящимся к расследуемым уголовным делам либо материалам доследственных проверок. Координировать деятельность оперативных работников, осуществляющих оперативное сопровождение по материалам доследственных проверок и уголовным делам, находящимся в производстве, при необходимости давать по ним соответствующие письменные поручения и указания, контролировать их исполнение.</w:t>
            </w:r>
            <w:r>
              <w:br/>
            </w:r>
            <w:r>
              <w:rPr>
                <w:rFonts w:ascii="Times New Roman"/>
                <w:b w:val="false"/>
                <w:i w:val="false"/>
                <w:color w:val="000000"/>
                <w:sz w:val="20"/>
              </w:rPr>
              <w:t>
</w:t>
            </w:r>
            <w:r>
              <w:rPr>
                <w:rFonts w:ascii="Times New Roman"/>
                <w:b w:val="false"/>
                <w:i w:val="false"/>
                <w:color w:val="000000"/>
                <w:sz w:val="20"/>
              </w:rPr>
              <w:t>Обеспечивать исполнение указаний руководства Департамента и Агентства, либо лиц, их замещающих, актов реагирования прокурора, постановлений и решений суда по расследуемым уголовным делам.</w:t>
            </w:r>
            <w:r>
              <w:br/>
            </w:r>
            <w:r>
              <w:rPr>
                <w:rFonts w:ascii="Times New Roman"/>
                <w:b w:val="false"/>
                <w:i w:val="false"/>
                <w:color w:val="000000"/>
                <w:sz w:val="20"/>
              </w:rPr>
              <w:t>
</w:t>
            </w:r>
            <w:r>
              <w:rPr>
                <w:rFonts w:ascii="Times New Roman"/>
                <w:b w:val="false"/>
                <w:i w:val="false"/>
                <w:color w:val="000000"/>
                <w:sz w:val="20"/>
              </w:rPr>
              <w:t>Принимать предусмотренные законом меры по обеспечению возмещения ущерба, причиненного преступлениями, восстановлению нарушенных прав граждан, охраняемых законом интересов юридических лиц, общества и государства</w:t>
            </w:r>
            <w:r>
              <w:br/>
            </w:r>
            <w:r>
              <w:rPr>
                <w:rFonts w:ascii="Times New Roman"/>
                <w:b w:val="false"/>
                <w:i w:val="false"/>
                <w:color w:val="000000"/>
                <w:sz w:val="20"/>
              </w:rPr>
              <w:t>
</w:t>
            </w:r>
            <w:r>
              <w:rPr>
                <w:rFonts w:ascii="Times New Roman"/>
                <w:b w:val="false"/>
                <w:i w:val="false"/>
                <w:color w:val="000000"/>
                <w:sz w:val="20"/>
              </w:rPr>
              <w:t>Вносить представления по устранению обстоятельств, способствовавших совершению преступления, и других нарушений закона, а также принимать иные профилактические меры.</w:t>
            </w:r>
            <w:r>
              <w:br/>
            </w:r>
            <w:r>
              <w:rPr>
                <w:rFonts w:ascii="Times New Roman"/>
                <w:b w:val="false"/>
                <w:i w:val="false"/>
                <w:color w:val="000000"/>
                <w:sz w:val="20"/>
              </w:rPr>
              <w:t>
</w:t>
            </w:r>
            <w:r>
              <w:rPr>
                <w:rFonts w:ascii="Times New Roman"/>
                <w:b w:val="false"/>
                <w:i w:val="false"/>
                <w:color w:val="000000"/>
                <w:sz w:val="20"/>
              </w:rPr>
              <w:t>Соблюдать установленные законами и актами Агентства требования по хранению служебной тайны и ведению делопроизводства, в том числе связанного с государственными секретами и документами для служебного пользования.</w:t>
            </w:r>
            <w:r>
              <w:br/>
            </w:r>
            <w:r>
              <w:rPr>
                <w:rFonts w:ascii="Times New Roman"/>
                <w:b w:val="false"/>
                <w:i w:val="false"/>
                <w:color w:val="000000"/>
                <w:sz w:val="20"/>
              </w:rPr>
              <w:t>
</w:t>
            </w:r>
            <w:r>
              <w:rPr>
                <w:rFonts w:ascii="Times New Roman"/>
                <w:b w:val="false"/>
                <w:i w:val="false"/>
                <w:color w:val="000000"/>
                <w:sz w:val="20"/>
              </w:rPr>
              <w:t>Обеспечивать сохранность находящихся в производстве уголовных дел, материалов доследственных проверок, вещественных доказательств, хранящихся при уголовном деле, рассматриваемых обращений и иных служебных документов.</w:t>
            </w:r>
            <w:r>
              <w:br/>
            </w:r>
            <w:r>
              <w:rPr>
                <w:rFonts w:ascii="Times New Roman"/>
                <w:b w:val="false"/>
                <w:i w:val="false"/>
                <w:color w:val="000000"/>
                <w:sz w:val="20"/>
              </w:rPr>
              <w:t>
</w:t>
            </w:r>
            <w:r>
              <w:rPr>
                <w:rFonts w:ascii="Times New Roman"/>
                <w:b w:val="false"/>
                <w:i w:val="false"/>
                <w:color w:val="000000"/>
                <w:sz w:val="20"/>
              </w:rPr>
              <w:t>Соблюдать установленный порядок конвоирования задержанных и лиц, заключенных под стражей, с момента передачи указанных лиц конвоем следователю для проведения следственных действий, до окончания следственного действия.</w:t>
            </w:r>
            <w:r>
              <w:br/>
            </w:r>
            <w:r>
              <w:rPr>
                <w:rFonts w:ascii="Times New Roman"/>
                <w:b w:val="false"/>
                <w:i w:val="false"/>
                <w:color w:val="000000"/>
                <w:sz w:val="20"/>
              </w:rPr>
              <w:t>
</w:t>
            </w:r>
            <w:r>
              <w:rPr>
                <w:rFonts w:ascii="Times New Roman"/>
                <w:b w:val="false"/>
                <w:i w:val="false"/>
                <w:color w:val="000000"/>
                <w:sz w:val="20"/>
              </w:rPr>
              <w:t>Вести наблюдательные производства по расследуемым уголовным делам (где должны содержаться копии постановлений основных процессуальных решений, копии актов прокурорского надзора, копии обращений, связанных с расследуемым уголовным делом, и ответов на них, справки о ходе расследования).</w:t>
            </w:r>
            <w:r>
              <w:br/>
            </w:r>
            <w:r>
              <w:rPr>
                <w:rFonts w:ascii="Times New Roman"/>
                <w:b w:val="false"/>
                <w:i w:val="false"/>
                <w:color w:val="000000"/>
                <w:sz w:val="20"/>
              </w:rPr>
              <w:t>
</w:t>
            </w:r>
            <w:r>
              <w:rPr>
                <w:rFonts w:ascii="Times New Roman"/>
                <w:b w:val="false"/>
                <w:i w:val="false"/>
                <w:color w:val="000000"/>
                <w:sz w:val="20"/>
              </w:rPr>
              <w:t>Соблюдать трудовую, исполнительскую и служебную дисциплину.</w:t>
            </w:r>
            <w:r>
              <w:br/>
            </w:r>
            <w:r>
              <w:rPr>
                <w:rFonts w:ascii="Times New Roman"/>
                <w:b w:val="false"/>
                <w:i w:val="false"/>
                <w:color w:val="000000"/>
                <w:sz w:val="20"/>
              </w:rPr>
              <w:t>
</w:t>
            </w:r>
            <w:r>
              <w:rPr>
                <w:rFonts w:ascii="Times New Roman"/>
                <w:b w:val="false"/>
                <w:i w:val="false"/>
                <w:color w:val="000000"/>
                <w:sz w:val="20"/>
              </w:rPr>
              <w:t>Исполнять иные предусмотренные законом требования, а также поручения и указания руководства Департамента и Агентства, либо лиц, их замещающих.</w:t>
            </w:r>
          </w:p>
        </w:tc>
      </w:tr>
    </w:tbl>
    <w:bookmarkStart w:name="z457" w:id="471"/>
    <w:p>
      <w:pPr>
        <w:spacing w:after="0"/>
        <w:ind w:left="0"/>
        <w:jc w:val="both"/>
      </w:pPr>
      <w:r>
        <w:rPr>
          <w:rFonts w:ascii="Times New Roman"/>
          <w:b w:val="false"/>
          <w:i w:val="false"/>
          <w:color w:val="000000"/>
          <w:sz w:val="28"/>
        </w:rPr>
        <w:t>
</w:t>
      </w:r>
      <w:r>
        <w:rPr>
          <w:rFonts w:ascii="Times New Roman"/>
          <w:b/>
          <w:i w:val="false"/>
          <w:color w:val="000000"/>
          <w:sz w:val="28"/>
        </w:rPr>
        <w:t>    Управление по раскрытию и предупреждению дел о коррупции</w:t>
      </w:r>
    </w:p>
    <w:bookmarkEnd w:id="471"/>
    <w:bookmarkStart w:name="z458" w:id="472"/>
    <w:p>
      <w:pPr>
        <w:spacing w:after="0"/>
        <w:ind w:left="0"/>
        <w:jc w:val="both"/>
      </w:pPr>
      <w:r>
        <w:rPr>
          <w:rFonts w:ascii="Times New Roman"/>
          <w:b w:val="false"/>
          <w:i w:val="false"/>
          <w:color w:val="000000"/>
          <w:sz w:val="28"/>
        </w:rPr>
        <w:t>
</w:t>
      </w:r>
      <w:r>
        <w:rPr>
          <w:rFonts w:ascii="Times New Roman"/>
          <w:b/>
          <w:i w:val="false"/>
          <w:color w:val="000000"/>
          <w:sz w:val="28"/>
        </w:rPr>
        <w:t>    Начальник управления по раскрытию и предупреждению дел о</w:t>
      </w:r>
      <w:r>
        <w:br/>
      </w:r>
      <w:r>
        <w:rPr>
          <w:rFonts w:ascii="Times New Roman"/>
          <w:b w:val="false"/>
          <w:i w:val="false"/>
          <w:color w:val="000000"/>
          <w:sz w:val="28"/>
        </w:rPr>
        <w:t>
                              </w:t>
      </w:r>
      <w:r>
        <w:rPr>
          <w:rFonts w:ascii="Times New Roman"/>
          <w:b/>
          <w:i w:val="false"/>
          <w:color w:val="000000"/>
          <w:sz w:val="28"/>
        </w:rPr>
        <w:t>коррупции</w:t>
      </w:r>
      <w:r>
        <w:br/>
      </w:r>
      <w:r>
        <w:rPr>
          <w:rFonts w:ascii="Times New Roman"/>
          <w:b w:val="false"/>
          <w:i w:val="false"/>
          <w:color w:val="000000"/>
          <w:sz w:val="28"/>
        </w:rPr>
        <w:t>
                            С-FPО-3 (№16–1)</w:t>
      </w:r>
    </w:p>
    <w:bookmarkEnd w:id="4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0"/>
        <w:gridCol w:w="11010"/>
      </w:tblGrid>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 xml:space="preserve">«Право»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шести лет стажа работы на правоохранительной службе, в том числе не менее двух лет на руководящих должностях либо не менее восьми лет работы в государственных органах, в том числе не менее четырех лет на руководящих должностях, либо не менее десяти лет стажа работы в сферах, соответствующих функциональным направлениям конкретной должности данной категории, в том числе не менее пяти лет на руководящих должностях</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84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Организовывать исполнение и осуществлять непосредственный контроль за исполнением планов работы, документов вышестоящих органов, приказов и указаний Департамента и Агентства по линии раскрытия коррупционных преступлений.</w:t>
            </w:r>
            <w:r>
              <w:br/>
            </w:r>
            <w:r>
              <w:rPr>
                <w:rFonts w:ascii="Times New Roman"/>
                <w:b w:val="false"/>
                <w:i w:val="false"/>
                <w:color w:val="000000"/>
                <w:sz w:val="20"/>
              </w:rPr>
              <w:t>
</w:t>
            </w:r>
            <w:r>
              <w:rPr>
                <w:rFonts w:ascii="Times New Roman"/>
                <w:b w:val="false"/>
                <w:i w:val="false"/>
                <w:color w:val="000000"/>
                <w:sz w:val="20"/>
              </w:rPr>
              <w:t>Непосредственно организовывать оперативно-розыскные мероприятия, направленные на выявление, предупреждение, пресечение и раскрытие коррупционных преступлений.</w:t>
            </w:r>
            <w:r>
              <w:br/>
            </w:r>
            <w:r>
              <w:rPr>
                <w:rFonts w:ascii="Times New Roman"/>
                <w:b w:val="false"/>
                <w:i w:val="false"/>
                <w:color w:val="000000"/>
                <w:sz w:val="20"/>
              </w:rPr>
              <w:t>
</w:t>
            </w:r>
            <w:r>
              <w:rPr>
                <w:rFonts w:ascii="Times New Roman"/>
                <w:b w:val="false"/>
                <w:i w:val="false"/>
                <w:color w:val="000000"/>
                <w:sz w:val="20"/>
              </w:rPr>
              <w:t>Осуществлять постоянный контроль за ходом доследственной проверки материалов, а также за своевременным разрешением жалоб, заявлений, обращений и сообщений о коррупционных правонарушениях, находящихся на исполнении в Управлении.</w:t>
            </w:r>
            <w:r>
              <w:br/>
            </w:r>
            <w:r>
              <w:rPr>
                <w:rFonts w:ascii="Times New Roman"/>
                <w:b w:val="false"/>
                <w:i w:val="false"/>
                <w:color w:val="000000"/>
                <w:sz w:val="20"/>
              </w:rPr>
              <w:t>
</w:t>
            </w:r>
            <w:r>
              <w:rPr>
                <w:rFonts w:ascii="Times New Roman"/>
                <w:b w:val="false"/>
                <w:i w:val="false"/>
                <w:color w:val="000000"/>
                <w:sz w:val="20"/>
              </w:rPr>
              <w:t>Обеспечивать соблюдение служебной дисциплины, законности и режима секретности в Управлении.</w:t>
            </w:r>
            <w:r>
              <w:br/>
            </w:r>
            <w:r>
              <w:rPr>
                <w:rFonts w:ascii="Times New Roman"/>
                <w:b w:val="false"/>
                <w:i w:val="false"/>
                <w:color w:val="000000"/>
                <w:sz w:val="20"/>
              </w:rPr>
              <w:t>
</w:t>
            </w:r>
            <w:r>
              <w:rPr>
                <w:rFonts w:ascii="Times New Roman"/>
                <w:b w:val="false"/>
                <w:i w:val="false"/>
                <w:color w:val="000000"/>
                <w:sz w:val="20"/>
              </w:rPr>
              <w:t>Исполнять иные обязанности, возложенные руководством Департамента и Агентства.</w:t>
            </w:r>
          </w:p>
        </w:tc>
      </w:tr>
    </w:tbl>
    <w:bookmarkStart w:name="z459" w:id="473"/>
    <w:p>
      <w:pPr>
        <w:spacing w:after="0"/>
        <w:ind w:left="0"/>
        <w:jc w:val="both"/>
      </w:pPr>
      <w:r>
        <w:rPr>
          <w:rFonts w:ascii="Times New Roman"/>
          <w:b w:val="false"/>
          <w:i w:val="false"/>
          <w:color w:val="000000"/>
          <w:sz w:val="28"/>
        </w:rPr>
        <w:t>
</w:t>
      </w:r>
      <w:r>
        <w:rPr>
          <w:rFonts w:ascii="Times New Roman"/>
          <w:b/>
          <w:i w:val="false"/>
          <w:color w:val="000000"/>
          <w:sz w:val="28"/>
        </w:rPr>
        <w:t>Заместитель начальника управления по раскрытию и предупреждению</w:t>
      </w:r>
      <w:r>
        <w:br/>
      </w:r>
      <w:r>
        <w:rPr>
          <w:rFonts w:ascii="Times New Roman"/>
          <w:b w:val="false"/>
          <w:i w:val="false"/>
          <w:color w:val="000000"/>
          <w:sz w:val="28"/>
        </w:rPr>
        <w:t>
                              </w:t>
      </w:r>
      <w:r>
        <w:rPr>
          <w:rFonts w:ascii="Times New Roman"/>
          <w:b/>
          <w:i w:val="false"/>
          <w:color w:val="000000"/>
          <w:sz w:val="28"/>
        </w:rPr>
        <w:t>дел о коррупции</w:t>
      </w:r>
      <w:r>
        <w:br/>
      </w:r>
      <w:r>
        <w:rPr>
          <w:rFonts w:ascii="Times New Roman"/>
          <w:b w:val="false"/>
          <w:i w:val="false"/>
          <w:color w:val="000000"/>
          <w:sz w:val="28"/>
        </w:rPr>
        <w:t>
                               С-FPО-4 (№16–2)</w:t>
      </w:r>
    </w:p>
    <w:bookmarkEnd w:id="4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1"/>
        <w:gridCol w:w="11009"/>
      </w:tblGrid>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 xml:space="preserve">«Право»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в том числе не менее одного года на руководящих должностях или двух лет на должностях равнозначной или следующей нижестоящей категории либо не менее семи лет работы в государственных органах, в том числе не менее трех лет на руководящих должностях, либо не менее девяти лет стажа работы в сферах, соответствующих функциональным направлениям конкретной должности данной категории, в том числе не менее четырех лет на руководящих должностях</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Организовывать и контролировать оперативно-розыскную деятельность в Управлении, вести учет и анализ результатов этой работы, а также обеспечивать обучение личного состава Управления по вопросам оперативно-розыскной деятельности.</w:t>
            </w:r>
            <w:r>
              <w:br/>
            </w:r>
            <w:r>
              <w:rPr>
                <w:rFonts w:ascii="Times New Roman"/>
                <w:b w:val="false"/>
                <w:i w:val="false"/>
                <w:color w:val="000000"/>
                <w:sz w:val="20"/>
              </w:rPr>
              <w:t>
</w:t>
            </w:r>
            <w:r>
              <w:rPr>
                <w:rFonts w:ascii="Times New Roman"/>
                <w:b w:val="false"/>
                <w:i w:val="false"/>
                <w:color w:val="000000"/>
                <w:sz w:val="20"/>
              </w:rPr>
              <w:t>Организовывать исполнение и осуществлять непосредственный контроль за исполнением планов работы, документов вышестоящих органов, а также приказов и указаний Агентства и Департамента.</w:t>
            </w:r>
            <w:r>
              <w:br/>
            </w:r>
            <w:r>
              <w:rPr>
                <w:rFonts w:ascii="Times New Roman"/>
                <w:b w:val="false"/>
                <w:i w:val="false"/>
                <w:color w:val="000000"/>
                <w:sz w:val="20"/>
              </w:rPr>
              <w:t>
</w:t>
            </w:r>
            <w:r>
              <w:rPr>
                <w:rFonts w:ascii="Times New Roman"/>
                <w:b w:val="false"/>
                <w:i w:val="false"/>
                <w:color w:val="000000"/>
                <w:sz w:val="20"/>
              </w:rPr>
              <w:t>Организовывать подготовку, материалов для рассмотрения на аппаратных и оперативных совещаниях Департамента, заседаниях Коллегии Агентства по вопросам, входящим в компетенцию Управления.</w:t>
            </w:r>
            <w:r>
              <w:br/>
            </w:r>
            <w:r>
              <w:rPr>
                <w:rFonts w:ascii="Times New Roman"/>
                <w:b w:val="false"/>
                <w:i w:val="false"/>
                <w:color w:val="000000"/>
                <w:sz w:val="20"/>
              </w:rPr>
              <w:t>
</w:t>
            </w:r>
            <w:r>
              <w:rPr>
                <w:rFonts w:ascii="Times New Roman"/>
                <w:b w:val="false"/>
                <w:i w:val="false"/>
                <w:color w:val="000000"/>
                <w:sz w:val="20"/>
              </w:rPr>
              <w:t>Осуществлять взаимодействие с территориальными органами финансовой полиции, правоохранительными и иными государственными органами.</w:t>
            </w:r>
            <w:r>
              <w:br/>
            </w:r>
            <w:r>
              <w:rPr>
                <w:rFonts w:ascii="Times New Roman"/>
                <w:b w:val="false"/>
                <w:i w:val="false"/>
                <w:color w:val="000000"/>
                <w:sz w:val="20"/>
              </w:rPr>
              <w:t>
</w:t>
            </w:r>
            <w:r>
              <w:rPr>
                <w:rFonts w:ascii="Times New Roman"/>
                <w:b w:val="false"/>
                <w:i w:val="false"/>
                <w:color w:val="000000"/>
                <w:sz w:val="20"/>
              </w:rPr>
              <w:t>Принимать участие в подготовке информационно-аналитических документов, направляемых в Агентство, Администрацию Президента и другие органы государственной власти.</w:t>
            </w:r>
            <w:r>
              <w:br/>
            </w:r>
            <w:r>
              <w:rPr>
                <w:rFonts w:ascii="Times New Roman"/>
                <w:b w:val="false"/>
                <w:i w:val="false"/>
                <w:color w:val="000000"/>
                <w:sz w:val="20"/>
              </w:rPr>
              <w:t>
</w:t>
            </w:r>
            <w:r>
              <w:rPr>
                <w:rFonts w:ascii="Times New Roman"/>
                <w:b w:val="false"/>
                <w:i w:val="false"/>
                <w:color w:val="000000"/>
                <w:sz w:val="20"/>
              </w:rPr>
              <w:t>Осуществлять постоянный контроль за ходом доследственной проверки материалов, а также за своевременным разрешением жалоб, заявлений, обращений и сообщений о правонарушениях, находящихся на исполнении в Управлении.</w:t>
            </w:r>
            <w:r>
              <w:br/>
            </w:r>
            <w:r>
              <w:rPr>
                <w:rFonts w:ascii="Times New Roman"/>
                <w:b w:val="false"/>
                <w:i w:val="false"/>
                <w:color w:val="000000"/>
                <w:sz w:val="20"/>
              </w:rPr>
              <w:t>
</w:t>
            </w:r>
            <w:r>
              <w:rPr>
                <w:rFonts w:ascii="Times New Roman"/>
                <w:b w:val="false"/>
                <w:i w:val="false"/>
                <w:color w:val="000000"/>
                <w:sz w:val="20"/>
              </w:rPr>
              <w:t>Обеспечивать соблюдение служебной дисциплины, законности и режима секретности в Управлении.</w:t>
            </w:r>
            <w:r>
              <w:br/>
            </w:r>
            <w:r>
              <w:rPr>
                <w:rFonts w:ascii="Times New Roman"/>
                <w:b w:val="false"/>
                <w:i w:val="false"/>
                <w:color w:val="000000"/>
                <w:sz w:val="20"/>
              </w:rPr>
              <w:t>
</w:t>
            </w:r>
            <w:r>
              <w:rPr>
                <w:rFonts w:ascii="Times New Roman"/>
                <w:b w:val="false"/>
                <w:i w:val="false"/>
                <w:color w:val="000000"/>
                <w:sz w:val="20"/>
              </w:rPr>
              <w:t>Организовывать и контролировать работу по надлежащему ведению секретного и несекретного делопроизводства в Управлении.</w:t>
            </w:r>
            <w:r>
              <w:br/>
            </w:r>
            <w:r>
              <w:rPr>
                <w:rFonts w:ascii="Times New Roman"/>
                <w:b w:val="false"/>
                <w:i w:val="false"/>
                <w:color w:val="000000"/>
                <w:sz w:val="20"/>
              </w:rPr>
              <w:t>
</w:t>
            </w:r>
            <w:r>
              <w:rPr>
                <w:rFonts w:ascii="Times New Roman"/>
                <w:b w:val="false"/>
                <w:i w:val="false"/>
                <w:color w:val="000000"/>
                <w:sz w:val="20"/>
              </w:rPr>
              <w:t>Исполнять иные обязанности, возложенные руководством Агентства и Департамента.</w:t>
            </w:r>
          </w:p>
        </w:tc>
      </w:tr>
    </w:tbl>
    <w:bookmarkStart w:name="z460" w:id="474"/>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 группы по борьбе с</w:t>
      </w:r>
      <w:r>
        <w:br/>
      </w:r>
      <w:r>
        <w:rPr>
          <w:rFonts w:ascii="Times New Roman"/>
          <w:b w:val="false"/>
          <w:i w:val="false"/>
          <w:color w:val="000000"/>
          <w:sz w:val="28"/>
        </w:rPr>
        <w:t>
      </w:t>
      </w:r>
      <w:r>
        <w:rPr>
          <w:rFonts w:ascii="Times New Roman"/>
          <w:b/>
          <w:i w:val="false"/>
          <w:color w:val="000000"/>
          <w:sz w:val="28"/>
        </w:rPr>
        <w:t>коррупционными проявлениями в социальной сфере УРПДК</w:t>
      </w:r>
      <w:r>
        <w:br/>
      </w:r>
      <w:r>
        <w:rPr>
          <w:rFonts w:ascii="Times New Roman"/>
          <w:b w:val="false"/>
          <w:i w:val="false"/>
          <w:color w:val="000000"/>
          <w:sz w:val="28"/>
        </w:rPr>
        <w:t>
                  С-FPО-7 (№16-3, №16-4, №16-5)</w:t>
      </w:r>
    </w:p>
    <w:bookmarkEnd w:id="4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11008"/>
      </w:tblGrid>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 xml:space="preserve">«Право»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коррупционных преступлений в социальной сфере.</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коррупционных преступлениях в социальной сфере.</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461" w:id="475"/>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группы по борьбе с коррупционными</w:t>
      </w:r>
      <w:r>
        <w:br/>
      </w:r>
      <w:r>
        <w:rPr>
          <w:rFonts w:ascii="Times New Roman"/>
          <w:b w:val="false"/>
          <w:i w:val="false"/>
          <w:color w:val="000000"/>
          <w:sz w:val="28"/>
        </w:rPr>
        <w:t>
            </w:t>
      </w:r>
      <w:r>
        <w:rPr>
          <w:rFonts w:ascii="Times New Roman"/>
          <w:b/>
          <w:i w:val="false"/>
          <w:color w:val="000000"/>
          <w:sz w:val="28"/>
        </w:rPr>
        <w:t>проявлениями в социальной сфере УРПДК</w:t>
      </w:r>
      <w:r>
        <w:br/>
      </w:r>
      <w:r>
        <w:rPr>
          <w:rFonts w:ascii="Times New Roman"/>
          <w:b w:val="false"/>
          <w:i w:val="false"/>
          <w:color w:val="000000"/>
          <w:sz w:val="28"/>
        </w:rPr>
        <w:t>
                        С-FPО-8 (№16-6)</w:t>
      </w:r>
    </w:p>
    <w:bookmarkEnd w:id="4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11008"/>
      </w:tblGrid>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 xml:space="preserve">«Право»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коррупционных преступлений в социальной сфере.</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коррупционных преступлениях в социальной сфере.</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462" w:id="476"/>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 группы по борьбе с</w:t>
      </w:r>
      <w:r>
        <w:br/>
      </w:r>
      <w:r>
        <w:rPr>
          <w:rFonts w:ascii="Times New Roman"/>
          <w:b w:val="false"/>
          <w:i w:val="false"/>
          <w:color w:val="000000"/>
          <w:sz w:val="28"/>
        </w:rPr>
        <w:t>
      </w:t>
      </w:r>
      <w:r>
        <w:rPr>
          <w:rFonts w:ascii="Times New Roman"/>
          <w:b/>
          <w:i w:val="false"/>
          <w:color w:val="000000"/>
          <w:sz w:val="28"/>
        </w:rPr>
        <w:t>коррупционными проявлениями в бюджетной сфере УРПДК</w:t>
      </w:r>
      <w:r>
        <w:br/>
      </w:r>
      <w:r>
        <w:rPr>
          <w:rFonts w:ascii="Times New Roman"/>
          <w:b w:val="false"/>
          <w:i w:val="false"/>
          <w:color w:val="000000"/>
          <w:sz w:val="28"/>
        </w:rPr>
        <w:t>
                     С-FPО-7 (№16-7, №16-8, №16-9)</w:t>
      </w:r>
    </w:p>
    <w:bookmarkEnd w:id="4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11008"/>
      </w:tblGrid>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 xml:space="preserve">«Право»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коррупционных преступлений в бюджетной сфере.</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коррупционных преступлениях в бюджетной сфере.</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463" w:id="477"/>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группы по борьбе с коррупционными</w:t>
      </w:r>
      <w:r>
        <w:br/>
      </w:r>
      <w:r>
        <w:rPr>
          <w:rFonts w:ascii="Times New Roman"/>
          <w:b w:val="false"/>
          <w:i w:val="false"/>
          <w:color w:val="000000"/>
          <w:sz w:val="28"/>
        </w:rPr>
        <w:t>
            </w:t>
      </w:r>
      <w:r>
        <w:rPr>
          <w:rFonts w:ascii="Times New Roman"/>
          <w:b/>
          <w:i w:val="false"/>
          <w:color w:val="000000"/>
          <w:sz w:val="28"/>
        </w:rPr>
        <w:t>проявлениями в бюджетной сфере УРПДК</w:t>
      </w:r>
      <w:r>
        <w:br/>
      </w:r>
      <w:r>
        <w:rPr>
          <w:rFonts w:ascii="Times New Roman"/>
          <w:b w:val="false"/>
          <w:i w:val="false"/>
          <w:color w:val="000000"/>
          <w:sz w:val="28"/>
        </w:rPr>
        <w:t>
                        С-FPО-8 (№16-10)</w:t>
      </w:r>
    </w:p>
    <w:bookmarkEnd w:id="4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11008"/>
      </w:tblGrid>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 xml:space="preserve">«Право»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коррупционных преступлений в бюджетной сфере.</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коррупционных преступлениях в бюджетной сфере.</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464" w:id="478"/>
    <w:p>
      <w:pPr>
        <w:spacing w:after="0"/>
        <w:ind w:left="0"/>
        <w:jc w:val="both"/>
      </w:pPr>
      <w:r>
        <w:rPr>
          <w:rFonts w:ascii="Times New Roman"/>
          <w:b w:val="false"/>
          <w:i w:val="false"/>
          <w:color w:val="000000"/>
          <w:sz w:val="28"/>
        </w:rPr>
        <w:t>
</w:t>
      </w:r>
      <w:r>
        <w:rPr>
          <w:rFonts w:ascii="Times New Roman"/>
          <w:b/>
          <w:i w:val="false"/>
          <w:color w:val="000000"/>
          <w:sz w:val="28"/>
        </w:rPr>
        <w:t>  Межрайонное управление финансовой полиции по Жанаозенскому</w:t>
      </w:r>
      <w:r>
        <w:br/>
      </w:r>
      <w:r>
        <w:rPr>
          <w:rFonts w:ascii="Times New Roman"/>
          <w:b w:val="false"/>
          <w:i w:val="false"/>
          <w:color w:val="000000"/>
          <w:sz w:val="28"/>
        </w:rPr>
        <w:t>
                              </w:t>
      </w:r>
      <w:r>
        <w:rPr>
          <w:rFonts w:ascii="Times New Roman"/>
          <w:b/>
          <w:i w:val="false"/>
          <w:color w:val="000000"/>
          <w:sz w:val="28"/>
        </w:rPr>
        <w:t>региону</w:t>
      </w:r>
    </w:p>
    <w:bookmarkEnd w:id="478"/>
    <w:bookmarkStart w:name="z465" w:id="479"/>
    <w:p>
      <w:pPr>
        <w:spacing w:after="0"/>
        <w:ind w:left="0"/>
        <w:jc w:val="both"/>
      </w:pPr>
      <w:r>
        <w:rPr>
          <w:rFonts w:ascii="Times New Roman"/>
          <w:b w:val="false"/>
          <w:i w:val="false"/>
          <w:color w:val="000000"/>
          <w:sz w:val="28"/>
        </w:rPr>
        <w:t>
</w:t>
      </w:r>
      <w:r>
        <w:rPr>
          <w:rFonts w:ascii="Times New Roman"/>
          <w:b/>
          <w:i w:val="false"/>
          <w:color w:val="000000"/>
          <w:sz w:val="28"/>
        </w:rPr>
        <w:t>   Начальник межрайонного управления финансовой полиции по</w:t>
      </w:r>
      <w:r>
        <w:br/>
      </w:r>
      <w:r>
        <w:rPr>
          <w:rFonts w:ascii="Times New Roman"/>
          <w:b w:val="false"/>
          <w:i w:val="false"/>
          <w:color w:val="000000"/>
          <w:sz w:val="28"/>
        </w:rPr>
        <w:t>
                        </w:t>
      </w:r>
      <w:r>
        <w:rPr>
          <w:rFonts w:ascii="Times New Roman"/>
          <w:b/>
          <w:i w:val="false"/>
          <w:color w:val="000000"/>
          <w:sz w:val="28"/>
        </w:rPr>
        <w:t>Жанаозенскому региону</w:t>
      </w:r>
      <w:r>
        <w:br/>
      </w:r>
      <w:r>
        <w:rPr>
          <w:rFonts w:ascii="Times New Roman"/>
          <w:b w:val="false"/>
          <w:i w:val="false"/>
          <w:color w:val="000000"/>
          <w:sz w:val="28"/>
        </w:rPr>
        <w:t>
                            С-FPО-3 (№17–1)</w:t>
      </w:r>
    </w:p>
    <w:bookmarkEnd w:id="4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0"/>
        <w:gridCol w:w="11010"/>
      </w:tblGrid>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 xml:space="preserve">«Право»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шести лет стажа работы на правоохранительной службе, в том числе не менее двух лет на руководящих должностях либо не менее восьми лет работы в государственных органах, в том числе не менее четырех лет на руководящих должностях, либо не менее десяти лет стажа работы в сферах, соответствующих функциональным направлениям конкретной должности данной категории, в том числе не менее пяти лет на руководящих должностях</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84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Организовывать исполнение и осуществлять непосредственный контроль за исполнением планов работы, документов вышестоящих органов, приказов и указаний Департамента и Агентства по линии раскрытия экономических и коррупционных преступлений.</w:t>
            </w:r>
            <w:r>
              <w:br/>
            </w:r>
            <w:r>
              <w:rPr>
                <w:rFonts w:ascii="Times New Roman"/>
                <w:b w:val="false"/>
                <w:i w:val="false"/>
                <w:color w:val="000000"/>
                <w:sz w:val="20"/>
              </w:rPr>
              <w:t>
</w:t>
            </w:r>
            <w:r>
              <w:rPr>
                <w:rFonts w:ascii="Times New Roman"/>
                <w:b w:val="false"/>
                <w:i w:val="false"/>
                <w:color w:val="000000"/>
                <w:sz w:val="20"/>
              </w:rPr>
              <w:t>Непосредственно организовывать оперативно-розыскные мероприятия, направленные на выявление, предупреждение, пресечение и раскрытие экономических и коррупционных преступлений.</w:t>
            </w:r>
            <w:r>
              <w:br/>
            </w:r>
            <w:r>
              <w:rPr>
                <w:rFonts w:ascii="Times New Roman"/>
                <w:b w:val="false"/>
                <w:i w:val="false"/>
                <w:color w:val="000000"/>
                <w:sz w:val="20"/>
              </w:rPr>
              <w:t>
</w:t>
            </w:r>
            <w:r>
              <w:rPr>
                <w:rFonts w:ascii="Times New Roman"/>
                <w:b w:val="false"/>
                <w:i w:val="false"/>
                <w:color w:val="000000"/>
                <w:sz w:val="20"/>
              </w:rPr>
              <w:t>Осуществлять постоянный контроль за ходом доследственной проверки материалов, а также за своевременным разрешением жалоб, заявлений, обращений и сообщений об экономических и коррупционных правонарушениях, находящихся на исполнении в Управлении.</w:t>
            </w:r>
            <w:r>
              <w:br/>
            </w:r>
            <w:r>
              <w:rPr>
                <w:rFonts w:ascii="Times New Roman"/>
                <w:b w:val="false"/>
                <w:i w:val="false"/>
                <w:color w:val="000000"/>
                <w:sz w:val="20"/>
              </w:rPr>
              <w:t>
</w:t>
            </w:r>
            <w:r>
              <w:rPr>
                <w:rFonts w:ascii="Times New Roman"/>
                <w:b w:val="false"/>
                <w:i w:val="false"/>
                <w:color w:val="000000"/>
                <w:sz w:val="20"/>
              </w:rPr>
              <w:t>Обеспечивать соблюдение служебной дисциплины, законности и режима секретности в Управлении.</w:t>
            </w:r>
            <w:r>
              <w:br/>
            </w:r>
            <w:r>
              <w:rPr>
                <w:rFonts w:ascii="Times New Roman"/>
                <w:b w:val="false"/>
                <w:i w:val="false"/>
                <w:color w:val="000000"/>
                <w:sz w:val="20"/>
              </w:rPr>
              <w:t>
</w:t>
            </w:r>
            <w:r>
              <w:rPr>
                <w:rFonts w:ascii="Times New Roman"/>
                <w:b w:val="false"/>
                <w:i w:val="false"/>
                <w:color w:val="000000"/>
                <w:sz w:val="20"/>
              </w:rPr>
              <w:t>Исполнять иные обязанности, возложенные руководством Департамента и Агентства.</w:t>
            </w:r>
          </w:p>
        </w:tc>
      </w:tr>
    </w:tbl>
    <w:bookmarkStart w:name="z466" w:id="480"/>
    <w:p>
      <w:pPr>
        <w:spacing w:after="0"/>
        <w:ind w:left="0"/>
        <w:jc w:val="both"/>
      </w:pPr>
      <w:r>
        <w:rPr>
          <w:rFonts w:ascii="Times New Roman"/>
          <w:b w:val="false"/>
          <w:i w:val="false"/>
          <w:color w:val="000000"/>
          <w:sz w:val="28"/>
        </w:rPr>
        <w:t>
</w:t>
      </w:r>
      <w:r>
        <w:rPr>
          <w:rFonts w:ascii="Times New Roman"/>
          <w:b/>
          <w:i w:val="false"/>
          <w:color w:val="000000"/>
          <w:sz w:val="28"/>
        </w:rPr>
        <w:t>   Заместитель начальника межрайонного управления финансовой</w:t>
      </w:r>
      <w:r>
        <w:br/>
      </w:r>
      <w:r>
        <w:rPr>
          <w:rFonts w:ascii="Times New Roman"/>
          <w:b w:val="false"/>
          <w:i w:val="false"/>
          <w:color w:val="000000"/>
          <w:sz w:val="28"/>
        </w:rPr>
        <w:t>
                </w:t>
      </w:r>
      <w:r>
        <w:rPr>
          <w:rFonts w:ascii="Times New Roman"/>
          <w:b/>
          <w:i w:val="false"/>
          <w:color w:val="000000"/>
          <w:sz w:val="28"/>
        </w:rPr>
        <w:t>полиции по Жанаозенскому региону</w:t>
      </w:r>
      <w:r>
        <w:br/>
      </w:r>
      <w:r>
        <w:rPr>
          <w:rFonts w:ascii="Times New Roman"/>
          <w:b w:val="false"/>
          <w:i w:val="false"/>
          <w:color w:val="000000"/>
          <w:sz w:val="28"/>
        </w:rPr>
        <w:t>
                         С-FPО-4 (№17–2)</w:t>
      </w:r>
    </w:p>
    <w:bookmarkEnd w:id="4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0"/>
        <w:gridCol w:w="11010"/>
      </w:tblGrid>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 xml:space="preserve">«Право»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в том числе не менее одного года на руководящих должностях или двух лет на должностях равнозначной или следующей нижестоящей категории либо не менее семи лет работы в государственных органах, в том числе не менее трех лет на руководящих должностях, либо не менее девяти лет стажа работы в сферах, соответствующих функциональным направлениям конкретной должности данной категории, в том числе не менее четырех лет на руководящих должностях</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Организовывать и контролировать оперативно-розыскную деятельность в Управлении, вести учет и анализ результатов этой работы, а также обеспечивать обучение личного состава Управления по вопросам оперативно-розыскной деятельности.</w:t>
            </w:r>
            <w:r>
              <w:br/>
            </w:r>
            <w:r>
              <w:rPr>
                <w:rFonts w:ascii="Times New Roman"/>
                <w:b w:val="false"/>
                <w:i w:val="false"/>
                <w:color w:val="000000"/>
                <w:sz w:val="20"/>
              </w:rPr>
              <w:t>
</w:t>
            </w:r>
            <w:r>
              <w:rPr>
                <w:rFonts w:ascii="Times New Roman"/>
                <w:b w:val="false"/>
                <w:i w:val="false"/>
                <w:color w:val="000000"/>
                <w:sz w:val="20"/>
              </w:rPr>
              <w:t>Организовывать исполнение и осуществлять непосредственный контроль за исполнением планов работы, документов вышестоящих органов, а также приказов и указаний Агентства и Департамента.</w:t>
            </w:r>
            <w:r>
              <w:br/>
            </w:r>
            <w:r>
              <w:rPr>
                <w:rFonts w:ascii="Times New Roman"/>
                <w:b w:val="false"/>
                <w:i w:val="false"/>
                <w:color w:val="000000"/>
                <w:sz w:val="20"/>
              </w:rPr>
              <w:t>
</w:t>
            </w:r>
            <w:r>
              <w:rPr>
                <w:rFonts w:ascii="Times New Roman"/>
                <w:b w:val="false"/>
                <w:i w:val="false"/>
                <w:color w:val="000000"/>
                <w:sz w:val="20"/>
              </w:rPr>
              <w:t>Организовывать подготовку, материалов для рассмотрения на аппаратных и оперативных совещаниях Департамента, заседаниях Коллегии Агентства по вопросам, входящим в компетенцию Управления.</w:t>
            </w:r>
            <w:r>
              <w:br/>
            </w:r>
            <w:r>
              <w:rPr>
                <w:rFonts w:ascii="Times New Roman"/>
                <w:b w:val="false"/>
                <w:i w:val="false"/>
                <w:color w:val="000000"/>
                <w:sz w:val="20"/>
              </w:rPr>
              <w:t>
</w:t>
            </w:r>
            <w:r>
              <w:rPr>
                <w:rFonts w:ascii="Times New Roman"/>
                <w:b w:val="false"/>
                <w:i w:val="false"/>
                <w:color w:val="000000"/>
                <w:sz w:val="20"/>
              </w:rPr>
              <w:t>Осуществлять взаимодействие с территориальными органами финансовой полиции, правоохранительными и иными государственными органами.</w:t>
            </w:r>
            <w:r>
              <w:br/>
            </w:r>
            <w:r>
              <w:rPr>
                <w:rFonts w:ascii="Times New Roman"/>
                <w:b w:val="false"/>
                <w:i w:val="false"/>
                <w:color w:val="000000"/>
                <w:sz w:val="20"/>
              </w:rPr>
              <w:t>
</w:t>
            </w:r>
            <w:r>
              <w:rPr>
                <w:rFonts w:ascii="Times New Roman"/>
                <w:b w:val="false"/>
                <w:i w:val="false"/>
                <w:color w:val="000000"/>
                <w:sz w:val="20"/>
              </w:rPr>
              <w:t>Принимать участие в подготовке информационно-аналитических документов, направляемых в Агентство, Администрацию Президента и другие органы государственной власти.</w:t>
            </w:r>
            <w:r>
              <w:br/>
            </w:r>
            <w:r>
              <w:rPr>
                <w:rFonts w:ascii="Times New Roman"/>
                <w:b w:val="false"/>
                <w:i w:val="false"/>
                <w:color w:val="000000"/>
                <w:sz w:val="20"/>
              </w:rPr>
              <w:t>
</w:t>
            </w:r>
            <w:r>
              <w:rPr>
                <w:rFonts w:ascii="Times New Roman"/>
                <w:b w:val="false"/>
                <w:i w:val="false"/>
                <w:color w:val="000000"/>
                <w:sz w:val="20"/>
              </w:rPr>
              <w:t>Осуществлять постоянный контроль за ходом доследственной проверки материалов, а также за своевременным разрешением жалоб, заявлений, обращений и сообщений о правонарушениях, находящихся на исполнении в Управлении.</w:t>
            </w:r>
            <w:r>
              <w:br/>
            </w:r>
            <w:r>
              <w:rPr>
                <w:rFonts w:ascii="Times New Roman"/>
                <w:b w:val="false"/>
                <w:i w:val="false"/>
                <w:color w:val="000000"/>
                <w:sz w:val="20"/>
              </w:rPr>
              <w:t>
</w:t>
            </w:r>
            <w:r>
              <w:rPr>
                <w:rFonts w:ascii="Times New Roman"/>
                <w:b w:val="false"/>
                <w:i w:val="false"/>
                <w:color w:val="000000"/>
                <w:sz w:val="20"/>
              </w:rPr>
              <w:t>Обеспечивать соблюдение служебной дисциплины, законности и режима секретности в Управлении.</w:t>
            </w:r>
            <w:r>
              <w:br/>
            </w:r>
            <w:r>
              <w:rPr>
                <w:rFonts w:ascii="Times New Roman"/>
                <w:b w:val="false"/>
                <w:i w:val="false"/>
                <w:color w:val="000000"/>
                <w:sz w:val="20"/>
              </w:rPr>
              <w:t>
</w:t>
            </w:r>
            <w:r>
              <w:rPr>
                <w:rFonts w:ascii="Times New Roman"/>
                <w:b w:val="false"/>
                <w:i w:val="false"/>
                <w:color w:val="000000"/>
                <w:sz w:val="20"/>
              </w:rPr>
              <w:t>Организовывать и контролировать работу по надлежащему ведению секретного и несекретного делопроизводства в Управлении.</w:t>
            </w:r>
            <w:r>
              <w:br/>
            </w:r>
            <w:r>
              <w:rPr>
                <w:rFonts w:ascii="Times New Roman"/>
                <w:b w:val="false"/>
                <w:i w:val="false"/>
                <w:color w:val="000000"/>
                <w:sz w:val="20"/>
              </w:rPr>
              <w:t>
</w:t>
            </w:r>
            <w:r>
              <w:rPr>
                <w:rFonts w:ascii="Times New Roman"/>
                <w:b w:val="false"/>
                <w:i w:val="false"/>
                <w:color w:val="000000"/>
                <w:sz w:val="20"/>
              </w:rPr>
              <w:t>Исполнять иные обязанности, возложенные руководством Агентства и Департамента.</w:t>
            </w:r>
          </w:p>
        </w:tc>
      </w:tr>
    </w:tbl>
    <w:bookmarkStart w:name="z467" w:id="481"/>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межрайонного управления финансовой полиции</w:t>
      </w:r>
      <w:r>
        <w:br/>
      </w:r>
      <w:r>
        <w:rPr>
          <w:rFonts w:ascii="Times New Roman"/>
          <w:b w:val="false"/>
          <w:i w:val="false"/>
          <w:color w:val="000000"/>
          <w:sz w:val="28"/>
        </w:rPr>
        <w:t>
                        </w:t>
      </w:r>
      <w:r>
        <w:rPr>
          <w:rFonts w:ascii="Times New Roman"/>
          <w:b/>
          <w:i w:val="false"/>
          <w:color w:val="000000"/>
          <w:sz w:val="28"/>
        </w:rPr>
        <w:t>по Жанаозенскому региону</w:t>
      </w:r>
      <w:r>
        <w:br/>
      </w:r>
      <w:r>
        <w:rPr>
          <w:rFonts w:ascii="Times New Roman"/>
          <w:b w:val="false"/>
          <w:i w:val="false"/>
          <w:color w:val="000000"/>
          <w:sz w:val="28"/>
        </w:rPr>
        <w:t>
                           С-FPО-8 (№17-3, №17-4)</w:t>
      </w:r>
    </w:p>
    <w:bookmarkEnd w:id="4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11008"/>
      </w:tblGrid>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 xml:space="preserve">«Право»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экономических и коррупционных преступлений.</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экономических и коррупционных преступлениях.</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468" w:id="482"/>
    <w:p>
      <w:pPr>
        <w:spacing w:after="0"/>
        <w:ind w:left="0"/>
        <w:jc w:val="both"/>
      </w:pPr>
      <w:r>
        <w:rPr>
          <w:rFonts w:ascii="Times New Roman"/>
          <w:b w:val="false"/>
          <w:i w:val="false"/>
          <w:color w:val="000000"/>
          <w:sz w:val="28"/>
        </w:rPr>
        <w:t>
</w:t>
      </w:r>
      <w:r>
        <w:rPr>
          <w:rFonts w:ascii="Times New Roman"/>
          <w:b/>
          <w:i w:val="false"/>
          <w:color w:val="000000"/>
          <w:sz w:val="28"/>
        </w:rPr>
        <w:t>    Инспектор межрайонного управления финансовой полиции по</w:t>
      </w:r>
      <w:r>
        <w:br/>
      </w:r>
      <w:r>
        <w:rPr>
          <w:rFonts w:ascii="Times New Roman"/>
          <w:b w:val="false"/>
          <w:i w:val="false"/>
          <w:color w:val="000000"/>
          <w:sz w:val="28"/>
        </w:rPr>
        <w:t>
                      </w:t>
      </w:r>
      <w:r>
        <w:rPr>
          <w:rFonts w:ascii="Times New Roman"/>
          <w:b/>
          <w:i w:val="false"/>
          <w:color w:val="000000"/>
          <w:sz w:val="28"/>
        </w:rPr>
        <w:t>Жанаозенскому региону</w:t>
      </w:r>
      <w:r>
        <w:br/>
      </w:r>
      <w:r>
        <w:rPr>
          <w:rFonts w:ascii="Times New Roman"/>
          <w:b w:val="false"/>
          <w:i w:val="false"/>
          <w:color w:val="000000"/>
          <w:sz w:val="28"/>
        </w:rPr>
        <w:t>
                       С-FPО-9 (№17-5, №17-6)</w:t>
      </w:r>
    </w:p>
    <w:bookmarkEnd w:id="4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11008"/>
      </w:tblGrid>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 xml:space="preserve">«Право»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экономических и коррупционных преступлений.</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экономических и коррупционных преступлениях.</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469" w:id="483"/>
    <w:p>
      <w:pPr>
        <w:spacing w:after="0"/>
        <w:ind w:left="0"/>
        <w:jc w:val="both"/>
      </w:pPr>
      <w:r>
        <w:rPr>
          <w:rFonts w:ascii="Times New Roman"/>
          <w:b w:val="false"/>
          <w:i w:val="false"/>
          <w:color w:val="000000"/>
          <w:sz w:val="28"/>
        </w:rPr>
        <w:t>
</w:t>
      </w:r>
      <w:r>
        <w:rPr>
          <w:rFonts w:ascii="Times New Roman"/>
          <w:b/>
          <w:i w:val="false"/>
          <w:color w:val="000000"/>
          <w:sz w:val="28"/>
        </w:rPr>
        <w:t>Старший следователь межрайонного управления финансовой полиции</w:t>
      </w:r>
      <w:r>
        <w:br/>
      </w:r>
      <w:r>
        <w:rPr>
          <w:rFonts w:ascii="Times New Roman"/>
          <w:b w:val="false"/>
          <w:i w:val="false"/>
          <w:color w:val="000000"/>
          <w:sz w:val="28"/>
        </w:rPr>
        <w:t>
                        </w:t>
      </w:r>
      <w:r>
        <w:rPr>
          <w:rFonts w:ascii="Times New Roman"/>
          <w:b/>
          <w:i w:val="false"/>
          <w:color w:val="000000"/>
          <w:sz w:val="28"/>
        </w:rPr>
        <w:t>по Жанаозенскому региону</w:t>
      </w:r>
      <w:r>
        <w:br/>
      </w:r>
      <w:r>
        <w:rPr>
          <w:rFonts w:ascii="Times New Roman"/>
          <w:b w:val="false"/>
          <w:i w:val="false"/>
          <w:color w:val="000000"/>
          <w:sz w:val="28"/>
        </w:rPr>
        <w:t>
                              С-FPО-8 (№17-7)</w:t>
      </w:r>
    </w:p>
    <w:bookmarkEnd w:id="4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 xml:space="preserve">«Право» (юриспруденция, правоохранительная деятельность)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своевременно и качественно исполнять поручения руководства Департамента.</w:t>
            </w:r>
            <w:r>
              <w:br/>
            </w:r>
            <w:r>
              <w:rPr>
                <w:rFonts w:ascii="Times New Roman"/>
                <w:b w:val="false"/>
                <w:i w:val="false"/>
                <w:color w:val="000000"/>
                <w:sz w:val="20"/>
              </w:rPr>
              <w:t>
</w:t>
            </w:r>
            <w:r>
              <w:rPr>
                <w:rFonts w:ascii="Times New Roman"/>
                <w:b w:val="false"/>
                <w:i w:val="false"/>
                <w:color w:val="000000"/>
                <w:sz w:val="20"/>
              </w:rPr>
              <w:t>Расследовать уголовные дела, отнесенные по подследственности к органам финансовой полиции.</w:t>
            </w:r>
            <w:r>
              <w:br/>
            </w:r>
            <w:r>
              <w:rPr>
                <w:rFonts w:ascii="Times New Roman"/>
                <w:b w:val="false"/>
                <w:i w:val="false"/>
                <w:color w:val="000000"/>
                <w:sz w:val="20"/>
              </w:rPr>
              <w:t>
</w:t>
            </w:r>
            <w:r>
              <w:rPr>
                <w:rFonts w:ascii="Times New Roman"/>
                <w:b w:val="false"/>
                <w:i w:val="false"/>
                <w:color w:val="000000"/>
                <w:sz w:val="20"/>
              </w:rPr>
              <w:t>По поручению руководства Департамента и Агентства, либо лиц, их замещающих, принимать в производство уголовные дела и осуществлять предварительное следствие, а также проводить доследственные проверки в установленном законом порядке либо участвовать в проведении проверок совместно с оперативными сотрудниками.</w:t>
            </w:r>
            <w:r>
              <w:br/>
            </w:r>
            <w:r>
              <w:rPr>
                <w:rFonts w:ascii="Times New Roman"/>
                <w:b w:val="false"/>
                <w:i w:val="false"/>
                <w:color w:val="000000"/>
                <w:sz w:val="20"/>
              </w:rPr>
              <w:t>
</w:t>
            </w:r>
            <w:r>
              <w:rPr>
                <w:rFonts w:ascii="Times New Roman"/>
                <w:b w:val="false"/>
                <w:i w:val="false"/>
                <w:color w:val="000000"/>
                <w:sz w:val="20"/>
              </w:rPr>
              <w:t>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процесса.</w:t>
            </w:r>
            <w:r>
              <w:br/>
            </w:r>
            <w:r>
              <w:rPr>
                <w:rFonts w:ascii="Times New Roman"/>
                <w:b w:val="false"/>
                <w:i w:val="false"/>
                <w:color w:val="000000"/>
                <w:sz w:val="20"/>
              </w:rPr>
              <w:t>
</w:t>
            </w:r>
            <w:r>
              <w:rPr>
                <w:rFonts w:ascii="Times New Roman"/>
                <w:b w:val="false"/>
                <w:i w:val="false"/>
                <w:color w:val="000000"/>
                <w:sz w:val="20"/>
              </w:rPr>
              <w:t>Принимать все меры к всестороннему, полному и объективному исследованию обстоятельств дела, в установленном законом порядке осуществлять уголовное преследование лица, в отношении которого собраны достаточные доказательства, указывающие на совершение им преступления.</w:t>
            </w:r>
            <w:r>
              <w:br/>
            </w:r>
            <w:r>
              <w:rPr>
                <w:rFonts w:ascii="Times New Roman"/>
                <w:b w:val="false"/>
                <w:i w:val="false"/>
                <w:color w:val="000000"/>
                <w:sz w:val="20"/>
              </w:rPr>
              <w:t>
</w:t>
            </w:r>
            <w:r>
              <w:rPr>
                <w:rFonts w:ascii="Times New Roman"/>
                <w:b w:val="false"/>
                <w:i w:val="false"/>
                <w:color w:val="000000"/>
                <w:sz w:val="20"/>
              </w:rPr>
              <w:t>Составлять планы расследования (проверок) по находящимся в производстве уголовным делам и материалам доследственных проверок, обеспечивать своевременное исполнение предусмотренных следственно-оперативных мероприятий.</w:t>
            </w:r>
            <w:r>
              <w:br/>
            </w:r>
            <w:r>
              <w:rPr>
                <w:rFonts w:ascii="Times New Roman"/>
                <w:b w:val="false"/>
                <w:i w:val="false"/>
                <w:color w:val="000000"/>
                <w:sz w:val="20"/>
              </w:rPr>
              <w:t>
</w:t>
            </w:r>
            <w:r>
              <w:rPr>
                <w:rFonts w:ascii="Times New Roman"/>
                <w:b w:val="false"/>
                <w:i w:val="false"/>
                <w:color w:val="000000"/>
                <w:sz w:val="20"/>
              </w:rPr>
              <w:t>Докладывать начальнику Управления и курирующему заместителю начальника Департамента о ходе расследования и доследственных проверок.</w:t>
            </w:r>
            <w:r>
              <w:br/>
            </w:r>
            <w:r>
              <w:rPr>
                <w:rFonts w:ascii="Times New Roman"/>
                <w:b w:val="false"/>
                <w:i w:val="false"/>
                <w:color w:val="000000"/>
                <w:sz w:val="20"/>
              </w:rPr>
              <w:t>
</w:t>
            </w:r>
            <w:r>
              <w:rPr>
                <w:rFonts w:ascii="Times New Roman"/>
                <w:b w:val="false"/>
                <w:i w:val="false"/>
                <w:color w:val="000000"/>
                <w:sz w:val="20"/>
              </w:rPr>
              <w:t>Соблюдать процессуальные сроки по уголовным делам и материалам доследственных проверок, а также сроки рассмотрения обращений граждан и юридических лиц.</w:t>
            </w:r>
            <w:r>
              <w:br/>
            </w:r>
            <w:r>
              <w:rPr>
                <w:rFonts w:ascii="Times New Roman"/>
                <w:b w:val="false"/>
                <w:i w:val="false"/>
                <w:color w:val="000000"/>
                <w:sz w:val="20"/>
              </w:rPr>
              <w:t>
</w:t>
            </w:r>
            <w:r>
              <w:rPr>
                <w:rFonts w:ascii="Times New Roman"/>
                <w:b w:val="false"/>
                <w:i w:val="false"/>
                <w:color w:val="000000"/>
                <w:sz w:val="20"/>
              </w:rPr>
              <w:t>Знакомиться с оперативно-розыскными материалами, относящимся к расследуемым уголовным делам либо материалам доследственных проверок. Координировать деятельность оперативных работников, осуществляющих оперативное сопровождение по материалам доследственных проверок и уголовным делам, находящимся в производстве, при необходимости давать по ним соответствующие письменные поручения и указания, контролировать их исполнение.</w:t>
            </w:r>
            <w:r>
              <w:br/>
            </w:r>
            <w:r>
              <w:rPr>
                <w:rFonts w:ascii="Times New Roman"/>
                <w:b w:val="false"/>
                <w:i w:val="false"/>
                <w:color w:val="000000"/>
                <w:sz w:val="20"/>
              </w:rPr>
              <w:t>
</w:t>
            </w:r>
            <w:r>
              <w:rPr>
                <w:rFonts w:ascii="Times New Roman"/>
                <w:b w:val="false"/>
                <w:i w:val="false"/>
                <w:color w:val="000000"/>
                <w:sz w:val="20"/>
              </w:rPr>
              <w:t>Обеспечивать исполнение указаний руководства Департамента и Агентства, либо лиц, их замещающих, актов реагирования прокурора, постановлений и решений суда по расследуемым уголовным делам.</w:t>
            </w:r>
            <w:r>
              <w:br/>
            </w:r>
            <w:r>
              <w:rPr>
                <w:rFonts w:ascii="Times New Roman"/>
                <w:b w:val="false"/>
                <w:i w:val="false"/>
                <w:color w:val="000000"/>
                <w:sz w:val="20"/>
              </w:rPr>
              <w:t>
</w:t>
            </w:r>
            <w:r>
              <w:rPr>
                <w:rFonts w:ascii="Times New Roman"/>
                <w:b w:val="false"/>
                <w:i w:val="false"/>
                <w:color w:val="000000"/>
                <w:sz w:val="20"/>
              </w:rPr>
              <w:t>Принимать предусмотренные законом меры по обеспечению возмещения ущерба, причиненного преступлениями, восстановлению нарушенных прав граждан, охраняемых законом интересов юридических лиц, общества и государства</w:t>
            </w:r>
            <w:r>
              <w:br/>
            </w:r>
            <w:r>
              <w:rPr>
                <w:rFonts w:ascii="Times New Roman"/>
                <w:b w:val="false"/>
                <w:i w:val="false"/>
                <w:color w:val="000000"/>
                <w:sz w:val="20"/>
              </w:rPr>
              <w:t>
</w:t>
            </w:r>
            <w:r>
              <w:rPr>
                <w:rFonts w:ascii="Times New Roman"/>
                <w:b w:val="false"/>
                <w:i w:val="false"/>
                <w:color w:val="000000"/>
                <w:sz w:val="20"/>
              </w:rPr>
              <w:t>Вносить представления по устранению обстоятельств, способствовавших совершению преступления, и других нарушений закона, а также принимать иные профилактические меры.</w:t>
            </w:r>
            <w:r>
              <w:br/>
            </w:r>
            <w:r>
              <w:rPr>
                <w:rFonts w:ascii="Times New Roman"/>
                <w:b w:val="false"/>
                <w:i w:val="false"/>
                <w:color w:val="000000"/>
                <w:sz w:val="20"/>
              </w:rPr>
              <w:t>
</w:t>
            </w:r>
            <w:r>
              <w:rPr>
                <w:rFonts w:ascii="Times New Roman"/>
                <w:b w:val="false"/>
                <w:i w:val="false"/>
                <w:color w:val="000000"/>
                <w:sz w:val="20"/>
              </w:rPr>
              <w:t>Соблюдать установленные законами и актами Агентства требования по хранению служебной тайны и ведению делопроизводства, в том числе связанного с государственными секретами и документами для служебного пользования.</w:t>
            </w:r>
            <w:r>
              <w:br/>
            </w:r>
            <w:r>
              <w:rPr>
                <w:rFonts w:ascii="Times New Roman"/>
                <w:b w:val="false"/>
                <w:i w:val="false"/>
                <w:color w:val="000000"/>
                <w:sz w:val="20"/>
              </w:rPr>
              <w:t>
</w:t>
            </w:r>
            <w:r>
              <w:rPr>
                <w:rFonts w:ascii="Times New Roman"/>
                <w:b w:val="false"/>
                <w:i w:val="false"/>
                <w:color w:val="000000"/>
                <w:sz w:val="20"/>
              </w:rPr>
              <w:t>Обеспечивать сохранность находящихся в производстве уголовных дел, материалов доследственных проверок, вещественных доказательств, хранящихся при уголовном деле, рассматриваемых обращений и иных служебных документов.</w:t>
            </w:r>
            <w:r>
              <w:br/>
            </w:r>
            <w:r>
              <w:rPr>
                <w:rFonts w:ascii="Times New Roman"/>
                <w:b w:val="false"/>
                <w:i w:val="false"/>
                <w:color w:val="000000"/>
                <w:sz w:val="20"/>
              </w:rPr>
              <w:t>
</w:t>
            </w:r>
            <w:r>
              <w:rPr>
                <w:rFonts w:ascii="Times New Roman"/>
                <w:b w:val="false"/>
                <w:i w:val="false"/>
                <w:color w:val="000000"/>
                <w:sz w:val="20"/>
              </w:rPr>
              <w:t>Соблюдать установленный порядок конвоирования задержанных и лиц, заключенных под стражей, с момента передачи указанных лиц конвоем следователю для проведения следственных действий, до окончания следственного действия.</w:t>
            </w:r>
            <w:r>
              <w:br/>
            </w:r>
            <w:r>
              <w:rPr>
                <w:rFonts w:ascii="Times New Roman"/>
                <w:b w:val="false"/>
                <w:i w:val="false"/>
                <w:color w:val="000000"/>
                <w:sz w:val="20"/>
              </w:rPr>
              <w:t>
</w:t>
            </w:r>
            <w:r>
              <w:rPr>
                <w:rFonts w:ascii="Times New Roman"/>
                <w:b w:val="false"/>
                <w:i w:val="false"/>
                <w:color w:val="000000"/>
                <w:sz w:val="20"/>
              </w:rPr>
              <w:t>Вести наблюдательные производства по расследуемым уголовным делам (где должны содержаться копии постановлений основных процессуальных решений, копии актов прокурорского надзора, копии обращений, связанных с расследуемым уголовным делом, и ответов на них, справки о ходе расследования).</w:t>
            </w:r>
            <w:r>
              <w:br/>
            </w:r>
            <w:r>
              <w:rPr>
                <w:rFonts w:ascii="Times New Roman"/>
                <w:b w:val="false"/>
                <w:i w:val="false"/>
                <w:color w:val="000000"/>
                <w:sz w:val="20"/>
              </w:rPr>
              <w:t>
</w:t>
            </w:r>
            <w:r>
              <w:rPr>
                <w:rFonts w:ascii="Times New Roman"/>
                <w:b w:val="false"/>
                <w:i w:val="false"/>
                <w:color w:val="000000"/>
                <w:sz w:val="20"/>
              </w:rPr>
              <w:t>Соблюдать трудовую, исполнительскую и служебную дисциплину.</w:t>
            </w:r>
            <w:r>
              <w:br/>
            </w:r>
            <w:r>
              <w:rPr>
                <w:rFonts w:ascii="Times New Roman"/>
                <w:b w:val="false"/>
                <w:i w:val="false"/>
                <w:color w:val="000000"/>
                <w:sz w:val="20"/>
              </w:rPr>
              <w:t>
</w:t>
            </w:r>
            <w:r>
              <w:rPr>
                <w:rFonts w:ascii="Times New Roman"/>
                <w:b w:val="false"/>
                <w:i w:val="false"/>
                <w:color w:val="000000"/>
                <w:sz w:val="20"/>
              </w:rPr>
              <w:t>Исполнять иные предусмотренные законом требования, а также поручения и указания руководства Департамента и Агентства, либо лиц, их замещающих.</w:t>
            </w:r>
          </w:p>
        </w:tc>
      </w:tr>
    </w:tbl>
    <w:bookmarkStart w:name="z470" w:id="484"/>
    <w:p>
      <w:pPr>
        <w:spacing w:after="0"/>
        <w:ind w:left="0"/>
        <w:jc w:val="both"/>
      </w:pPr>
      <w:r>
        <w:rPr>
          <w:rFonts w:ascii="Times New Roman"/>
          <w:b w:val="false"/>
          <w:i w:val="false"/>
          <w:color w:val="000000"/>
          <w:sz w:val="28"/>
        </w:rPr>
        <w:t>
</w:t>
      </w:r>
      <w:r>
        <w:rPr>
          <w:rFonts w:ascii="Times New Roman"/>
          <w:b/>
          <w:i w:val="false"/>
          <w:color w:val="000000"/>
          <w:sz w:val="28"/>
        </w:rPr>
        <w:t>  Следователь межрайонного управления финансовой полиции по</w:t>
      </w:r>
      <w:r>
        <w:br/>
      </w:r>
      <w:r>
        <w:rPr>
          <w:rFonts w:ascii="Times New Roman"/>
          <w:b w:val="false"/>
          <w:i w:val="false"/>
          <w:color w:val="000000"/>
          <w:sz w:val="28"/>
        </w:rPr>
        <w:t>
                     </w:t>
      </w:r>
      <w:r>
        <w:rPr>
          <w:rFonts w:ascii="Times New Roman"/>
          <w:b/>
          <w:i w:val="false"/>
          <w:color w:val="000000"/>
          <w:sz w:val="28"/>
        </w:rPr>
        <w:t>Жанаозенскому региону</w:t>
      </w:r>
      <w:r>
        <w:br/>
      </w:r>
      <w:r>
        <w:rPr>
          <w:rFonts w:ascii="Times New Roman"/>
          <w:b w:val="false"/>
          <w:i w:val="false"/>
          <w:color w:val="000000"/>
          <w:sz w:val="28"/>
        </w:rPr>
        <w:t>
                        С-FPО-8 (№17-8)</w:t>
      </w:r>
    </w:p>
    <w:bookmarkEnd w:id="4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 xml:space="preserve">«Право» (юриспруденция, правоохранительная деятельность)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своевременно и качественно исполнять поручения руководства Департамента.</w:t>
            </w:r>
            <w:r>
              <w:br/>
            </w:r>
            <w:r>
              <w:rPr>
                <w:rFonts w:ascii="Times New Roman"/>
                <w:b w:val="false"/>
                <w:i w:val="false"/>
                <w:color w:val="000000"/>
                <w:sz w:val="20"/>
              </w:rPr>
              <w:t>
</w:t>
            </w:r>
            <w:r>
              <w:rPr>
                <w:rFonts w:ascii="Times New Roman"/>
                <w:b w:val="false"/>
                <w:i w:val="false"/>
                <w:color w:val="000000"/>
                <w:sz w:val="20"/>
              </w:rPr>
              <w:t>Расследовать уголовные дела, отнесенные по подследственности к органам финансовой полиции.</w:t>
            </w:r>
            <w:r>
              <w:br/>
            </w:r>
            <w:r>
              <w:rPr>
                <w:rFonts w:ascii="Times New Roman"/>
                <w:b w:val="false"/>
                <w:i w:val="false"/>
                <w:color w:val="000000"/>
                <w:sz w:val="20"/>
              </w:rPr>
              <w:t>
</w:t>
            </w:r>
            <w:r>
              <w:rPr>
                <w:rFonts w:ascii="Times New Roman"/>
                <w:b w:val="false"/>
                <w:i w:val="false"/>
                <w:color w:val="000000"/>
                <w:sz w:val="20"/>
              </w:rPr>
              <w:t>По поручению руководства Департамента и Агентства, либо лиц, их замещающих, принимать в производство уголовные дела и осуществлять предварительное следствие, а также проводить доследственные проверки в установленном законом порядке либо участвовать в проведении проверок совместно с оперативными сотрудниками.</w:t>
            </w:r>
            <w:r>
              <w:br/>
            </w:r>
            <w:r>
              <w:rPr>
                <w:rFonts w:ascii="Times New Roman"/>
                <w:b w:val="false"/>
                <w:i w:val="false"/>
                <w:color w:val="000000"/>
                <w:sz w:val="20"/>
              </w:rPr>
              <w:t>
</w:t>
            </w:r>
            <w:r>
              <w:rPr>
                <w:rFonts w:ascii="Times New Roman"/>
                <w:b w:val="false"/>
                <w:i w:val="false"/>
                <w:color w:val="000000"/>
                <w:sz w:val="20"/>
              </w:rPr>
              <w:t>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процесса.</w:t>
            </w:r>
            <w:r>
              <w:br/>
            </w:r>
            <w:r>
              <w:rPr>
                <w:rFonts w:ascii="Times New Roman"/>
                <w:b w:val="false"/>
                <w:i w:val="false"/>
                <w:color w:val="000000"/>
                <w:sz w:val="20"/>
              </w:rPr>
              <w:t>
</w:t>
            </w:r>
            <w:r>
              <w:rPr>
                <w:rFonts w:ascii="Times New Roman"/>
                <w:b w:val="false"/>
                <w:i w:val="false"/>
                <w:color w:val="000000"/>
                <w:sz w:val="20"/>
              </w:rPr>
              <w:t>Принимать все меры к всестороннему, полному и объективному исследованию обстоятельств дела, в установленном законом порядке осуществлять уголовное преследование лица, в отношении которого собраны достаточные доказательства, указывающие на совершение им преступления.</w:t>
            </w:r>
            <w:r>
              <w:br/>
            </w:r>
            <w:r>
              <w:rPr>
                <w:rFonts w:ascii="Times New Roman"/>
                <w:b w:val="false"/>
                <w:i w:val="false"/>
                <w:color w:val="000000"/>
                <w:sz w:val="20"/>
              </w:rPr>
              <w:t>
</w:t>
            </w:r>
            <w:r>
              <w:rPr>
                <w:rFonts w:ascii="Times New Roman"/>
                <w:b w:val="false"/>
                <w:i w:val="false"/>
                <w:color w:val="000000"/>
                <w:sz w:val="20"/>
              </w:rPr>
              <w:t>Составлять планы расследования (проверок) по находящимся в производстве уголовным делам и материалам доследственных проверок, обеспечивать своевременное исполнение предусмотренных следственно-оперативных мероприятий.</w:t>
            </w:r>
            <w:r>
              <w:br/>
            </w:r>
            <w:r>
              <w:rPr>
                <w:rFonts w:ascii="Times New Roman"/>
                <w:b w:val="false"/>
                <w:i w:val="false"/>
                <w:color w:val="000000"/>
                <w:sz w:val="20"/>
              </w:rPr>
              <w:t>
</w:t>
            </w:r>
            <w:r>
              <w:rPr>
                <w:rFonts w:ascii="Times New Roman"/>
                <w:b w:val="false"/>
                <w:i w:val="false"/>
                <w:color w:val="000000"/>
                <w:sz w:val="20"/>
              </w:rPr>
              <w:t>Докладывать начальнику Управления и курирующему заместителю начальника Департамента о ходе расследования и доследственных проверок.</w:t>
            </w:r>
            <w:r>
              <w:br/>
            </w:r>
            <w:r>
              <w:rPr>
                <w:rFonts w:ascii="Times New Roman"/>
                <w:b w:val="false"/>
                <w:i w:val="false"/>
                <w:color w:val="000000"/>
                <w:sz w:val="20"/>
              </w:rPr>
              <w:t>
</w:t>
            </w:r>
            <w:r>
              <w:rPr>
                <w:rFonts w:ascii="Times New Roman"/>
                <w:b w:val="false"/>
                <w:i w:val="false"/>
                <w:color w:val="000000"/>
                <w:sz w:val="20"/>
              </w:rPr>
              <w:t>Соблюдать процессуальные сроки по уголовным делам и материалам доследственных проверок, а также сроки рассмотрения обращений граждан и юридических лиц.</w:t>
            </w:r>
            <w:r>
              <w:br/>
            </w:r>
            <w:r>
              <w:rPr>
                <w:rFonts w:ascii="Times New Roman"/>
                <w:b w:val="false"/>
                <w:i w:val="false"/>
                <w:color w:val="000000"/>
                <w:sz w:val="20"/>
              </w:rPr>
              <w:t>
</w:t>
            </w:r>
            <w:r>
              <w:rPr>
                <w:rFonts w:ascii="Times New Roman"/>
                <w:b w:val="false"/>
                <w:i w:val="false"/>
                <w:color w:val="000000"/>
                <w:sz w:val="20"/>
              </w:rPr>
              <w:t>Знакомиться с оперативно-розыскными материалами, относящимся к расследуемым уголовным делам либо материалам доследственных проверок. Координировать деятельность оперативных работников, осуществляющих оперативное сопровождение по материалам доследственных проверок и уголовным делам, находящимся в производстве, при необходимости давать по ним соответствующие письменные поручения и указания, контролировать их исполнение.</w:t>
            </w:r>
            <w:r>
              <w:br/>
            </w:r>
            <w:r>
              <w:rPr>
                <w:rFonts w:ascii="Times New Roman"/>
                <w:b w:val="false"/>
                <w:i w:val="false"/>
                <w:color w:val="000000"/>
                <w:sz w:val="20"/>
              </w:rPr>
              <w:t>
</w:t>
            </w:r>
            <w:r>
              <w:rPr>
                <w:rFonts w:ascii="Times New Roman"/>
                <w:b w:val="false"/>
                <w:i w:val="false"/>
                <w:color w:val="000000"/>
                <w:sz w:val="20"/>
              </w:rPr>
              <w:t>Обеспечивать исполнение указаний руководства Департамента и Агентства, либо лиц, их замещающих, актов реагирования прокурора, постановлений и решений суда по расследуемым уголовным делам.</w:t>
            </w:r>
            <w:r>
              <w:br/>
            </w:r>
            <w:r>
              <w:rPr>
                <w:rFonts w:ascii="Times New Roman"/>
                <w:b w:val="false"/>
                <w:i w:val="false"/>
                <w:color w:val="000000"/>
                <w:sz w:val="20"/>
              </w:rPr>
              <w:t>
</w:t>
            </w:r>
            <w:r>
              <w:rPr>
                <w:rFonts w:ascii="Times New Roman"/>
                <w:b w:val="false"/>
                <w:i w:val="false"/>
                <w:color w:val="000000"/>
                <w:sz w:val="20"/>
              </w:rPr>
              <w:t>Принимать предусмотренные законом меры по обеспечению возмещения ущерба, причиненного преступлениями, восстановлению нарушенных прав граждан, охраняемых законом интересов юридических лиц, общества и государства</w:t>
            </w:r>
            <w:r>
              <w:br/>
            </w:r>
            <w:r>
              <w:rPr>
                <w:rFonts w:ascii="Times New Roman"/>
                <w:b w:val="false"/>
                <w:i w:val="false"/>
                <w:color w:val="000000"/>
                <w:sz w:val="20"/>
              </w:rPr>
              <w:t>
</w:t>
            </w:r>
            <w:r>
              <w:rPr>
                <w:rFonts w:ascii="Times New Roman"/>
                <w:b w:val="false"/>
                <w:i w:val="false"/>
                <w:color w:val="000000"/>
                <w:sz w:val="20"/>
              </w:rPr>
              <w:t>Вносить представления по устранению обстоятельств, способствовавших совершению преступления, и других нарушений закона, а также принимать иные профилактические меры.</w:t>
            </w:r>
            <w:r>
              <w:br/>
            </w:r>
            <w:r>
              <w:rPr>
                <w:rFonts w:ascii="Times New Roman"/>
                <w:b w:val="false"/>
                <w:i w:val="false"/>
                <w:color w:val="000000"/>
                <w:sz w:val="20"/>
              </w:rPr>
              <w:t>
</w:t>
            </w:r>
            <w:r>
              <w:rPr>
                <w:rFonts w:ascii="Times New Roman"/>
                <w:b w:val="false"/>
                <w:i w:val="false"/>
                <w:color w:val="000000"/>
                <w:sz w:val="20"/>
              </w:rPr>
              <w:t>Соблюдать установленные законами и актами Агентства требования по хранению служебной тайны и ведению делопроизводства, в том числе связанного с государственными секретами и документами для служебного пользования.</w:t>
            </w:r>
            <w:r>
              <w:br/>
            </w:r>
            <w:r>
              <w:rPr>
                <w:rFonts w:ascii="Times New Roman"/>
                <w:b w:val="false"/>
                <w:i w:val="false"/>
                <w:color w:val="000000"/>
                <w:sz w:val="20"/>
              </w:rPr>
              <w:t>
</w:t>
            </w:r>
            <w:r>
              <w:rPr>
                <w:rFonts w:ascii="Times New Roman"/>
                <w:b w:val="false"/>
                <w:i w:val="false"/>
                <w:color w:val="000000"/>
                <w:sz w:val="20"/>
              </w:rPr>
              <w:t>Обеспечивать сохранность находящихся в производстве уголовных дел, материалов доследственных проверок, вещественных доказательств, хранящихся при уголовном деле, рассматриваемых обращений и иных служебных документов.</w:t>
            </w:r>
            <w:r>
              <w:br/>
            </w:r>
            <w:r>
              <w:rPr>
                <w:rFonts w:ascii="Times New Roman"/>
                <w:b w:val="false"/>
                <w:i w:val="false"/>
                <w:color w:val="000000"/>
                <w:sz w:val="20"/>
              </w:rPr>
              <w:t>
</w:t>
            </w:r>
            <w:r>
              <w:rPr>
                <w:rFonts w:ascii="Times New Roman"/>
                <w:b w:val="false"/>
                <w:i w:val="false"/>
                <w:color w:val="000000"/>
                <w:sz w:val="20"/>
              </w:rPr>
              <w:t>Соблюдать установленный порядок конвоирования задержанных и лиц, заключенных под стражей, с момента передачи указанных лиц конвоем следователю для проведения следственных действий, до окончания следственного действия.</w:t>
            </w:r>
            <w:r>
              <w:br/>
            </w:r>
            <w:r>
              <w:rPr>
                <w:rFonts w:ascii="Times New Roman"/>
                <w:b w:val="false"/>
                <w:i w:val="false"/>
                <w:color w:val="000000"/>
                <w:sz w:val="20"/>
              </w:rPr>
              <w:t>
</w:t>
            </w:r>
            <w:r>
              <w:rPr>
                <w:rFonts w:ascii="Times New Roman"/>
                <w:b w:val="false"/>
                <w:i w:val="false"/>
                <w:color w:val="000000"/>
                <w:sz w:val="20"/>
              </w:rPr>
              <w:t>Вести наблюдательные производства по расследуемым уголовным делам (где должны содержаться копии постановлений основных процессуальных решений, копии актов прокурорского надзора, копии обращений, связанных с расследуемым уголовным делом, и ответов на них, справки о ходе расследования).</w:t>
            </w:r>
            <w:r>
              <w:br/>
            </w:r>
            <w:r>
              <w:rPr>
                <w:rFonts w:ascii="Times New Roman"/>
                <w:b w:val="false"/>
                <w:i w:val="false"/>
                <w:color w:val="000000"/>
                <w:sz w:val="20"/>
              </w:rPr>
              <w:t>
</w:t>
            </w:r>
            <w:r>
              <w:rPr>
                <w:rFonts w:ascii="Times New Roman"/>
                <w:b w:val="false"/>
                <w:i w:val="false"/>
                <w:color w:val="000000"/>
                <w:sz w:val="20"/>
              </w:rPr>
              <w:t>Соблюдать трудовую, исполнительскую и служебную дисциплину.</w:t>
            </w:r>
            <w:r>
              <w:br/>
            </w:r>
            <w:r>
              <w:rPr>
                <w:rFonts w:ascii="Times New Roman"/>
                <w:b w:val="false"/>
                <w:i w:val="false"/>
                <w:color w:val="000000"/>
                <w:sz w:val="20"/>
              </w:rPr>
              <w:t>
</w:t>
            </w:r>
            <w:r>
              <w:rPr>
                <w:rFonts w:ascii="Times New Roman"/>
                <w:b w:val="false"/>
                <w:i w:val="false"/>
                <w:color w:val="000000"/>
                <w:sz w:val="20"/>
              </w:rPr>
              <w:t>Исполнять иные предусмотренные законом требования, а также поручения и указания руководства Департамента и Агентства, либо лиц, их замещающих.</w:t>
            </w:r>
          </w:p>
        </w:tc>
      </w:tr>
    </w:tbl>
    <w:bookmarkStart w:name="z471" w:id="485"/>
    <w:p>
      <w:pPr>
        <w:spacing w:after="0"/>
        <w:ind w:left="0"/>
        <w:jc w:val="both"/>
      </w:pPr>
      <w:r>
        <w:rPr>
          <w:rFonts w:ascii="Times New Roman"/>
          <w:b w:val="false"/>
          <w:i w:val="false"/>
          <w:color w:val="000000"/>
          <w:sz w:val="28"/>
        </w:rPr>
        <w:t>
</w:t>
      </w:r>
      <w:r>
        <w:rPr>
          <w:rFonts w:ascii="Times New Roman"/>
          <w:b/>
          <w:i w:val="false"/>
          <w:color w:val="000000"/>
          <w:sz w:val="28"/>
        </w:rPr>
        <w:t>  Межрайонный отдел финансовой полиции по Бейнеускому региону</w:t>
      </w:r>
    </w:p>
    <w:bookmarkEnd w:id="485"/>
    <w:bookmarkStart w:name="z472" w:id="486"/>
    <w:p>
      <w:pPr>
        <w:spacing w:after="0"/>
        <w:ind w:left="0"/>
        <w:jc w:val="both"/>
      </w:pPr>
      <w:r>
        <w:rPr>
          <w:rFonts w:ascii="Times New Roman"/>
          <w:b w:val="false"/>
          <w:i w:val="false"/>
          <w:color w:val="000000"/>
          <w:sz w:val="28"/>
        </w:rPr>
        <w:t>
</w:t>
      </w:r>
      <w:r>
        <w:rPr>
          <w:rFonts w:ascii="Times New Roman"/>
          <w:b/>
          <w:i w:val="false"/>
          <w:color w:val="000000"/>
          <w:sz w:val="28"/>
        </w:rPr>
        <w:t>Начальник межрайонного отдела финансовой полиции по Бейнеускому</w:t>
      </w:r>
      <w:r>
        <w:br/>
      </w:r>
      <w:r>
        <w:rPr>
          <w:rFonts w:ascii="Times New Roman"/>
          <w:b w:val="false"/>
          <w:i w:val="false"/>
          <w:color w:val="000000"/>
          <w:sz w:val="28"/>
        </w:rPr>
        <w:t>
                              </w:t>
      </w:r>
      <w:r>
        <w:rPr>
          <w:rFonts w:ascii="Times New Roman"/>
          <w:b/>
          <w:i w:val="false"/>
          <w:color w:val="000000"/>
          <w:sz w:val="28"/>
        </w:rPr>
        <w:t>региону</w:t>
      </w:r>
      <w:r>
        <w:br/>
      </w:r>
      <w:r>
        <w:rPr>
          <w:rFonts w:ascii="Times New Roman"/>
          <w:b w:val="false"/>
          <w:i w:val="false"/>
          <w:color w:val="000000"/>
          <w:sz w:val="28"/>
        </w:rPr>
        <w:t>
                           С-FPО-4 (№18–1)</w:t>
      </w:r>
    </w:p>
    <w:bookmarkEnd w:id="4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 xml:space="preserve">«Право»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в том числе не менее одного года на руководящих должностях или двух лет на должностях равнозначной или следующей нижестоящей категории либо не менее семи лет работы в государственных органах, в том числе не менее трех лет на руководящих должностях, либо не менее девяти лет стажа работы в сферах, соответствующих функциональным направлениям конкретной должности данной категории, в том числе не менее четырех лет на руководящих должностях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непосредственное руководство и обеспечивать организацию работы отдела.</w:t>
            </w:r>
            <w:r>
              <w:br/>
            </w:r>
            <w:r>
              <w:rPr>
                <w:rFonts w:ascii="Times New Roman"/>
                <w:b w:val="false"/>
                <w:i w:val="false"/>
                <w:color w:val="000000"/>
                <w:sz w:val="20"/>
              </w:rPr>
              <w:t>
</w:t>
            </w:r>
            <w:r>
              <w:rPr>
                <w:rFonts w:ascii="Times New Roman"/>
                <w:b w:val="false"/>
                <w:i w:val="false"/>
                <w:color w:val="000000"/>
                <w:sz w:val="20"/>
              </w:rPr>
              <w:t>Распределять обязанности и поступающие материалы между сотрудниками отдела с учетом взаимозаменяемости.</w:t>
            </w:r>
            <w:r>
              <w:br/>
            </w:r>
            <w:r>
              <w:rPr>
                <w:rFonts w:ascii="Times New Roman"/>
                <w:b w:val="false"/>
                <w:i w:val="false"/>
                <w:color w:val="000000"/>
                <w:sz w:val="20"/>
              </w:rPr>
              <w:t>
</w:t>
            </w:r>
            <w:r>
              <w:rPr>
                <w:rFonts w:ascii="Times New Roman"/>
                <w:b w:val="false"/>
                <w:i w:val="false"/>
                <w:color w:val="000000"/>
                <w:sz w:val="20"/>
              </w:rPr>
              <w:t>Обеспечивать и осуществлять контроль за: исполнением сотрудниками отдела возложенных на них обязанностей, качественное и своевременное выполнение ими поручений руководства Департамента и Агентства; исполнением Стратегического и Операционного плана Агентства; подготовкой отделом и другими подразделениями Департамента материалов на коллегию Агентства, аппаратные и оперативные совещания Департамента, а также другие мероприятия, проводимые в Департаменте; подготовкой служебных документов начальнику Департамента и в вышестоящие государственные органы, а также докладов и выступлений начальника Департамента.</w:t>
            </w:r>
          </w:p>
        </w:tc>
      </w:tr>
    </w:tbl>
    <w:bookmarkStart w:name="z473" w:id="487"/>
    <w:p>
      <w:pPr>
        <w:spacing w:after="0"/>
        <w:ind w:left="0"/>
        <w:jc w:val="both"/>
      </w:pPr>
      <w:r>
        <w:rPr>
          <w:rFonts w:ascii="Times New Roman"/>
          <w:b w:val="false"/>
          <w:i w:val="false"/>
          <w:color w:val="000000"/>
          <w:sz w:val="28"/>
        </w:rPr>
        <w:t>
</w:t>
      </w:r>
      <w:r>
        <w:rPr>
          <w:rFonts w:ascii="Times New Roman"/>
          <w:b/>
          <w:i w:val="false"/>
          <w:color w:val="000000"/>
          <w:sz w:val="28"/>
        </w:rPr>
        <w:t>Старший следователь межрайонного отдела финансовой полиции по</w:t>
      </w:r>
      <w:r>
        <w:br/>
      </w:r>
      <w:r>
        <w:rPr>
          <w:rFonts w:ascii="Times New Roman"/>
          <w:b w:val="false"/>
          <w:i w:val="false"/>
          <w:color w:val="000000"/>
          <w:sz w:val="28"/>
        </w:rPr>
        <w:t>
                        </w:t>
      </w:r>
      <w:r>
        <w:rPr>
          <w:rFonts w:ascii="Times New Roman"/>
          <w:b/>
          <w:i w:val="false"/>
          <w:color w:val="000000"/>
          <w:sz w:val="28"/>
        </w:rPr>
        <w:t>Бейнеускому региону</w:t>
      </w:r>
      <w:r>
        <w:br/>
      </w:r>
      <w:r>
        <w:rPr>
          <w:rFonts w:ascii="Times New Roman"/>
          <w:b w:val="false"/>
          <w:i w:val="false"/>
          <w:color w:val="000000"/>
          <w:sz w:val="28"/>
        </w:rPr>
        <w:t>
                           С-FPО-8 (№18-2)</w:t>
      </w:r>
    </w:p>
    <w:bookmarkEnd w:id="4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 xml:space="preserve">«Право» (юриспруденция, правоохранительная деятельность)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своевременно и качественно исполнять поручения руководства Департамента.</w:t>
            </w:r>
            <w:r>
              <w:br/>
            </w:r>
            <w:r>
              <w:rPr>
                <w:rFonts w:ascii="Times New Roman"/>
                <w:b w:val="false"/>
                <w:i w:val="false"/>
                <w:color w:val="000000"/>
                <w:sz w:val="20"/>
              </w:rPr>
              <w:t>
</w:t>
            </w:r>
            <w:r>
              <w:rPr>
                <w:rFonts w:ascii="Times New Roman"/>
                <w:b w:val="false"/>
                <w:i w:val="false"/>
                <w:color w:val="000000"/>
                <w:sz w:val="20"/>
              </w:rPr>
              <w:t>Расследовать уголовные дела, отнесенные по подследственности к органам финансовой полиции.</w:t>
            </w:r>
            <w:r>
              <w:br/>
            </w:r>
            <w:r>
              <w:rPr>
                <w:rFonts w:ascii="Times New Roman"/>
                <w:b w:val="false"/>
                <w:i w:val="false"/>
                <w:color w:val="000000"/>
                <w:sz w:val="20"/>
              </w:rPr>
              <w:t>
</w:t>
            </w:r>
            <w:r>
              <w:rPr>
                <w:rFonts w:ascii="Times New Roman"/>
                <w:b w:val="false"/>
                <w:i w:val="false"/>
                <w:color w:val="000000"/>
                <w:sz w:val="20"/>
              </w:rPr>
              <w:t>По поручению руководства Департамента и Агентства, либо лиц, их замещающих, принимать в производство уголовные дела и осуществлять предварительное следствие, а также проводить доследственные проверки в установленном законом порядке либо участвовать в проведении проверок совместно с оперативными сотрудниками.</w:t>
            </w:r>
            <w:r>
              <w:br/>
            </w:r>
            <w:r>
              <w:rPr>
                <w:rFonts w:ascii="Times New Roman"/>
                <w:b w:val="false"/>
                <w:i w:val="false"/>
                <w:color w:val="000000"/>
                <w:sz w:val="20"/>
              </w:rPr>
              <w:t>
</w:t>
            </w:r>
            <w:r>
              <w:rPr>
                <w:rFonts w:ascii="Times New Roman"/>
                <w:b w:val="false"/>
                <w:i w:val="false"/>
                <w:color w:val="000000"/>
                <w:sz w:val="20"/>
              </w:rPr>
              <w:t>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процесса.</w:t>
            </w:r>
            <w:r>
              <w:br/>
            </w:r>
            <w:r>
              <w:rPr>
                <w:rFonts w:ascii="Times New Roman"/>
                <w:b w:val="false"/>
                <w:i w:val="false"/>
                <w:color w:val="000000"/>
                <w:sz w:val="20"/>
              </w:rPr>
              <w:t>
</w:t>
            </w:r>
            <w:r>
              <w:rPr>
                <w:rFonts w:ascii="Times New Roman"/>
                <w:b w:val="false"/>
                <w:i w:val="false"/>
                <w:color w:val="000000"/>
                <w:sz w:val="20"/>
              </w:rPr>
              <w:t>Принимать все меры к всестороннему, полному и объективному исследованию обстоятельств дела, в установленном законом порядке осуществлять уголовное преследование лица, в отношении которого собраны достаточные доказательства, указывающие на совершение им преступления.</w:t>
            </w:r>
            <w:r>
              <w:br/>
            </w:r>
            <w:r>
              <w:rPr>
                <w:rFonts w:ascii="Times New Roman"/>
                <w:b w:val="false"/>
                <w:i w:val="false"/>
                <w:color w:val="000000"/>
                <w:sz w:val="20"/>
              </w:rPr>
              <w:t>
</w:t>
            </w:r>
            <w:r>
              <w:rPr>
                <w:rFonts w:ascii="Times New Roman"/>
                <w:b w:val="false"/>
                <w:i w:val="false"/>
                <w:color w:val="000000"/>
                <w:sz w:val="20"/>
              </w:rPr>
              <w:t>Составлять планы расследования (проверок) по находящимся в производстве уголовным делам и материалам доследственных проверок, обеспечивать своевременное исполнение предусмотренных следственно-оперативных мероприятий.</w:t>
            </w:r>
            <w:r>
              <w:br/>
            </w:r>
            <w:r>
              <w:rPr>
                <w:rFonts w:ascii="Times New Roman"/>
                <w:b w:val="false"/>
                <w:i w:val="false"/>
                <w:color w:val="000000"/>
                <w:sz w:val="20"/>
              </w:rPr>
              <w:t>
</w:t>
            </w:r>
            <w:r>
              <w:rPr>
                <w:rFonts w:ascii="Times New Roman"/>
                <w:b w:val="false"/>
                <w:i w:val="false"/>
                <w:color w:val="000000"/>
                <w:sz w:val="20"/>
              </w:rPr>
              <w:t>Докладывать начальнику Управления и курирующему заместителю начальника Департамента о ходе расследования и доследственных проверок.</w:t>
            </w:r>
            <w:r>
              <w:br/>
            </w:r>
            <w:r>
              <w:rPr>
                <w:rFonts w:ascii="Times New Roman"/>
                <w:b w:val="false"/>
                <w:i w:val="false"/>
                <w:color w:val="000000"/>
                <w:sz w:val="20"/>
              </w:rPr>
              <w:t>
</w:t>
            </w:r>
            <w:r>
              <w:rPr>
                <w:rFonts w:ascii="Times New Roman"/>
                <w:b w:val="false"/>
                <w:i w:val="false"/>
                <w:color w:val="000000"/>
                <w:sz w:val="20"/>
              </w:rPr>
              <w:t>Соблюдать процессуальные сроки по уголовным делам и материалам доследственных проверок, а также сроки рассмотрения обращений граждан и юридических лиц.</w:t>
            </w:r>
            <w:r>
              <w:br/>
            </w:r>
            <w:r>
              <w:rPr>
                <w:rFonts w:ascii="Times New Roman"/>
                <w:b w:val="false"/>
                <w:i w:val="false"/>
                <w:color w:val="000000"/>
                <w:sz w:val="20"/>
              </w:rPr>
              <w:t>
</w:t>
            </w:r>
            <w:r>
              <w:rPr>
                <w:rFonts w:ascii="Times New Roman"/>
                <w:b w:val="false"/>
                <w:i w:val="false"/>
                <w:color w:val="000000"/>
                <w:sz w:val="20"/>
              </w:rPr>
              <w:t>Знакомиться с оперативно-розыскными материалами, относящимся к расследуемым уголовным делам либо материалам доследственных проверок. Координировать деятельность оперативных работников, осуществляющих оперативное сопровождение по материалам доследственных проверок и уголовным делам, находящимся в производстве, при необходимости давать по ним соответствующие письменные поручения и указания, контролировать их исполнение.</w:t>
            </w:r>
            <w:r>
              <w:br/>
            </w:r>
            <w:r>
              <w:rPr>
                <w:rFonts w:ascii="Times New Roman"/>
                <w:b w:val="false"/>
                <w:i w:val="false"/>
                <w:color w:val="000000"/>
                <w:sz w:val="20"/>
              </w:rPr>
              <w:t>
</w:t>
            </w:r>
            <w:r>
              <w:rPr>
                <w:rFonts w:ascii="Times New Roman"/>
                <w:b w:val="false"/>
                <w:i w:val="false"/>
                <w:color w:val="000000"/>
                <w:sz w:val="20"/>
              </w:rPr>
              <w:t>Обеспечивать исполнение указаний руководства Департамента и Агентства, либо лиц, их замещающих, актов реагирования прокурора, постановлений и решений суда по расследуемым уголовным делам.</w:t>
            </w:r>
            <w:r>
              <w:br/>
            </w:r>
            <w:r>
              <w:rPr>
                <w:rFonts w:ascii="Times New Roman"/>
                <w:b w:val="false"/>
                <w:i w:val="false"/>
                <w:color w:val="000000"/>
                <w:sz w:val="20"/>
              </w:rPr>
              <w:t>
</w:t>
            </w:r>
            <w:r>
              <w:rPr>
                <w:rFonts w:ascii="Times New Roman"/>
                <w:b w:val="false"/>
                <w:i w:val="false"/>
                <w:color w:val="000000"/>
                <w:sz w:val="20"/>
              </w:rPr>
              <w:t>Принимать предусмотренные законом меры по обеспечению возмещения ущерба, причиненного преступлениями, восстановлению нарушенных прав граждан, охраняемых законом интересов юридических лиц, общества и государства</w:t>
            </w:r>
            <w:r>
              <w:br/>
            </w:r>
            <w:r>
              <w:rPr>
                <w:rFonts w:ascii="Times New Roman"/>
                <w:b w:val="false"/>
                <w:i w:val="false"/>
                <w:color w:val="000000"/>
                <w:sz w:val="20"/>
              </w:rPr>
              <w:t>
</w:t>
            </w:r>
            <w:r>
              <w:rPr>
                <w:rFonts w:ascii="Times New Roman"/>
                <w:b w:val="false"/>
                <w:i w:val="false"/>
                <w:color w:val="000000"/>
                <w:sz w:val="20"/>
              </w:rPr>
              <w:t>Вносить представления по устранению обстоятельств, способствовавших совершению преступления, и других нарушений закона, а также принимать иные профилактические меры.</w:t>
            </w:r>
            <w:r>
              <w:br/>
            </w:r>
            <w:r>
              <w:rPr>
                <w:rFonts w:ascii="Times New Roman"/>
                <w:b w:val="false"/>
                <w:i w:val="false"/>
                <w:color w:val="000000"/>
                <w:sz w:val="20"/>
              </w:rPr>
              <w:t>
</w:t>
            </w:r>
            <w:r>
              <w:rPr>
                <w:rFonts w:ascii="Times New Roman"/>
                <w:b w:val="false"/>
                <w:i w:val="false"/>
                <w:color w:val="000000"/>
                <w:sz w:val="20"/>
              </w:rPr>
              <w:t>Соблюдать установленные законами и актами Агентства требования по хранению служебной тайны и ведению делопроизводства, в том числе связанного с государственными секретами и документами для служебного пользования.</w:t>
            </w:r>
            <w:r>
              <w:br/>
            </w:r>
            <w:r>
              <w:rPr>
                <w:rFonts w:ascii="Times New Roman"/>
                <w:b w:val="false"/>
                <w:i w:val="false"/>
                <w:color w:val="000000"/>
                <w:sz w:val="20"/>
              </w:rPr>
              <w:t>
</w:t>
            </w:r>
            <w:r>
              <w:rPr>
                <w:rFonts w:ascii="Times New Roman"/>
                <w:b w:val="false"/>
                <w:i w:val="false"/>
                <w:color w:val="000000"/>
                <w:sz w:val="20"/>
              </w:rPr>
              <w:t>Обеспечивать сохранность находящихся в производстве уголовных дел, материалов доследственных проверок, вещественных доказательств, хранящихся при уголовном деле, рассматриваемых обращений и иных служебных документов.</w:t>
            </w:r>
            <w:r>
              <w:br/>
            </w:r>
            <w:r>
              <w:rPr>
                <w:rFonts w:ascii="Times New Roman"/>
                <w:b w:val="false"/>
                <w:i w:val="false"/>
                <w:color w:val="000000"/>
                <w:sz w:val="20"/>
              </w:rPr>
              <w:t>
</w:t>
            </w:r>
            <w:r>
              <w:rPr>
                <w:rFonts w:ascii="Times New Roman"/>
                <w:b w:val="false"/>
                <w:i w:val="false"/>
                <w:color w:val="000000"/>
                <w:sz w:val="20"/>
              </w:rPr>
              <w:t>Соблюдать установленный порядок конвоирования задержанных и лиц, заключенных под стражей, с момента передачи указанных лиц конвоем следователю для проведения следственных действий, до окончания следственного действия.</w:t>
            </w:r>
            <w:r>
              <w:br/>
            </w:r>
            <w:r>
              <w:rPr>
                <w:rFonts w:ascii="Times New Roman"/>
                <w:b w:val="false"/>
                <w:i w:val="false"/>
                <w:color w:val="000000"/>
                <w:sz w:val="20"/>
              </w:rPr>
              <w:t>
</w:t>
            </w:r>
            <w:r>
              <w:rPr>
                <w:rFonts w:ascii="Times New Roman"/>
                <w:b w:val="false"/>
                <w:i w:val="false"/>
                <w:color w:val="000000"/>
                <w:sz w:val="20"/>
              </w:rPr>
              <w:t>Вести наблюдательные производства по расследуемым уголовным делам (где должны содержаться копии постановлений основных процессуальных решений, копии актов прокурорского надзора, копии обращений, связанных с расследуемым уголовным делом, и ответов на них, справки о ходе расследования).</w:t>
            </w:r>
            <w:r>
              <w:br/>
            </w:r>
            <w:r>
              <w:rPr>
                <w:rFonts w:ascii="Times New Roman"/>
                <w:b w:val="false"/>
                <w:i w:val="false"/>
                <w:color w:val="000000"/>
                <w:sz w:val="20"/>
              </w:rPr>
              <w:t>
</w:t>
            </w:r>
            <w:r>
              <w:rPr>
                <w:rFonts w:ascii="Times New Roman"/>
                <w:b w:val="false"/>
                <w:i w:val="false"/>
                <w:color w:val="000000"/>
                <w:sz w:val="20"/>
              </w:rPr>
              <w:t>Соблюдать трудовую, исполнительскую и служебную дисциплину.</w:t>
            </w:r>
            <w:r>
              <w:br/>
            </w:r>
            <w:r>
              <w:rPr>
                <w:rFonts w:ascii="Times New Roman"/>
                <w:b w:val="false"/>
                <w:i w:val="false"/>
                <w:color w:val="000000"/>
                <w:sz w:val="20"/>
              </w:rPr>
              <w:t>
</w:t>
            </w:r>
            <w:r>
              <w:rPr>
                <w:rFonts w:ascii="Times New Roman"/>
                <w:b w:val="false"/>
                <w:i w:val="false"/>
                <w:color w:val="000000"/>
                <w:sz w:val="20"/>
              </w:rPr>
              <w:t>Исполнять иные предусмотренные законом требования, а также поручения и указания руководства Департамента и Агентства, либо лиц, их замещающих.</w:t>
            </w:r>
          </w:p>
        </w:tc>
      </w:tr>
    </w:tbl>
    <w:bookmarkStart w:name="z474" w:id="488"/>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межрайонного отдела финансовой полиции по</w:t>
      </w:r>
      <w:r>
        <w:br/>
      </w:r>
      <w:r>
        <w:rPr>
          <w:rFonts w:ascii="Times New Roman"/>
          <w:b w:val="false"/>
          <w:i w:val="false"/>
          <w:color w:val="000000"/>
          <w:sz w:val="28"/>
        </w:rPr>
        <w:t>
                           </w:t>
      </w:r>
      <w:r>
        <w:rPr>
          <w:rFonts w:ascii="Times New Roman"/>
          <w:b/>
          <w:i w:val="false"/>
          <w:color w:val="000000"/>
          <w:sz w:val="28"/>
        </w:rPr>
        <w:t>Бейнеускому региону</w:t>
      </w:r>
      <w:r>
        <w:br/>
      </w:r>
      <w:r>
        <w:rPr>
          <w:rFonts w:ascii="Times New Roman"/>
          <w:b w:val="false"/>
          <w:i w:val="false"/>
          <w:color w:val="000000"/>
          <w:sz w:val="28"/>
        </w:rPr>
        <w:t>
                              С-FPО-8 (№18-3)</w:t>
      </w:r>
    </w:p>
    <w:bookmarkEnd w:id="4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11008"/>
      </w:tblGrid>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 xml:space="preserve">«Право»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экономических и коррупционных преступлений.</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экономических и коррупционных преступлениях.</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p>
      <w:pPr>
        <w:spacing w:after="0"/>
        <w:ind w:left="0"/>
        <w:jc w:val="both"/>
      </w:pPr>
      <w:r>
        <w:rPr>
          <w:rFonts w:ascii="Times New Roman"/>
          <w:b w:val="false"/>
          <w:i w:val="false"/>
          <w:color w:val="000000"/>
          <w:sz w:val="28"/>
        </w:rPr>
        <w:t>      </w:t>
      </w:r>
      <w:r>
        <w:rPr>
          <w:rFonts w:ascii="Times New Roman"/>
          <w:b w:val="false"/>
          <w:i/>
          <w:color w:val="000000"/>
          <w:sz w:val="28"/>
        </w:rPr>
        <w:t>См.</w:t>
      </w:r>
      <w:r>
        <w:rPr>
          <w:rFonts w:ascii="Times New Roman"/>
          <w:b w:val="false"/>
          <w:i w:val="false"/>
          <w:color w:val="000000"/>
          <w:sz w:val="28"/>
        </w:rPr>
        <w:t> </w:t>
      </w:r>
      <w:r>
        <w:rPr>
          <w:rFonts w:ascii="Times New Roman"/>
          <w:b w:val="false"/>
          <w:i w:val="false"/>
          <w:color w:val="000000"/>
          <w:sz w:val="28"/>
        </w:rPr>
        <w:t>продолжение</w:t>
      </w:r>
      <w:r>
        <w:rPr>
          <w:rFonts w:ascii="Times New Roman"/>
          <w:b w:val="false"/>
          <w:i w:val="false"/>
          <w:color w:val="000000"/>
          <w:sz w:val="28"/>
        </w:rPr>
        <w:t xml:space="preserve"> V13008905_3</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