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c6d4" w14:textId="506c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октября 2013 года № 333. Зарегистрирован в Министерстве юстиции Республики Казахстан 13 ноября 2013 года № 8905. Утратил силу приказом Председателя Агентства Республики Казахстан по борьбе с экономической и коррупционной преступностью (финансовая полиция) от 15 апреля 2014 года № 140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борьбе с экономической и коррупционной преступностью (финансовая полиция) от 15.04.2014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См. </w:t>
      </w:r>
      <w:r>
        <w:rPr>
          <w:rFonts w:ascii="Times New Roman"/>
          <w:b w:val="false"/>
          <w:i w:val="false"/>
          <w:color w:val="000000"/>
          <w:sz w:val="28"/>
        </w:rPr>
        <w:t>начало</w:t>
      </w:r>
      <w:r>
        <w:rPr>
          <w:rFonts w:ascii="Times New Roman"/>
          <w:b w:val="false"/>
          <w:i w:val="false"/>
          <w:color w:val="ff0000"/>
          <w:sz w:val="28"/>
        </w:rPr>
        <w:t xml:space="preserve"> V1300008905</w:t>
      </w:r>
    </w:p>
    <w:bookmarkStart w:name="z1" w:id="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Актюбинской области</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w:t>
      </w:r>
      <w:r>
        <w:br/>
      </w:r>
      <w:r>
        <w:rPr>
          <w:rFonts w:ascii="Times New Roman"/>
          <w:b w:val="false"/>
          <w:i w:val="false"/>
          <w:color w:val="000000"/>
          <w:sz w:val="28"/>
        </w:rPr>
        <w:t>
                   и финансовыми преступлениями)</w:t>
      </w:r>
      <w:r>
        <w:br/>
      </w:r>
      <w:r>
        <w:rPr>
          <w:rFonts w:ascii="Times New Roman"/>
          <w:b w:val="false"/>
          <w:i w:val="false"/>
          <w:color w:val="000000"/>
          <w:sz w:val="28"/>
        </w:rPr>
        <w:t>
                         С-FPО-2 (№5–4)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дежурный офицер</w:t>
      </w:r>
      <w:r>
        <w:br/>
      </w:r>
      <w:r>
        <w:rPr>
          <w:rFonts w:ascii="Times New Roman"/>
          <w:b w:val="false"/>
          <w:i w:val="false"/>
          <w:color w:val="000000"/>
          <w:sz w:val="28"/>
        </w:rPr>
        <w:t>
                        С-FPО-7 (№5-6)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обеспечения секретности</w:t>
      </w:r>
      <w:r>
        <w:br/>
      </w:r>
      <w:r>
        <w:rPr>
          <w:rFonts w:ascii="Times New Roman"/>
          <w:b w:val="false"/>
          <w:i w:val="false"/>
          <w:color w:val="000000"/>
          <w:sz w:val="28"/>
        </w:rPr>
        <w:t>
                         С-FPО-7 (№6–1)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(№6–2, №6-3)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w:t>
      </w:r>
      <w:r>
        <w:br/>
      </w:r>
      <w:r>
        <w:rPr>
          <w:rFonts w:ascii="Times New Roman"/>
          <w:b w:val="false"/>
          <w:i w:val="false"/>
          <w:color w:val="000000"/>
          <w:sz w:val="28"/>
        </w:rPr>
        <w:t>
</w:t>
      </w:r>
      <w:r>
        <w:rPr>
          <w:rFonts w:ascii="Times New Roman"/>
          <w:b/>
          <w:i w:val="false"/>
          <w:color w:val="000000"/>
          <w:sz w:val="28"/>
        </w:rPr>
        <w:t>                 управления - инспекции</w:t>
      </w:r>
      <w:r>
        <w:br/>
      </w:r>
      <w:r>
        <w:rPr>
          <w:rFonts w:ascii="Times New Roman"/>
          <w:b w:val="false"/>
          <w:i w:val="false"/>
          <w:color w:val="000000"/>
          <w:sz w:val="28"/>
        </w:rPr>
        <w:t>
                        С-FPО-3 (№7–1)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ОКУ-и</w:t>
      </w:r>
      <w:r>
        <w:br/>
      </w:r>
      <w:r>
        <w:rPr>
          <w:rFonts w:ascii="Times New Roman"/>
          <w:b w:val="false"/>
          <w:i w:val="false"/>
          <w:color w:val="000000"/>
          <w:sz w:val="28"/>
        </w:rPr>
        <w:t>
                         С-FPО-7 (№7–2)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w:t>
      </w:r>
      <w:r>
        <w:br/>
      </w:r>
      <w:r>
        <w:rPr>
          <w:rFonts w:ascii="Times New Roman"/>
          <w:b w:val="false"/>
          <w:i w:val="false"/>
          <w:color w:val="000000"/>
          <w:sz w:val="28"/>
        </w:rPr>
        <w:t>
</w:t>
      </w:r>
      <w:r>
        <w:rPr>
          <w:rFonts w:ascii="Times New Roman"/>
          <w:b/>
          <w:i w:val="false"/>
          <w:color w:val="000000"/>
          <w:sz w:val="28"/>
        </w:rPr>
        <w:t>       и арттехвооружения дежурной части (отдела) ОКУ-и</w:t>
      </w:r>
      <w:r>
        <w:br/>
      </w:r>
      <w:r>
        <w:rPr>
          <w:rFonts w:ascii="Times New Roman"/>
          <w:b w:val="false"/>
          <w:i w:val="false"/>
          <w:color w:val="000000"/>
          <w:sz w:val="28"/>
        </w:rPr>
        <w:t>
                           С-FPО-7 (№7–4)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(№7–5, №7-6, №7-7)</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(№7–8, №7-9)</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r>
        <w:br/>
      </w: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отдела кадров</w:t>
      </w:r>
      <w:r>
        <w:br/>
      </w:r>
      <w:r>
        <w:rPr>
          <w:rFonts w:ascii="Times New Roman"/>
          <w:b w:val="false"/>
          <w:i w:val="false"/>
          <w:color w:val="000000"/>
          <w:sz w:val="28"/>
        </w:rPr>
        <w:t>
                          С-FPО-7 (№8-2)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 xml:space="preserve">Готовить заключения, приказы по установлению процентной надбавки за выслугу лет сотрудникам Департамента. </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 xml:space="preserve">Вести мониторинг, систематизацию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Проводить полиграфологические исследование в Департаменте; </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С-FPО-7 (№9–2)</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С-FPО-8 (№9-3)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 №10-3)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w:t>
      </w:r>
      <w:r>
        <w:br/>
      </w:r>
      <w:r>
        <w:rPr>
          <w:rFonts w:ascii="Times New Roman"/>
          <w:b w:val="false"/>
          <w:i w:val="false"/>
          <w:color w:val="000000"/>
          <w:sz w:val="28"/>
        </w:rPr>
        <w:t>
</w:t>
      </w:r>
      <w:r>
        <w:rPr>
          <w:rFonts w:ascii="Times New Roman"/>
          <w:b/>
          <w:i w:val="false"/>
          <w:color w:val="000000"/>
          <w:sz w:val="28"/>
        </w:rPr>
        <w:t>                и финансовых преступлений</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С-FPО-3 (№11–1)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 №11-6, №11-7)</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(№11-8, №11-9, №11-10)</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(№11-11)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w:t>
      </w:r>
      <w:r>
        <w:br/>
      </w:r>
      <w:r>
        <w:rPr>
          <w:rFonts w:ascii="Times New Roman"/>
          <w:b w:val="false"/>
          <w:i w:val="false"/>
          <w:color w:val="000000"/>
          <w:sz w:val="28"/>
        </w:rPr>
        <w:t>
                        С-FPО-5 (№11–12)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xml:space="preserve">
        развития, национальных компаний и транспорта </w:t>
      </w:r>
      <w:r>
        <w:rPr>
          <w:rFonts w:ascii="Times New Roman"/>
          <w:b/>
          <w:i w:val="false"/>
          <w:color w:val="000000"/>
          <w:sz w:val="28"/>
        </w:rPr>
        <w:t>УРЭФП</w:t>
      </w:r>
      <w:r>
        <w:br/>
      </w:r>
      <w:r>
        <w:rPr>
          <w:rFonts w:ascii="Times New Roman"/>
          <w:b w:val="false"/>
          <w:i w:val="false"/>
          <w:color w:val="000000"/>
          <w:sz w:val="28"/>
        </w:rPr>
        <w:t>
         С-FPО-7 (№11-13, №11-14, №11-15, №11-16, №11-17)</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(№11-18, №11-19, №11-20)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(№11-21)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r>
        <w:br/>
      </w:r>
      <w:r>
        <w:rPr>
          <w:rFonts w:ascii="Times New Roman"/>
          <w:b w:val="false"/>
          <w:i w:val="false"/>
          <w:color w:val="000000"/>
          <w:sz w:val="28"/>
        </w:rPr>
        <w:t>
                Начальник специального управления</w:t>
      </w:r>
      <w:r>
        <w:br/>
      </w:r>
      <w:r>
        <w:rPr>
          <w:rFonts w:ascii="Times New Roman"/>
          <w:b w:val="false"/>
          <w:i w:val="false"/>
          <w:color w:val="000000"/>
          <w:sz w:val="28"/>
        </w:rPr>
        <w:t>
                         С-FPО-3 (№12–1)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С-FPО-5 (№12–2)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выявления финансирования ОПГ и наркобизнеса СпУ</w:t>
      </w:r>
      <w:r>
        <w:br/>
      </w:r>
      <w:r>
        <w:rPr>
          <w:rFonts w:ascii="Times New Roman"/>
          <w:b w:val="false"/>
          <w:i w:val="false"/>
          <w:color w:val="000000"/>
          <w:sz w:val="28"/>
        </w:rPr>
        <w:t>
                       С-FPО-7 (№12-3)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выявления</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С-FPО-8 (№12-4)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(№12-5)</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по</w:t>
      </w:r>
      <w:r>
        <w:br/>
      </w:r>
      <w:r>
        <w:rPr>
          <w:rFonts w:ascii="Times New Roman"/>
          <w:b w:val="false"/>
          <w:i w:val="false"/>
          <w:color w:val="000000"/>
          <w:sz w:val="28"/>
        </w:rPr>
        <w:t>
</w:t>
      </w:r>
      <w:r>
        <w:rPr>
          <w:rFonts w:ascii="Times New Roman"/>
          <w:b/>
          <w:i w:val="false"/>
          <w:color w:val="000000"/>
          <w:sz w:val="28"/>
        </w:rPr>
        <w:t>  противодействию религиозному экстремизму и терроризму СпУ</w:t>
      </w:r>
      <w:r>
        <w:br/>
      </w:r>
      <w:r>
        <w:rPr>
          <w:rFonts w:ascii="Times New Roman"/>
          <w:b w:val="false"/>
          <w:i w:val="false"/>
          <w:color w:val="000000"/>
          <w:sz w:val="28"/>
        </w:rPr>
        <w:t>
                       С-FPО-7 (№12-6)</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(№12-7)</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(№12–8)</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С-FPО-7 (№12-9)</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оперативных</w:t>
      </w:r>
      <w:r>
        <w:br/>
      </w:r>
      <w:r>
        <w:rPr>
          <w:rFonts w:ascii="Times New Roman"/>
          <w:b w:val="false"/>
          <w:i w:val="false"/>
          <w:color w:val="000000"/>
          <w:sz w:val="28"/>
        </w:rPr>
        <w:t>
</w:t>
      </w:r>
      <w:r>
        <w:rPr>
          <w:rFonts w:ascii="Times New Roman"/>
          <w:b/>
          <w:i w:val="false"/>
          <w:color w:val="000000"/>
          <w:sz w:val="28"/>
        </w:rPr>
        <w:t>                   учетов и анализа СпУ</w:t>
      </w:r>
      <w:r>
        <w:br/>
      </w:r>
      <w:r>
        <w:rPr>
          <w:rFonts w:ascii="Times New Roman"/>
          <w:b w:val="false"/>
          <w:i w:val="false"/>
          <w:color w:val="000000"/>
          <w:sz w:val="28"/>
        </w:rPr>
        <w:t>
                       С-FPО-8 (№12-10)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группы розыска СпУ</w:t>
      </w:r>
      <w:r>
        <w:br/>
      </w:r>
      <w:r>
        <w:rPr>
          <w:rFonts w:ascii="Times New Roman"/>
          <w:b w:val="false"/>
          <w:i w:val="false"/>
          <w:color w:val="000000"/>
          <w:sz w:val="28"/>
        </w:rPr>
        <w:t>
                        С-FPО-7 (№12-11)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 СпУ</w:t>
      </w:r>
      <w:r>
        <w:br/>
      </w:r>
      <w:r>
        <w:rPr>
          <w:rFonts w:ascii="Times New Roman"/>
          <w:b w:val="false"/>
          <w:i w:val="false"/>
          <w:color w:val="000000"/>
          <w:sz w:val="28"/>
        </w:rPr>
        <w:t>
                         С-FPО-8 (№12-12)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защиты</w:t>
      </w:r>
      <w:r>
        <w:br/>
      </w:r>
      <w:r>
        <w:rPr>
          <w:rFonts w:ascii="Times New Roman"/>
          <w:b w:val="false"/>
          <w:i w:val="false"/>
          <w:color w:val="000000"/>
          <w:sz w:val="28"/>
        </w:rPr>
        <w:t>
</w:t>
      </w:r>
      <w:r>
        <w:rPr>
          <w:rFonts w:ascii="Times New Roman"/>
          <w:b/>
          <w:i w:val="false"/>
          <w:color w:val="000000"/>
          <w:sz w:val="28"/>
        </w:rPr>
        <w:t>           участников уголовного процесса СпУ</w:t>
      </w:r>
      <w:r>
        <w:br/>
      </w:r>
      <w:r>
        <w:rPr>
          <w:rFonts w:ascii="Times New Roman"/>
          <w:b w:val="false"/>
          <w:i w:val="false"/>
          <w:color w:val="000000"/>
          <w:sz w:val="28"/>
        </w:rPr>
        <w:t>
                      С-FPО-7 (№12-13)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(№12–14)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(№12-15)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(№12-16)</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(№13–1)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сфере теневой экономики УДПЭП</w:t>
      </w:r>
      <w:r>
        <w:br/>
      </w:r>
      <w:r>
        <w:rPr>
          <w:rFonts w:ascii="Times New Roman"/>
          <w:b w:val="false"/>
          <w:i w:val="false"/>
          <w:color w:val="000000"/>
          <w:sz w:val="28"/>
        </w:rPr>
        <w:t>
                        С-FPО-5 (№13–2)</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(№13-3, №13-4)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С-FPО-8 (№13-5)</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С-FPО-9 (№13-6)</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особо важным делам</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сфере теневой экономики УДПЭП</w:t>
      </w:r>
      <w:r>
        <w:br/>
      </w:r>
      <w:r>
        <w:rPr>
          <w:rFonts w:ascii="Times New Roman"/>
          <w:b w:val="false"/>
          <w:i w:val="false"/>
          <w:color w:val="000000"/>
          <w:sz w:val="28"/>
        </w:rPr>
        <w:t>
                       С-FPО-7 (№13-7, №13-8)</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С-FPО-8 (№13-9)</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С-FPО-5 (№13–10)</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(№13-11, №13-12)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С-FPО-8 (№13-13)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(№13-15, №13-16)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(№13-17)</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коррупционным и должностным преступлениям</w:t>
      </w:r>
    </w:p>
    <w:bookmarkEnd w:id="70"/>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r>
        <w:br/>
      </w:r>
      <w:r>
        <w:rPr>
          <w:rFonts w:ascii="Times New Roman"/>
          <w:b w:val="false"/>
          <w:i w:val="false"/>
          <w:color w:val="000000"/>
          <w:sz w:val="28"/>
        </w:rPr>
        <w:t>
                        С-FPО-3 (№14–1)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социальной сфере УДПКДП</w:t>
      </w:r>
      <w:r>
        <w:br/>
      </w:r>
      <w:r>
        <w:rPr>
          <w:rFonts w:ascii="Times New Roman"/>
          <w:b w:val="false"/>
          <w:i w:val="false"/>
          <w:color w:val="000000"/>
          <w:sz w:val="28"/>
        </w:rPr>
        <w:t>
                         С-FPО-5 (№14–2)</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(№14-7, №14-8)</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(№14-9)</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С-FPО-5 (№14–10)</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(№14-11, №14-12)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(№14-14)</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83" w:id="82"/>
    <w:p>
      <w:pPr>
        <w:spacing w:after="0"/>
        <w:ind w:left="0"/>
        <w:jc w:val="both"/>
      </w:pPr>
      <w:r>
        <w:rPr>
          <w:rFonts w:ascii="Times New Roman"/>
          <w:b w:val="false"/>
          <w:i w:val="false"/>
          <w:color w:val="000000"/>
          <w:sz w:val="28"/>
        </w:rPr>
        <w:t xml:space="preserve">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С-FPО-7 (№14-15, №14-16)</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С-FPО-8 (№14-17)</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С-FPО-4 (№15–1)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 xml:space="preserve">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С-FPО-8 (№15-3)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контрольно-методического отдела</w:t>
      </w:r>
      <w:r>
        <w:br/>
      </w:r>
      <w:r>
        <w:rPr>
          <w:rFonts w:ascii="Times New Roman"/>
          <w:b w:val="false"/>
          <w:i w:val="false"/>
          <w:color w:val="000000"/>
          <w:sz w:val="28"/>
        </w:rPr>
        <w:t>
                           С-FPО-9 (№15-4)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раскрытии и</w:t>
      </w:r>
      <w:r>
        <w:br/>
      </w:r>
      <w:r>
        <w:rPr>
          <w:rFonts w:ascii="Times New Roman"/>
          <w:b w:val="false"/>
          <w:i w:val="false"/>
          <w:color w:val="000000"/>
          <w:sz w:val="28"/>
        </w:rPr>
        <w:t>
</w:t>
      </w:r>
      <w:r>
        <w:rPr>
          <w:rFonts w:ascii="Times New Roman"/>
          <w:b/>
          <w:i w:val="false"/>
          <w:color w:val="000000"/>
          <w:sz w:val="28"/>
        </w:rPr>
        <w:t>              предупреждению дел о коррупции</w:t>
      </w:r>
    </w:p>
    <w:bookmarkEnd w:id="89"/>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r>
        <w:br/>
      </w:r>
      <w:r>
        <w:rPr>
          <w:rFonts w:ascii="Times New Roman"/>
          <w:b w:val="false"/>
          <w:i w:val="false"/>
          <w:color w:val="000000"/>
          <w:sz w:val="28"/>
        </w:rPr>
        <w:t>
                        С-FPО-3 (№16–1)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w:t>
      </w:r>
      <w:r>
        <w:br/>
      </w:r>
      <w:r>
        <w:rPr>
          <w:rFonts w:ascii="Times New Roman"/>
          <w:b w:val="false"/>
          <w:i w:val="false"/>
          <w:color w:val="000000"/>
          <w:sz w:val="28"/>
        </w:rPr>
        <w:t>
                      в социальной сфере)</w:t>
      </w:r>
      <w:r>
        <w:br/>
      </w:r>
      <w:r>
        <w:rPr>
          <w:rFonts w:ascii="Times New Roman"/>
          <w:b w:val="false"/>
          <w:i w:val="false"/>
          <w:color w:val="000000"/>
          <w:sz w:val="28"/>
        </w:rPr>
        <w:t>
                       С-FPО-5 (№16–2)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 №16-6, №16-7)</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(№16-8, №16-9)</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(№16-10)</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(№16-12, №16-13, №16-14, №16-15)</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(№16-16)</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(№16-17)</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С-FPО-3 (№17–1)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управления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С-FPО-4 (№17-2)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С-FPО-7 (№17-3, №17-4)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С-FPО-8 (№17-5)</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С-FPО-9 (№17-6)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С-FPО-8 (№17-7)</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Мугалжарскому региону</w:t>
      </w:r>
      <w:r>
        <w:br/>
      </w:r>
      <w:r>
        <w:rPr>
          <w:rFonts w:ascii="Times New Roman"/>
          <w:b w:val="false"/>
          <w:i w:val="false"/>
          <w:color w:val="000000"/>
          <w:sz w:val="28"/>
        </w:rPr>
        <w:t>
                           С-FPО-9 (№17-8)</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6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p>
    <w:bookmarkEnd w:id="107"/>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С-FPО-3 (№18–1)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С-FPО-4 (№18-2)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С-FPО-7 (№18-3, №18-4)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С-FPО-8 (№18-5)</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С-FPО-9 (№18-6)</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С-FPО-8 (№18-7)</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Хромтаускому региону</w:t>
      </w:r>
      <w:r>
        <w:br/>
      </w:r>
      <w:r>
        <w:rPr>
          <w:rFonts w:ascii="Times New Roman"/>
          <w:b w:val="false"/>
          <w:i w:val="false"/>
          <w:color w:val="000000"/>
          <w:sz w:val="28"/>
        </w:rPr>
        <w:t>
                         С-FPО-9 (№18-8)</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6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116" w:id="1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115"/>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 по Алматинской области</w:t>
      </w:r>
    </w:p>
    <w:bookmarkEnd w:id="116"/>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w:t>
      </w:r>
      <w:r>
        <w:rPr>
          <w:rFonts w:ascii="Times New Roman"/>
          <w:b/>
          <w:i w:val="false"/>
          <w:color w:val="000000"/>
          <w:sz w:val="28"/>
        </w:rPr>
        <w:t>        (ведающий вопросами борьбы с коррупцией)</w:t>
      </w:r>
      <w:r>
        <w:br/>
      </w:r>
      <w:r>
        <w:rPr>
          <w:rFonts w:ascii="Times New Roman"/>
          <w:b w:val="false"/>
          <w:i w:val="false"/>
          <w:color w:val="000000"/>
          <w:sz w:val="28"/>
        </w:rPr>
        <w:t>
                       С-FPО-2 (№5–3)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w:t>
      </w:r>
      <w:r>
        <w:rPr>
          <w:rFonts w:ascii="Times New Roman"/>
          <w:b/>
          <w:i w:val="false"/>
          <w:color w:val="000000"/>
          <w:sz w:val="28"/>
        </w:rPr>
        <w:t>       (ведающий вопросами борьбы с экономическими</w:t>
      </w:r>
      <w:r>
        <w:br/>
      </w:r>
      <w:r>
        <w:rPr>
          <w:rFonts w:ascii="Times New Roman"/>
          <w:b w:val="false"/>
          <w:i w:val="false"/>
          <w:color w:val="000000"/>
          <w:sz w:val="28"/>
        </w:rPr>
        <w:t>
</w:t>
      </w:r>
      <w:r>
        <w:rPr>
          <w:rFonts w:ascii="Times New Roman"/>
          <w:b/>
          <w:i w:val="false"/>
          <w:color w:val="000000"/>
          <w:sz w:val="28"/>
        </w:rPr>
        <w:t>              и финансовыми преступлениями)</w:t>
      </w:r>
      <w:r>
        <w:br/>
      </w:r>
      <w:r>
        <w:rPr>
          <w:rFonts w:ascii="Times New Roman"/>
          <w:b w:val="false"/>
          <w:i w:val="false"/>
          <w:color w:val="000000"/>
          <w:sz w:val="28"/>
        </w:rPr>
        <w:t>
                        С-FPО-2 (№5–4)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дежурный офицер</w:t>
      </w:r>
      <w:r>
        <w:br/>
      </w:r>
      <w:r>
        <w:rPr>
          <w:rFonts w:ascii="Times New Roman"/>
          <w:b w:val="false"/>
          <w:i w:val="false"/>
          <w:color w:val="000000"/>
          <w:sz w:val="28"/>
        </w:rPr>
        <w:t>
                      С-FPО-7 (№5-6)</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123"/>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(№6–1)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(№6-2)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борьбе с источниками</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С-FPО-5 (№6-3)</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С-FPО-7 (№6-4)</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С-FPО-8 (№6-5, №6-6)</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С-FPО-9 (№6-7)</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(№6-8)</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по</w:t>
      </w:r>
      <w:r>
        <w:br/>
      </w:r>
      <w:r>
        <w:rPr>
          <w:rFonts w:ascii="Times New Roman"/>
          <w:b w:val="false"/>
          <w:i w:val="false"/>
          <w:color w:val="000000"/>
          <w:sz w:val="28"/>
        </w:rPr>
        <w:t>
</w:t>
      </w:r>
      <w:r>
        <w:rPr>
          <w:rFonts w:ascii="Times New Roman"/>
          <w:b/>
          <w:i w:val="false"/>
          <w:color w:val="000000"/>
          <w:sz w:val="28"/>
        </w:rPr>
        <w:t>   противодействию религиозному экстремизму и терроризму СпУ</w:t>
      </w:r>
      <w:r>
        <w:br/>
      </w:r>
      <w:r>
        <w:rPr>
          <w:rFonts w:ascii="Times New Roman"/>
          <w:b w:val="false"/>
          <w:i w:val="false"/>
          <w:color w:val="000000"/>
          <w:sz w:val="28"/>
        </w:rPr>
        <w:t>
                         С-FPО-7 (№6-9)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(№6-10)</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С-FPО-9 (№6-11, №6-12)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(№6-13)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оперативных учетов и анализа СпУ</w:t>
      </w:r>
      <w:r>
        <w:br/>
      </w:r>
      <w:r>
        <w:rPr>
          <w:rFonts w:ascii="Times New Roman"/>
          <w:b w:val="false"/>
          <w:i w:val="false"/>
          <w:color w:val="000000"/>
          <w:sz w:val="28"/>
        </w:rPr>
        <w:t>
                         С-FPО-7 (№6-14)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оперативных учетов и анализа СпУ</w:t>
      </w:r>
      <w:r>
        <w:br/>
      </w:r>
      <w:r>
        <w:rPr>
          <w:rFonts w:ascii="Times New Roman"/>
          <w:b w:val="false"/>
          <w:i w:val="false"/>
          <w:color w:val="000000"/>
          <w:sz w:val="28"/>
        </w:rPr>
        <w:t>
                          С-FPО-8 (№6-15)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(№6–16)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(№6-17)</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(№6-18)</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Инспектор оперативно-технического отдела СпУ</w:t>
      </w:r>
      <w:r>
        <w:br/>
      </w:r>
      <w:r>
        <w:rPr>
          <w:rFonts w:ascii="Times New Roman"/>
          <w:b w:val="false"/>
          <w:i w:val="false"/>
          <w:color w:val="000000"/>
          <w:sz w:val="28"/>
        </w:rPr>
        <w:t>
                          С-FPО-9 (№6-19)</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(№6–20)</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отдела розыска СпУ</w:t>
      </w:r>
      <w:r>
        <w:br/>
      </w:r>
      <w:r>
        <w:rPr>
          <w:rFonts w:ascii="Times New Roman"/>
          <w:b w:val="false"/>
          <w:i w:val="false"/>
          <w:color w:val="000000"/>
          <w:sz w:val="28"/>
        </w:rPr>
        <w:t>
                   С-FPО-7 (№6-21, №6-22)</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(№6-23)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С-FPО-7 (№6-24)</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w:t>
      </w:r>
      <w:r>
        <w:br/>
      </w:r>
      <w:r>
        <w:rPr>
          <w:rFonts w:ascii="Times New Roman"/>
          <w:b w:val="false"/>
          <w:i w:val="false"/>
          <w:color w:val="000000"/>
          <w:sz w:val="28"/>
        </w:rPr>
        <w:t>
</w:t>
      </w:r>
      <w:r>
        <w:rPr>
          <w:rFonts w:ascii="Times New Roman"/>
          <w:b/>
          <w:i w:val="false"/>
          <w:color w:val="000000"/>
          <w:sz w:val="28"/>
        </w:rPr>
        <w:t>            участников уголовного процесса СпУ</w:t>
      </w:r>
      <w:r>
        <w:br/>
      </w:r>
      <w:r>
        <w:rPr>
          <w:rFonts w:ascii="Times New Roman"/>
          <w:b w:val="false"/>
          <w:i w:val="false"/>
          <w:color w:val="000000"/>
          <w:sz w:val="28"/>
        </w:rPr>
        <w:t>
                        С-FPО-8 (№6-25)</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146"/>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w:t>
      </w:r>
      <w:r>
        <w:br/>
      </w:r>
      <w:r>
        <w:rPr>
          <w:rFonts w:ascii="Times New Roman"/>
          <w:b w:val="false"/>
          <w:i w:val="false"/>
          <w:color w:val="000000"/>
          <w:sz w:val="28"/>
        </w:rPr>
        <w:t>
</w:t>
      </w:r>
      <w:r>
        <w:rPr>
          <w:rFonts w:ascii="Times New Roman"/>
          <w:b/>
          <w:i w:val="false"/>
          <w:color w:val="000000"/>
          <w:sz w:val="28"/>
        </w:rPr>
        <w:t>                  управления - инспекции</w:t>
      </w:r>
      <w:r>
        <w:br/>
      </w:r>
      <w:r>
        <w:rPr>
          <w:rFonts w:ascii="Times New Roman"/>
          <w:b w:val="false"/>
          <w:i w:val="false"/>
          <w:color w:val="000000"/>
          <w:sz w:val="28"/>
        </w:rPr>
        <w:t>
                         С-FPО-3 (№7–1)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планирования и контроля ОКУ-и</w:t>
      </w:r>
      <w:r>
        <w:br/>
      </w:r>
      <w:r>
        <w:rPr>
          <w:rFonts w:ascii="Times New Roman"/>
          <w:b w:val="false"/>
          <w:i w:val="false"/>
          <w:color w:val="000000"/>
          <w:sz w:val="28"/>
        </w:rPr>
        <w:t>
                          С-FPО-5 (№7–2)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планирования и контроля ОКУ-и</w:t>
      </w:r>
      <w:r>
        <w:br/>
      </w:r>
      <w:r>
        <w:rPr>
          <w:rFonts w:ascii="Times New Roman"/>
          <w:b w:val="false"/>
          <w:i w:val="false"/>
          <w:color w:val="000000"/>
          <w:sz w:val="28"/>
        </w:rPr>
        <w:t>
                        С-FPО-7 (№7–3)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планирования и контроля ОКУ-и</w:t>
      </w:r>
      <w:r>
        <w:br/>
      </w:r>
      <w:r>
        <w:rPr>
          <w:rFonts w:ascii="Times New Roman"/>
          <w:b w:val="false"/>
          <w:i w:val="false"/>
          <w:color w:val="000000"/>
          <w:sz w:val="28"/>
        </w:rPr>
        <w:t>
</w:t>
      </w:r>
      <w:r>
        <w:rPr>
          <w:rFonts w:ascii="Times New Roman"/>
          <w:b/>
          <w:i w:val="false"/>
          <w:color w:val="000000"/>
          <w:sz w:val="28"/>
        </w:rPr>
        <w:t>                         С-FPО-9 (№ 7–4)</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Готовить информацию и контролировать ее исполнение в рамках реализации государственных и региональных программных документов. </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материалов на Координационные Советы правоохранительных органов города Алматы, а также на совещания и другие мероприятия в местных исполнительных и представительных органах власти (акимат и маслихат). </w:t>
            </w:r>
            <w:r>
              <w:br/>
            </w:r>
            <w:r>
              <w:rPr>
                <w:rFonts w:ascii="Times New Roman"/>
                <w:b w:val="false"/>
                <w:i w:val="false"/>
                <w:color w:val="000000"/>
                <w:sz w:val="20"/>
              </w:rPr>
              <w:t>
</w:t>
            </w:r>
            <w:r>
              <w:rPr>
                <w:rFonts w:ascii="Times New Roman"/>
                <w:b w:val="false"/>
                <w:i w:val="false"/>
                <w:color w:val="000000"/>
                <w:sz w:val="20"/>
              </w:rPr>
              <w:t xml:space="preserve">Контролировать состояние исполнения решений Координационного Совета правоохранительных органов города Алматы и других межведомственных совещаний, вести протоколы указанных совещаний. </w:t>
            </w:r>
            <w:r>
              <w:br/>
            </w:r>
            <w:r>
              <w:rPr>
                <w:rFonts w:ascii="Times New Roman"/>
                <w:b w:val="false"/>
                <w:i w:val="false"/>
                <w:color w:val="000000"/>
                <w:sz w:val="20"/>
              </w:rPr>
              <w:t>
</w:t>
            </w:r>
            <w:r>
              <w:rPr>
                <w:rFonts w:ascii="Times New Roman"/>
                <w:b w:val="false"/>
                <w:i w:val="false"/>
                <w:color w:val="000000"/>
                <w:sz w:val="20"/>
              </w:rPr>
              <w:t xml:space="preserve">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 </w:t>
            </w:r>
            <w:r>
              <w:br/>
            </w:r>
            <w:r>
              <w:rPr>
                <w:rFonts w:ascii="Times New Roman"/>
                <w:b w:val="false"/>
                <w:i w:val="false"/>
                <w:color w:val="000000"/>
                <w:sz w:val="20"/>
              </w:rPr>
              <w:t>
</w:t>
            </w:r>
            <w:r>
              <w:rPr>
                <w:rFonts w:ascii="Times New Roman"/>
                <w:b w:val="false"/>
                <w:i w:val="false"/>
                <w:color w:val="000000"/>
                <w:sz w:val="20"/>
              </w:rPr>
              <w:t xml:space="preserve">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 </w:t>
            </w:r>
            <w:r>
              <w:br/>
            </w:r>
            <w:r>
              <w:rPr>
                <w:rFonts w:ascii="Times New Roman"/>
                <w:b w:val="false"/>
                <w:i w:val="false"/>
                <w:color w:val="000000"/>
                <w:sz w:val="20"/>
              </w:rPr>
              <w:t>
</w:t>
            </w:r>
            <w:r>
              <w:rPr>
                <w:rFonts w:ascii="Times New Roman"/>
                <w:b w:val="false"/>
                <w:i w:val="false"/>
                <w:color w:val="000000"/>
                <w:sz w:val="20"/>
              </w:rPr>
              <w:t xml:space="preserve">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 </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 </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 7–5)</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w:t>
      </w:r>
      <w:r>
        <w:br/>
      </w:r>
      <w:r>
        <w:rPr>
          <w:rFonts w:ascii="Times New Roman"/>
          <w:b w:val="false"/>
          <w:i w:val="false"/>
          <w:color w:val="000000"/>
          <w:sz w:val="28"/>
        </w:rPr>
        <w:t>
</w:t>
      </w:r>
      <w:r>
        <w:rPr>
          <w:rFonts w:ascii="Times New Roman"/>
          <w:b/>
          <w:i w:val="false"/>
          <w:color w:val="000000"/>
          <w:sz w:val="28"/>
        </w:rPr>
        <w:t>       и арттехвооружения дежурной части (отдела) ОКУ-и</w:t>
      </w:r>
      <w:r>
        <w:br/>
      </w:r>
      <w:r>
        <w:rPr>
          <w:rFonts w:ascii="Times New Roman"/>
          <w:b w:val="false"/>
          <w:i w:val="false"/>
          <w:color w:val="000000"/>
          <w:sz w:val="28"/>
        </w:rPr>
        <w:t>
                            С-FPО-7 (№ 7–6)</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4" w:id="1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 7–7, № 7-8, № 7-9)</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 7–10, № 7-11, № 7-12)</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155"/>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 8–1)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158" w:id="15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 8-2, № 8-3)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59" w:id="1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профессиональной подготовки отдела кадров</w:t>
      </w:r>
      <w:r>
        <w:br/>
      </w:r>
      <w:r>
        <w:rPr>
          <w:rFonts w:ascii="Times New Roman"/>
          <w:b w:val="false"/>
          <w:i w:val="false"/>
          <w:color w:val="000000"/>
          <w:sz w:val="28"/>
        </w:rPr>
        <w:t>
                        С-FPО-7 (№ 8-4)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 xml:space="preserve">Готовить заключения, приказы по установлению процентной надбавки за выслугу лет сотрудникам Департамента. </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 xml:space="preserve">Вести мониторинг, систематизацию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Проводить полиграфологические исследование в Департаменте; </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160"/>
    <w:bookmarkStart w:name="z162" w:id="16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С-FPO-7 (№ 9–2, № 9-3)</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 9–4)</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65" w:id="164"/>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внутренней безопасности</w:t>
      </w:r>
      <w:r>
        <w:br/>
      </w:r>
      <w:r>
        <w:rPr>
          <w:rFonts w:ascii="Times New Roman"/>
          <w:b w:val="false"/>
          <w:i w:val="false"/>
          <w:color w:val="000000"/>
          <w:sz w:val="28"/>
        </w:rPr>
        <w:t>
                        С-FPO-9 (№ 9–5)</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165"/>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 10–1)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 10-2)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 10-3, № 10-4, № 10-5)</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169"/>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обеспечения секретности</w:t>
      </w:r>
      <w:r>
        <w:rPr>
          <w:rFonts w:ascii="Times New Roman"/>
          <w:b w:val="false"/>
          <w:i w:val="false"/>
          <w:color w:val="000000"/>
          <w:sz w:val="28"/>
        </w:rPr>
        <w:t xml:space="preserve"> С-FPО-7 (№ 11–1)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 11–2)</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обеспечения секретности</w:t>
      </w:r>
      <w:r>
        <w:br/>
      </w:r>
      <w:r>
        <w:rPr>
          <w:rFonts w:ascii="Times New Roman"/>
          <w:b w:val="false"/>
          <w:i w:val="false"/>
          <w:color w:val="000000"/>
          <w:sz w:val="28"/>
        </w:rPr>
        <w:t>
                         С-FPО-9 (№ 11-3)</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174" w:id="173"/>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173"/>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 12–1)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досудебного</w:t>
      </w:r>
      <w:r>
        <w:br/>
      </w:r>
      <w:r>
        <w:rPr>
          <w:rFonts w:ascii="Times New Roman"/>
          <w:b w:val="false"/>
          <w:i w:val="false"/>
          <w:color w:val="000000"/>
          <w:sz w:val="28"/>
        </w:rPr>
        <w:t>
</w:t>
      </w:r>
      <w:r>
        <w:rPr>
          <w:rFonts w:ascii="Times New Roman"/>
          <w:b/>
          <w:i w:val="false"/>
          <w:color w:val="000000"/>
          <w:sz w:val="28"/>
        </w:rPr>
        <w:t>        производства по экономическим преступлениям</w:t>
      </w:r>
      <w:r>
        <w:br/>
      </w:r>
      <w:r>
        <w:rPr>
          <w:rFonts w:ascii="Times New Roman"/>
          <w:b w:val="false"/>
          <w:i w:val="false"/>
          <w:color w:val="000000"/>
          <w:sz w:val="28"/>
        </w:rPr>
        <w:t>
                        С-FPО-4 (№ 12–2)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теневой экономики УДПЭП</w:t>
      </w:r>
      <w:r>
        <w:br/>
      </w:r>
      <w:r>
        <w:rPr>
          <w:rFonts w:ascii="Times New Roman"/>
          <w:b w:val="false"/>
          <w:i w:val="false"/>
          <w:color w:val="000000"/>
          <w:sz w:val="28"/>
        </w:rPr>
        <w:t>
                          С-FPО-5 (№ 12–3)</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 12-4)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С-FPО-8 (№ 12-5, № 12-6)</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 12-7, № 12-8, № 12-9)</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 12-10)</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2" w:id="1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 12-11)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 12–12)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 12-13)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5" w:id="18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 12-14, № 12-15 )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С-FPО-9 (№ 12-16, № 12-17, № 12-18)</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 12-19)</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С-FPО-8 (№12-20, №12-21)</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p>
    <w:bookmarkEnd w:id="188"/>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r>
        <w:br/>
      </w:r>
      <w:r>
        <w:rPr>
          <w:rFonts w:ascii="Times New Roman"/>
          <w:b w:val="false"/>
          <w:i w:val="false"/>
          <w:color w:val="000000"/>
          <w:sz w:val="28"/>
        </w:rPr>
        <w:t>
                      С-FPО-3 (№13– 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досудебного</w:t>
      </w:r>
      <w:r>
        <w:br/>
      </w:r>
      <w:r>
        <w:rPr>
          <w:rFonts w:ascii="Times New Roman"/>
          <w:b w:val="false"/>
          <w:i w:val="false"/>
          <w:color w:val="000000"/>
          <w:sz w:val="28"/>
        </w:rPr>
        <w:t>
</w:t>
      </w:r>
      <w:r>
        <w:rPr>
          <w:rFonts w:ascii="Times New Roman"/>
          <w:b/>
          <w:i w:val="false"/>
          <w:color w:val="000000"/>
          <w:sz w:val="28"/>
        </w:rPr>
        <w:t>производства по коррупционным и должностным преступлениям</w:t>
      </w:r>
      <w:r>
        <w:br/>
      </w:r>
      <w:r>
        <w:rPr>
          <w:rFonts w:ascii="Times New Roman"/>
          <w:b w:val="false"/>
          <w:i w:val="false"/>
          <w:color w:val="000000"/>
          <w:sz w:val="28"/>
        </w:rPr>
        <w:t>
                        С-FPО-4 (№13-2)</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С-FPО-5 (№13–3)</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w:t>
      </w:r>
      <w:r>
        <w:rPr>
          <w:rFonts w:ascii="Times New Roman"/>
          <w:b/>
          <w:i w:val="false"/>
          <w:color w:val="000000"/>
          <w:sz w:val="28"/>
        </w:rPr>
        <w:t>                   С-FPО-7 (№ 13-4, № 13-5)</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(№13-6)</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(№13-7, №13-8, №13-9)</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(№13-10)</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(№13-11)</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198" w:id="19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w:t>
      </w:r>
      <w:r>
        <w:br/>
      </w:r>
      <w:r>
        <w:rPr>
          <w:rFonts w:ascii="Times New Roman"/>
          <w:b w:val="false"/>
          <w:i w:val="false"/>
          <w:color w:val="000000"/>
          <w:sz w:val="28"/>
        </w:rPr>
        <w:t>
                      С-FPО-5 (№13–12)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(№13-13, №13-14)</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00" w:id="19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(№13-15, №13-16, №13-17)</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(№13-18, №13-19)</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02" w:id="2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(№13-20)</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3" w:id="202"/>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(№13-21)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04" w:id="203"/>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203"/>
    <w:bookmarkStart w:name="z205" w:id="204"/>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(№14-1)</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206" w:id="20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(№14-2)</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w:t>
            </w:r>
            <w:r>
              <w:br/>
            </w:r>
            <w:r>
              <w:rPr>
                <w:rFonts w:ascii="Times New Roman"/>
                <w:b w:val="false"/>
                <w:i w:val="false"/>
                <w:color w:val="000000"/>
                <w:sz w:val="20"/>
              </w:rPr>
              <w:t>
</w:t>
            </w:r>
            <w:r>
              <w:rPr>
                <w:rFonts w:ascii="Times New Roman"/>
                <w:b w:val="false"/>
                <w:i w:val="false"/>
                <w:color w:val="000000"/>
                <w:sz w:val="20"/>
              </w:rPr>
              <w:t xml:space="preserve">«Право»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07" w:id="20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(№14-3)</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08" w:id="207"/>
    <w:p>
      <w:pPr>
        <w:spacing w:after="0"/>
        <w:ind w:left="0"/>
        <w:jc w:val="both"/>
      </w:pPr>
      <w:r>
        <w:rPr>
          <w:rFonts w:ascii="Times New Roman"/>
          <w:b w:val="false"/>
          <w:i w:val="false"/>
          <w:color w:val="000000"/>
          <w:sz w:val="28"/>
        </w:rPr>
        <w:t>
</w:t>
      </w:r>
      <w:r>
        <w:rPr>
          <w:rFonts w:ascii="Times New Roman"/>
          <w:b/>
          <w:i w:val="false"/>
          <w:color w:val="000000"/>
          <w:sz w:val="28"/>
        </w:rPr>
        <w:t>       Следователь контрольно-методического отдела</w:t>
      </w:r>
      <w:r>
        <w:br/>
      </w:r>
      <w:r>
        <w:rPr>
          <w:rFonts w:ascii="Times New Roman"/>
          <w:b w:val="false"/>
          <w:i w:val="false"/>
          <w:color w:val="000000"/>
          <w:sz w:val="28"/>
        </w:rPr>
        <w:t>
                       С-FPО-9 (№14-4, №14-5)</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09" w:id="208"/>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p>
    <w:bookmarkEnd w:id="208"/>
    <w:bookmarkStart w:name="z210" w:id="209"/>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                    дел о коррупции</w:t>
      </w:r>
      <w:r>
        <w:br/>
      </w:r>
      <w:r>
        <w:rPr>
          <w:rFonts w:ascii="Times New Roman"/>
          <w:b w:val="false"/>
          <w:i w:val="false"/>
          <w:color w:val="000000"/>
          <w:sz w:val="28"/>
        </w:rPr>
        <w:t>
                       С-FPО-3 (№15–1)</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11" w:id="21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              и предупреждению дел о коррупции</w:t>
      </w:r>
      <w:r>
        <w:br/>
      </w:r>
      <w:r>
        <w:rPr>
          <w:rFonts w:ascii="Times New Roman"/>
          <w:b w:val="false"/>
          <w:i w:val="false"/>
          <w:color w:val="000000"/>
          <w:sz w:val="28"/>
        </w:rPr>
        <w:t>
                        С-FPО-4 (№15–2)</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12" w:id="211"/>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w:t>
      </w:r>
      <w:r>
        <w:br/>
      </w:r>
      <w:r>
        <w:rPr>
          <w:rFonts w:ascii="Times New Roman"/>
          <w:b w:val="false"/>
          <w:i w:val="false"/>
          <w:color w:val="000000"/>
          <w:sz w:val="28"/>
        </w:rPr>
        <w:t>
                     в социальной сфере)</w:t>
      </w:r>
      <w:r>
        <w:br/>
      </w:r>
      <w:r>
        <w:rPr>
          <w:rFonts w:ascii="Times New Roman"/>
          <w:b w:val="false"/>
          <w:i w:val="false"/>
          <w:color w:val="000000"/>
          <w:sz w:val="28"/>
        </w:rPr>
        <w:t>
                       С-FPО-5 (№15–3)</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(№15-4, №15-5)</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w:t>
      </w:r>
      <w:r>
        <w:br/>
      </w:r>
      <w:r>
        <w:rPr>
          <w:rFonts w:ascii="Times New Roman"/>
          <w:b w:val="false"/>
          <w:i w:val="false"/>
          <w:color w:val="000000"/>
          <w:sz w:val="28"/>
        </w:rPr>
        <w:t>
                     в социальной сфере)</w:t>
      </w:r>
      <w:r>
        <w:br/>
      </w:r>
      <w:r>
        <w:rPr>
          <w:rFonts w:ascii="Times New Roman"/>
          <w:b w:val="false"/>
          <w:i w:val="false"/>
          <w:color w:val="000000"/>
          <w:sz w:val="28"/>
        </w:rPr>
        <w:t>
                    С-FPО-8 (№15-6, №15-7)</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15" w:id="214"/>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w:t>
      </w:r>
      <w:r>
        <w:br/>
      </w:r>
      <w:r>
        <w:rPr>
          <w:rFonts w:ascii="Times New Roman"/>
          <w:b w:val="false"/>
          <w:i w:val="false"/>
          <w:color w:val="000000"/>
          <w:sz w:val="28"/>
        </w:rPr>
        <w:t>
                        в социальной сфере)</w:t>
      </w:r>
      <w:r>
        <w:br/>
      </w:r>
      <w:r>
        <w:rPr>
          <w:rFonts w:ascii="Times New Roman"/>
          <w:b w:val="false"/>
          <w:i w:val="false"/>
          <w:color w:val="000000"/>
          <w:sz w:val="28"/>
        </w:rPr>
        <w:t>
               С-FPО-9 (№15-8, №15-9, №15-10, №15-11)</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16" w:id="21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w:t>
      </w:r>
      <w:r>
        <w:br/>
      </w:r>
      <w:r>
        <w:rPr>
          <w:rFonts w:ascii="Times New Roman"/>
          <w:b w:val="false"/>
          <w:i w:val="false"/>
          <w:color w:val="000000"/>
          <w:sz w:val="28"/>
        </w:rPr>
        <w:t>
                        в бюджетной сфере)</w:t>
      </w:r>
      <w:r>
        <w:br/>
      </w:r>
      <w:r>
        <w:rPr>
          <w:rFonts w:ascii="Times New Roman"/>
          <w:b w:val="false"/>
          <w:i w:val="false"/>
          <w:color w:val="000000"/>
          <w:sz w:val="28"/>
        </w:rPr>
        <w:t>
                         С-FPО-5 (№15–12)</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217" w:id="2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(№15-13, №15-14)</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(№15-15, №15-16)</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19" w:id="218"/>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(№15-17, №15-18, №15-19, №15-20)</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0" w:id="219"/>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 и</w:t>
      </w:r>
      <w:r>
        <w:br/>
      </w:r>
      <w:r>
        <w:rPr>
          <w:rFonts w:ascii="Times New Roman"/>
          <w:b w:val="false"/>
          <w:i w:val="false"/>
          <w:color w:val="000000"/>
          <w:sz w:val="28"/>
        </w:rPr>
        <w:t>
</w:t>
      </w:r>
      <w:r>
        <w:rPr>
          <w:rFonts w:ascii="Times New Roman"/>
          <w:b/>
          <w:i w:val="false"/>
          <w:color w:val="000000"/>
          <w:sz w:val="28"/>
        </w:rPr>
        <w:t>                финансовых преступлений</w:t>
      </w:r>
    </w:p>
    <w:bookmarkEnd w:id="219"/>
    <w:bookmarkStart w:name="z221" w:id="220"/>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экономических</w:t>
      </w:r>
      <w:r>
        <w:br/>
      </w:r>
      <w:r>
        <w:rPr>
          <w:rFonts w:ascii="Times New Roman"/>
          <w:b w:val="false"/>
          <w:i w:val="false"/>
          <w:color w:val="000000"/>
          <w:sz w:val="28"/>
        </w:rPr>
        <w:t>
</w:t>
      </w:r>
      <w:r>
        <w:rPr>
          <w:rFonts w:ascii="Times New Roman"/>
          <w:b/>
          <w:i w:val="false"/>
          <w:color w:val="000000"/>
          <w:sz w:val="28"/>
        </w:rPr>
        <w:t>               и финансовых преступлений</w:t>
      </w:r>
      <w:r>
        <w:br/>
      </w:r>
      <w:r>
        <w:rPr>
          <w:rFonts w:ascii="Times New Roman"/>
          <w:b w:val="false"/>
          <w:i w:val="false"/>
          <w:color w:val="000000"/>
          <w:sz w:val="28"/>
        </w:rPr>
        <w:t>
                       С-FPО-3 (№16–1)</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22" w:id="22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С-FPО-4 (№16–2)</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23" w:id="222"/>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(№16–3)</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24" w:id="2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(№16-4, №16-5, №16-6)</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5" w:id="22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(№16-7, №16-8)</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6" w:id="225"/>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(№16-9, №16-10, №16-11, №16-12, №16-13, №16-14)</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227" w:id="226"/>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 С-FPО-5 (№16–15)</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28" w:id="22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(№16-16, №16-17, №16-18)</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29" w:id="2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(№16-19, №16-20)</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0" w:id="229"/>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(№16-21, №16-22, №16-23, №16-24, №16-25, №16-26)</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1" w:id="230"/>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w:t>
      </w:r>
    </w:p>
    <w:bookmarkEnd w:id="230"/>
    <w:bookmarkStart w:name="z232" w:id="231"/>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w:t>
      </w:r>
      <w:r>
        <w:br/>
      </w:r>
      <w:r>
        <w:rPr>
          <w:rFonts w:ascii="Times New Roman"/>
          <w:b w:val="false"/>
          <w:i w:val="false"/>
          <w:color w:val="000000"/>
          <w:sz w:val="28"/>
        </w:rPr>
        <w:t>
                         С-FPО-3 (№17-1)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233" w:id="232"/>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управления</w:t>
      </w:r>
      <w:r>
        <w:br/>
      </w:r>
      <w:r>
        <w:rPr>
          <w:rFonts w:ascii="Times New Roman"/>
          <w:b w:val="false"/>
          <w:i w:val="false"/>
          <w:color w:val="000000"/>
          <w:sz w:val="28"/>
        </w:rPr>
        <w:t>
                        С-FPО-4 (№17-2)</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234" w:id="23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раскрытию и предупреждению дел о</w:t>
      </w:r>
      <w:r>
        <w:br/>
      </w:r>
      <w:r>
        <w:rPr>
          <w:rFonts w:ascii="Times New Roman"/>
          <w:b w:val="false"/>
          <w:i w:val="false"/>
          <w:color w:val="000000"/>
          <w:sz w:val="28"/>
        </w:rPr>
        <w:t>
</w:t>
      </w:r>
      <w:r>
        <w:rPr>
          <w:rFonts w:ascii="Times New Roman"/>
          <w:b/>
          <w:i w:val="false"/>
          <w:color w:val="000000"/>
          <w:sz w:val="28"/>
        </w:rPr>
        <w:t>             коррупции межрайонного управления</w:t>
      </w:r>
      <w:r>
        <w:br/>
      </w:r>
      <w:r>
        <w:rPr>
          <w:rFonts w:ascii="Times New Roman"/>
          <w:b w:val="false"/>
          <w:i w:val="false"/>
          <w:color w:val="000000"/>
          <w:sz w:val="28"/>
        </w:rPr>
        <w:t>
                        С-FPО-5 (№17-3)</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235" w:id="23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по раскрытию</w:t>
      </w:r>
      <w:r>
        <w:br/>
      </w:r>
      <w:r>
        <w:rPr>
          <w:rFonts w:ascii="Times New Roman"/>
          <w:b w:val="false"/>
          <w:i w:val="false"/>
          <w:color w:val="000000"/>
          <w:sz w:val="28"/>
        </w:rPr>
        <w:t>
</w:t>
      </w:r>
      <w:r>
        <w:rPr>
          <w:rFonts w:ascii="Times New Roman"/>
          <w:b/>
          <w:i w:val="false"/>
          <w:color w:val="000000"/>
          <w:sz w:val="28"/>
        </w:rPr>
        <w:t>   и предупреждению дел о коррупции межрайонного управления</w:t>
      </w:r>
      <w:r>
        <w:br/>
      </w:r>
      <w:r>
        <w:rPr>
          <w:rFonts w:ascii="Times New Roman"/>
          <w:b w:val="false"/>
          <w:i w:val="false"/>
          <w:color w:val="000000"/>
          <w:sz w:val="28"/>
        </w:rPr>
        <w:t>
                       С-FPО-7 (№17-4, №17-5)</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6" w:id="23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раскрытию и предупреждению дел</w:t>
      </w:r>
      <w:r>
        <w:br/>
      </w:r>
      <w:r>
        <w:rPr>
          <w:rFonts w:ascii="Times New Roman"/>
          <w:b w:val="false"/>
          <w:i w:val="false"/>
          <w:color w:val="000000"/>
          <w:sz w:val="28"/>
        </w:rPr>
        <w:t>
</w:t>
      </w:r>
      <w:r>
        <w:rPr>
          <w:rFonts w:ascii="Times New Roman"/>
          <w:b/>
          <w:i w:val="false"/>
          <w:color w:val="000000"/>
          <w:sz w:val="28"/>
        </w:rPr>
        <w:t>              о коррупции межрайонного управления</w:t>
      </w:r>
      <w:r>
        <w:br/>
      </w:r>
      <w:r>
        <w:rPr>
          <w:rFonts w:ascii="Times New Roman"/>
          <w:b w:val="false"/>
          <w:i w:val="false"/>
          <w:color w:val="000000"/>
          <w:sz w:val="28"/>
        </w:rPr>
        <w:t>
                    С-FPО-8 (№17-6, №17-7, №17-8)</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должностных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37" w:id="23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следственной</w:t>
      </w:r>
      <w:r>
        <w:br/>
      </w:r>
      <w:r>
        <w:rPr>
          <w:rFonts w:ascii="Times New Roman"/>
          <w:b w:val="false"/>
          <w:i w:val="false"/>
          <w:color w:val="000000"/>
          <w:sz w:val="28"/>
        </w:rPr>
        <w:t>
</w:t>
      </w:r>
      <w:r>
        <w:rPr>
          <w:rFonts w:ascii="Times New Roman"/>
          <w:b/>
          <w:i w:val="false"/>
          <w:color w:val="000000"/>
          <w:sz w:val="28"/>
        </w:rPr>
        <w:t>                группы межрайонного управления</w:t>
      </w:r>
      <w:r>
        <w:br/>
      </w:r>
      <w:r>
        <w:rPr>
          <w:rFonts w:ascii="Times New Roman"/>
          <w:b w:val="false"/>
          <w:i w:val="false"/>
          <w:color w:val="000000"/>
          <w:sz w:val="28"/>
        </w:rPr>
        <w:t>
                           С-FPО-7 (№17-9)</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38" w:id="237"/>
    <w:p>
      <w:pPr>
        <w:spacing w:after="0"/>
        <w:ind w:left="0"/>
        <w:jc w:val="both"/>
      </w:pPr>
      <w:r>
        <w:rPr>
          <w:rFonts w:ascii="Times New Roman"/>
          <w:b w:val="false"/>
          <w:i w:val="false"/>
          <w:color w:val="000000"/>
          <w:sz w:val="28"/>
        </w:rPr>
        <w:t>
</w:t>
      </w:r>
      <w:r>
        <w:rPr>
          <w:rFonts w:ascii="Times New Roman"/>
          <w:b/>
          <w:i w:val="false"/>
          <w:color w:val="000000"/>
          <w:sz w:val="28"/>
        </w:rPr>
        <w:t>   Следователь следственной группы межрайонного управления</w:t>
      </w:r>
      <w:r>
        <w:br/>
      </w:r>
      <w:r>
        <w:rPr>
          <w:rFonts w:ascii="Times New Roman"/>
          <w:b w:val="false"/>
          <w:i w:val="false"/>
          <w:color w:val="000000"/>
          <w:sz w:val="28"/>
        </w:rPr>
        <w:t>
                 С-FPО-9 (№17-10, №17-11, №17-12)</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39" w:id="238"/>
    <w:p>
      <w:pPr>
        <w:spacing w:after="0"/>
        <w:ind w:left="0"/>
        <w:jc w:val="both"/>
      </w:pPr>
      <w:r>
        <w:rPr>
          <w:rFonts w:ascii="Times New Roman"/>
          <w:b w:val="false"/>
          <w:i w:val="false"/>
          <w:color w:val="000000"/>
          <w:sz w:val="28"/>
        </w:rPr>
        <w:t>
</w:t>
      </w:r>
      <w:r>
        <w:rPr>
          <w:rFonts w:ascii="Times New Roman"/>
          <w:b/>
          <w:i w:val="false"/>
          <w:color w:val="000000"/>
          <w:sz w:val="28"/>
        </w:rPr>
        <w:t>     Дежурная часть (группа) межрайонного управления</w:t>
      </w:r>
    </w:p>
    <w:bookmarkEnd w:id="238"/>
    <w:bookmarkStart w:name="z240" w:id="23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(группы) межрайонного управления</w:t>
      </w:r>
      <w:r>
        <w:br/>
      </w:r>
      <w:r>
        <w:rPr>
          <w:rFonts w:ascii="Times New Roman"/>
          <w:b w:val="false"/>
          <w:i w:val="false"/>
          <w:color w:val="000000"/>
          <w:sz w:val="28"/>
        </w:rPr>
        <w:t>
                        С-FPО-8 (№17-13)</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41" w:id="240"/>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 дежурной</w:t>
      </w:r>
      <w:r>
        <w:br/>
      </w:r>
      <w:r>
        <w:rPr>
          <w:rFonts w:ascii="Times New Roman"/>
          <w:b w:val="false"/>
          <w:i w:val="false"/>
          <w:color w:val="000000"/>
          <w:sz w:val="28"/>
        </w:rPr>
        <w:t>
</w:t>
      </w:r>
      <w:r>
        <w:rPr>
          <w:rFonts w:ascii="Times New Roman"/>
          <w:b/>
          <w:i w:val="false"/>
          <w:color w:val="000000"/>
          <w:sz w:val="28"/>
        </w:rPr>
        <w:t>          части (группы) межрайонного управления</w:t>
      </w:r>
      <w:r>
        <w:br/>
      </w:r>
      <w:r>
        <w:rPr>
          <w:rFonts w:ascii="Times New Roman"/>
          <w:b w:val="false"/>
          <w:i w:val="false"/>
          <w:color w:val="000000"/>
          <w:sz w:val="28"/>
        </w:rPr>
        <w:t>
                    С-FPО-9 (№17-14, №17-15)</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Межрайонный отдел финансовой полиции по Жаркентскому региону</w:t>
      </w:r>
    </w:p>
    <w:bookmarkEnd w:id="241"/>
    <w:bookmarkStart w:name="z243" w:id="242"/>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                    Жаркентскому региону</w:t>
      </w:r>
      <w:r>
        <w:br/>
      </w:r>
      <w:r>
        <w:rPr>
          <w:rFonts w:ascii="Times New Roman"/>
          <w:b w:val="false"/>
          <w:i w:val="false"/>
          <w:color w:val="000000"/>
          <w:sz w:val="28"/>
        </w:rPr>
        <w:t>
                         С-FPО-4 (№18-1)</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44" w:id="243"/>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Жаркентскому региону</w:t>
      </w:r>
      <w:r>
        <w:br/>
      </w:r>
      <w:r>
        <w:rPr>
          <w:rFonts w:ascii="Times New Roman"/>
          <w:b w:val="false"/>
          <w:i w:val="false"/>
          <w:color w:val="000000"/>
          <w:sz w:val="28"/>
        </w:rPr>
        <w:t>
                              С-FPО-5 (№18-2)</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экономическими и коррупционными преступлениями.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245" w:id="2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межрайонного отдела</w:t>
      </w:r>
      <w:r>
        <w:br/>
      </w:r>
      <w:r>
        <w:rPr>
          <w:rFonts w:ascii="Times New Roman"/>
          <w:b w:val="false"/>
          <w:i w:val="false"/>
          <w:color w:val="000000"/>
          <w:sz w:val="28"/>
        </w:rPr>
        <w:t>
</w:t>
      </w:r>
      <w:r>
        <w:rPr>
          <w:rFonts w:ascii="Times New Roman"/>
          <w:b/>
          <w:i w:val="false"/>
          <w:color w:val="000000"/>
          <w:sz w:val="28"/>
        </w:rPr>
        <w:t>           финансовой полиции по Жаркентскому региону</w:t>
      </w:r>
      <w:r>
        <w:br/>
      </w:r>
      <w:r>
        <w:rPr>
          <w:rFonts w:ascii="Times New Roman"/>
          <w:b w:val="false"/>
          <w:i w:val="false"/>
          <w:color w:val="000000"/>
          <w:sz w:val="28"/>
        </w:rPr>
        <w:t>
                           С-FPО-7 (№18-3)</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Жаркентскому региону</w:t>
      </w:r>
      <w:r>
        <w:br/>
      </w:r>
      <w:r>
        <w:rPr>
          <w:rFonts w:ascii="Times New Roman"/>
          <w:b w:val="false"/>
          <w:i w:val="false"/>
          <w:color w:val="000000"/>
          <w:sz w:val="28"/>
        </w:rPr>
        <w:t>
                            С-FPО-8 (№18-4)</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7" w:id="246"/>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Жаркентскому региону</w:t>
      </w:r>
      <w:r>
        <w:br/>
      </w:r>
      <w:r>
        <w:rPr>
          <w:rFonts w:ascii="Times New Roman"/>
          <w:b w:val="false"/>
          <w:i w:val="false"/>
          <w:color w:val="000000"/>
          <w:sz w:val="28"/>
        </w:rPr>
        <w:t>
                      С-FPО-9 (№18-5, №18-6)</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48" w:id="24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Жаркентскому региону</w:t>
      </w:r>
      <w:r>
        <w:br/>
      </w:r>
      <w:r>
        <w:rPr>
          <w:rFonts w:ascii="Times New Roman"/>
          <w:b w:val="false"/>
          <w:i w:val="false"/>
          <w:color w:val="000000"/>
          <w:sz w:val="28"/>
        </w:rPr>
        <w:t>
                              С-FPО-8 (№18-7)</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49" w:id="248"/>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Жаркентскому региону</w:t>
      </w:r>
      <w:r>
        <w:br/>
      </w:r>
      <w:r>
        <w:rPr>
          <w:rFonts w:ascii="Times New Roman"/>
          <w:b w:val="false"/>
          <w:i w:val="false"/>
          <w:color w:val="000000"/>
          <w:sz w:val="28"/>
        </w:rPr>
        <w:t>
                       С-FPО-9 (№18-8)</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Ушаралскому региону</w:t>
      </w:r>
    </w:p>
    <w:bookmarkEnd w:id="249"/>
    <w:bookmarkStart w:name="z251" w:id="250"/>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Ушаралскому региону</w:t>
      </w:r>
      <w:r>
        <w:br/>
      </w:r>
      <w:r>
        <w:rPr>
          <w:rFonts w:ascii="Times New Roman"/>
          <w:b w:val="false"/>
          <w:i w:val="false"/>
          <w:color w:val="000000"/>
          <w:sz w:val="28"/>
        </w:rPr>
        <w:t>
                            С-FPО-4 (№19-1)</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52" w:id="25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межрайонного отдела финансовой</w:t>
      </w:r>
      <w:r>
        <w:br/>
      </w:r>
      <w:r>
        <w:rPr>
          <w:rFonts w:ascii="Times New Roman"/>
          <w:b w:val="false"/>
          <w:i w:val="false"/>
          <w:color w:val="000000"/>
          <w:sz w:val="28"/>
        </w:rPr>
        <w:t>
</w:t>
      </w:r>
      <w:r>
        <w:rPr>
          <w:rFonts w:ascii="Times New Roman"/>
          <w:b/>
          <w:i w:val="false"/>
          <w:color w:val="000000"/>
          <w:sz w:val="28"/>
        </w:rPr>
        <w:t>               полиции по Ушаралскому региону</w:t>
      </w:r>
      <w:r>
        <w:br/>
      </w:r>
      <w:r>
        <w:rPr>
          <w:rFonts w:ascii="Times New Roman"/>
          <w:b w:val="false"/>
          <w:i w:val="false"/>
          <w:color w:val="000000"/>
          <w:sz w:val="28"/>
        </w:rPr>
        <w:t>
                        С-FPО-5 (№19-2)</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деятельности институтов развития и национальных компаний.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253" w:id="2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межрайонного</w:t>
      </w:r>
      <w:r>
        <w:br/>
      </w:r>
      <w:r>
        <w:rPr>
          <w:rFonts w:ascii="Times New Roman"/>
          <w:b w:val="false"/>
          <w:i w:val="false"/>
          <w:color w:val="000000"/>
          <w:sz w:val="28"/>
        </w:rPr>
        <w:t>
</w:t>
      </w:r>
      <w:r>
        <w:rPr>
          <w:rFonts w:ascii="Times New Roman"/>
          <w:b/>
          <w:i w:val="false"/>
          <w:color w:val="000000"/>
          <w:sz w:val="28"/>
        </w:rPr>
        <w:t>    отдела финансовой полиции по Ушаралскому региону</w:t>
      </w:r>
      <w:r>
        <w:br/>
      </w:r>
      <w:r>
        <w:rPr>
          <w:rFonts w:ascii="Times New Roman"/>
          <w:b w:val="false"/>
          <w:i w:val="false"/>
          <w:color w:val="000000"/>
          <w:sz w:val="28"/>
        </w:rPr>
        <w:t>
                      С-FPО-7 (№19-3)</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4" w:id="25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Ушаралскому региону</w:t>
      </w:r>
      <w:r>
        <w:br/>
      </w:r>
      <w:r>
        <w:rPr>
          <w:rFonts w:ascii="Times New Roman"/>
          <w:b w:val="false"/>
          <w:i w:val="false"/>
          <w:color w:val="000000"/>
          <w:sz w:val="28"/>
        </w:rPr>
        <w:t>
                             С-FPО-8 (№19-4)</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5" w:id="254"/>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Ушаралскому региону</w:t>
      </w:r>
      <w:r>
        <w:br/>
      </w:r>
      <w:r>
        <w:rPr>
          <w:rFonts w:ascii="Times New Roman"/>
          <w:b w:val="false"/>
          <w:i w:val="false"/>
          <w:color w:val="000000"/>
          <w:sz w:val="28"/>
        </w:rPr>
        <w:t>
                      С-FPО-9 (№19-5, №19-6)</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56" w:id="25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Ушаралскому региону</w:t>
      </w:r>
      <w:r>
        <w:br/>
      </w:r>
      <w:r>
        <w:rPr>
          <w:rFonts w:ascii="Times New Roman"/>
          <w:b w:val="false"/>
          <w:i w:val="false"/>
          <w:color w:val="000000"/>
          <w:sz w:val="28"/>
        </w:rPr>
        <w:t>
                         С-FPО-8 (№19-7)</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7" w:id="256"/>
    <w:p>
      <w:pPr>
        <w:spacing w:after="0"/>
        <w:ind w:left="0"/>
        <w:jc w:val="both"/>
      </w:pPr>
      <w:r>
        <w:rPr>
          <w:rFonts w:ascii="Times New Roman"/>
          <w:b w:val="false"/>
          <w:i w:val="false"/>
          <w:color w:val="000000"/>
          <w:sz w:val="28"/>
        </w:rPr>
        <w:t>
</w:t>
      </w:r>
      <w:r>
        <w:rPr>
          <w:rFonts w:ascii="Times New Roman"/>
          <w:b/>
          <w:i w:val="false"/>
          <w:color w:val="000000"/>
          <w:sz w:val="28"/>
        </w:rPr>
        <w:t>     Следователь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Ушаралскому региону</w:t>
      </w:r>
      <w:r>
        <w:br/>
      </w:r>
      <w:r>
        <w:rPr>
          <w:rFonts w:ascii="Times New Roman"/>
          <w:b w:val="false"/>
          <w:i w:val="false"/>
          <w:color w:val="000000"/>
          <w:sz w:val="28"/>
        </w:rPr>
        <w:t>
                          С-FPО-9 (№19-8)</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58" w:id="257"/>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 Есикскому региону</w:t>
      </w:r>
    </w:p>
    <w:bookmarkEnd w:id="257"/>
    <w:bookmarkStart w:name="z259" w:id="258"/>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Есикскому региону</w:t>
      </w:r>
      <w:r>
        <w:br/>
      </w:r>
      <w:r>
        <w:rPr>
          <w:rFonts w:ascii="Times New Roman"/>
          <w:b w:val="false"/>
          <w:i w:val="false"/>
          <w:color w:val="000000"/>
          <w:sz w:val="28"/>
        </w:rPr>
        <w:t>
                        С-FPО-3 (№20-1)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7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w:t>
            </w:r>
          </w:p>
        </w:tc>
      </w:tr>
    </w:tbl>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Есикскому региону</w:t>
      </w:r>
      <w:r>
        <w:br/>
      </w:r>
      <w:r>
        <w:rPr>
          <w:rFonts w:ascii="Times New Roman"/>
          <w:b w:val="false"/>
          <w:i w:val="false"/>
          <w:color w:val="000000"/>
          <w:sz w:val="28"/>
        </w:rPr>
        <w:t>
                         С-FPО-7 (№20-2)</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1" w:id="26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Есикскому региону</w:t>
      </w:r>
      <w:r>
        <w:br/>
      </w:r>
      <w:r>
        <w:rPr>
          <w:rFonts w:ascii="Times New Roman"/>
          <w:b w:val="false"/>
          <w:i w:val="false"/>
          <w:color w:val="000000"/>
          <w:sz w:val="28"/>
        </w:rPr>
        <w:t>
                        С-FPО-8 (№20-3)</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2" w:id="261"/>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Есикскому региону</w:t>
      </w:r>
      <w:r>
        <w:br/>
      </w:r>
      <w:r>
        <w:rPr>
          <w:rFonts w:ascii="Times New Roman"/>
          <w:b w:val="false"/>
          <w:i w:val="false"/>
          <w:color w:val="000000"/>
          <w:sz w:val="28"/>
        </w:rPr>
        <w:t>
                       С-FPО-9 (№20-4)</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3" w:id="26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Есикскому региону</w:t>
      </w:r>
      <w:r>
        <w:br/>
      </w:r>
      <w:r>
        <w:rPr>
          <w:rFonts w:ascii="Times New Roman"/>
          <w:b w:val="false"/>
          <w:i w:val="false"/>
          <w:color w:val="000000"/>
          <w:sz w:val="28"/>
        </w:rPr>
        <w:t>
                         С-FPО-7 (№20-5)</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64" w:id="263"/>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Капшагайскому региону</w:t>
      </w:r>
    </w:p>
    <w:bookmarkEnd w:id="263"/>
    <w:bookmarkStart w:name="z265" w:id="26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Капшагайскому региону</w:t>
      </w:r>
      <w:r>
        <w:br/>
      </w:r>
      <w:r>
        <w:rPr>
          <w:rFonts w:ascii="Times New Roman"/>
          <w:b w:val="false"/>
          <w:i w:val="false"/>
          <w:color w:val="000000"/>
          <w:sz w:val="28"/>
        </w:rPr>
        <w:t>
                         С-FPО-3 (№21-1)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w:t>
            </w:r>
          </w:p>
        </w:tc>
      </w:tr>
    </w:tbl>
    <w:bookmarkStart w:name="z266" w:id="26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Капшагайскому региону</w:t>
      </w:r>
      <w:r>
        <w:br/>
      </w:r>
      <w:r>
        <w:rPr>
          <w:rFonts w:ascii="Times New Roman"/>
          <w:b w:val="false"/>
          <w:i w:val="false"/>
          <w:color w:val="000000"/>
          <w:sz w:val="28"/>
        </w:rPr>
        <w:t>
                         С-FPО-7 (№21-2)</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7" w:id="2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Капшагайскому региону</w:t>
      </w:r>
      <w:r>
        <w:br/>
      </w:r>
      <w:r>
        <w:rPr>
          <w:rFonts w:ascii="Times New Roman"/>
          <w:b w:val="false"/>
          <w:i w:val="false"/>
          <w:color w:val="000000"/>
          <w:sz w:val="28"/>
        </w:rPr>
        <w:t>
                      С-FPО-8 (№21-3)</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8" w:id="267"/>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Капшагайскому региону</w:t>
      </w:r>
      <w:r>
        <w:br/>
      </w:r>
      <w:r>
        <w:rPr>
          <w:rFonts w:ascii="Times New Roman"/>
          <w:b w:val="false"/>
          <w:i w:val="false"/>
          <w:color w:val="000000"/>
          <w:sz w:val="28"/>
        </w:rPr>
        <w:t>
                       С-FPО-9 (№21-4)</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69" w:id="26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межрайонного</w:t>
      </w:r>
      <w:r>
        <w:br/>
      </w:r>
      <w:r>
        <w:rPr>
          <w:rFonts w:ascii="Times New Roman"/>
          <w:b w:val="false"/>
          <w:i w:val="false"/>
          <w:color w:val="000000"/>
          <w:sz w:val="28"/>
        </w:rPr>
        <w:t>
</w:t>
      </w:r>
      <w:r>
        <w:rPr>
          <w:rFonts w:ascii="Times New Roman"/>
          <w:b/>
          <w:i w:val="false"/>
          <w:color w:val="000000"/>
          <w:sz w:val="28"/>
        </w:rPr>
        <w:t>  управления финансовой полиции по Капшагайскому региону</w:t>
      </w:r>
      <w:r>
        <w:br/>
      </w:r>
      <w:r>
        <w:rPr>
          <w:rFonts w:ascii="Times New Roman"/>
          <w:b w:val="false"/>
          <w:i w:val="false"/>
          <w:color w:val="000000"/>
          <w:sz w:val="28"/>
        </w:rPr>
        <w:t>
                         С-FPО-7 (№21-5)</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70" w:id="269"/>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w:t>
      </w:r>
      <w:r>
        <w:br/>
      </w:r>
      <w:r>
        <w:rPr>
          <w:rFonts w:ascii="Times New Roman"/>
          <w:b w:val="false"/>
          <w:i w:val="false"/>
          <w:color w:val="000000"/>
          <w:sz w:val="28"/>
        </w:rPr>
        <w:t>
</w:t>
      </w:r>
      <w:r>
        <w:rPr>
          <w:rFonts w:ascii="Times New Roman"/>
          <w:b/>
          <w:i w:val="false"/>
          <w:color w:val="000000"/>
          <w:sz w:val="28"/>
        </w:rPr>
        <w:t>              полиции по Каскеленскому региону</w:t>
      </w:r>
    </w:p>
    <w:bookmarkEnd w:id="269"/>
    <w:bookmarkStart w:name="z271" w:id="270"/>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Каскеленскому региону</w:t>
      </w:r>
      <w:r>
        <w:br/>
      </w:r>
      <w:r>
        <w:rPr>
          <w:rFonts w:ascii="Times New Roman"/>
          <w:b w:val="false"/>
          <w:i w:val="false"/>
          <w:color w:val="000000"/>
          <w:sz w:val="28"/>
        </w:rPr>
        <w:t>
                         С-FPО-3 (№22-1)</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w:t>
            </w:r>
          </w:p>
        </w:tc>
      </w:tr>
    </w:tbl>
    <w:bookmarkStart w:name="z272" w:id="2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Каскеленскому региону</w:t>
      </w:r>
      <w:r>
        <w:br/>
      </w:r>
      <w:r>
        <w:rPr>
          <w:rFonts w:ascii="Times New Roman"/>
          <w:b w:val="false"/>
          <w:i w:val="false"/>
          <w:color w:val="000000"/>
          <w:sz w:val="28"/>
        </w:rPr>
        <w:t>
                        С-FPО-7 (№22-2)</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3" w:id="2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Каскеленскому региону</w:t>
      </w:r>
      <w:r>
        <w:br/>
      </w:r>
      <w:r>
        <w:rPr>
          <w:rFonts w:ascii="Times New Roman"/>
          <w:b w:val="false"/>
          <w:i w:val="false"/>
          <w:color w:val="000000"/>
          <w:sz w:val="28"/>
        </w:rPr>
        <w:t>
                        С-FPО-8 (№22-3)</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4" w:id="273"/>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Каскеленскому региону</w:t>
      </w:r>
      <w:r>
        <w:br/>
      </w:r>
      <w:r>
        <w:rPr>
          <w:rFonts w:ascii="Times New Roman"/>
          <w:b w:val="false"/>
          <w:i w:val="false"/>
          <w:color w:val="000000"/>
          <w:sz w:val="28"/>
        </w:rPr>
        <w:t>
                       С-FPО-9 (№22-4)</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275" w:id="27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межрайонного</w:t>
      </w:r>
      <w:r>
        <w:br/>
      </w:r>
      <w:r>
        <w:rPr>
          <w:rFonts w:ascii="Times New Roman"/>
          <w:b w:val="false"/>
          <w:i w:val="false"/>
          <w:color w:val="000000"/>
          <w:sz w:val="28"/>
        </w:rPr>
        <w:t>
</w:t>
      </w:r>
      <w:r>
        <w:rPr>
          <w:rFonts w:ascii="Times New Roman"/>
          <w:b/>
          <w:i w:val="false"/>
          <w:color w:val="000000"/>
          <w:sz w:val="28"/>
        </w:rPr>
        <w:t>  управления финансовой полиции по Каскеленскому региону</w:t>
      </w:r>
      <w:r>
        <w:br/>
      </w:r>
      <w:r>
        <w:rPr>
          <w:rFonts w:ascii="Times New Roman"/>
          <w:b w:val="false"/>
          <w:i w:val="false"/>
          <w:color w:val="000000"/>
          <w:sz w:val="28"/>
        </w:rPr>
        <w:t>
                         С-FPО-7 (№22-5)</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276" w:id="27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275"/>
    <w:bookmarkStart w:name="z277" w:id="27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Атырауской области</w:t>
      </w:r>
    </w:p>
    <w:bookmarkEnd w:id="276"/>
    <w:bookmarkStart w:name="z278" w:id="277"/>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279" w:id="278"/>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80" w:id="279"/>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81" w:id="28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82" w:id="2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283" w:id="28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дежурный офицер</w:t>
      </w:r>
      <w:r>
        <w:br/>
      </w:r>
      <w:r>
        <w:rPr>
          <w:rFonts w:ascii="Times New Roman"/>
          <w:b w:val="false"/>
          <w:i w:val="false"/>
          <w:color w:val="000000"/>
          <w:sz w:val="28"/>
        </w:rPr>
        <w:t>
                           С-FPО-7 (№5-6)</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284" w:id="283"/>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283"/>
    <w:bookmarkStart w:name="z285" w:id="2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обеспечения секретности</w:t>
      </w:r>
      <w:r>
        <w:br/>
      </w:r>
      <w:r>
        <w:rPr>
          <w:rFonts w:ascii="Times New Roman"/>
          <w:b w:val="false"/>
          <w:i w:val="false"/>
          <w:color w:val="000000"/>
          <w:sz w:val="28"/>
        </w:rPr>
        <w:t>
                          С-FPО-7 (№6–1)</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86" w:id="285"/>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обеспечения секретности</w:t>
      </w:r>
      <w:r>
        <w:br/>
      </w:r>
      <w:r>
        <w:rPr>
          <w:rFonts w:ascii="Times New Roman"/>
          <w:b w:val="false"/>
          <w:i w:val="false"/>
          <w:color w:val="000000"/>
          <w:sz w:val="28"/>
        </w:rPr>
        <w:t>
                            С-FPО-9 (№6–2)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287" w:id="286"/>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286"/>
    <w:bookmarkStart w:name="z288" w:id="287"/>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 управления</w:t>
      </w:r>
      <w:r>
        <w:br/>
      </w:r>
      <w:r>
        <w:rPr>
          <w:rFonts w:ascii="Times New Roman"/>
          <w:b w:val="false"/>
          <w:i w:val="false"/>
          <w:color w:val="000000"/>
          <w:sz w:val="28"/>
        </w:rPr>
        <w:t>
                             С-FPО-3 (№7–1)</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289" w:id="2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ОКУ-и</w:t>
      </w:r>
      <w:r>
        <w:br/>
      </w:r>
      <w:r>
        <w:rPr>
          <w:rFonts w:ascii="Times New Roman"/>
          <w:b w:val="false"/>
          <w:i w:val="false"/>
          <w:color w:val="000000"/>
          <w:sz w:val="28"/>
        </w:rPr>
        <w:t>
                           С-FPО-7 (№7–2)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290" w:id="289"/>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(№7–3)</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291" w:id="29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мобилизационной</w:t>
      </w:r>
      <w:r>
        <w:br/>
      </w:r>
      <w:r>
        <w:rPr>
          <w:rFonts w:ascii="Times New Roman"/>
          <w:b w:val="false"/>
          <w:i w:val="false"/>
          <w:color w:val="000000"/>
          <w:sz w:val="28"/>
        </w:rPr>
        <w:t>
</w:t>
      </w:r>
      <w:r>
        <w:rPr>
          <w:rFonts w:ascii="Times New Roman"/>
          <w:b/>
          <w:i w:val="false"/>
          <w:color w:val="000000"/>
          <w:sz w:val="28"/>
        </w:rPr>
        <w:t>      работы, гражданской обороны и арттехвооружения</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С-FPО-7 (№7–4)</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2" w:id="29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(№7–5, №7-6, №7-7)</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3" w:id="292"/>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(№7–8, №7-9, №7-10)</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4" w:id="293"/>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293"/>
    <w:bookmarkStart w:name="z295" w:id="29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296" w:id="2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297" w:id="29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профессиональной подготовки отдела кадров</w:t>
      </w:r>
      <w:r>
        <w:br/>
      </w:r>
      <w:r>
        <w:rPr>
          <w:rFonts w:ascii="Times New Roman"/>
          <w:b w:val="false"/>
          <w:i w:val="false"/>
          <w:color w:val="000000"/>
          <w:sz w:val="28"/>
        </w:rPr>
        <w:t>
                          С-FPО-7 (№8-3)</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298" w:id="297"/>
    <w:p>
      <w:pPr>
        <w:spacing w:after="0"/>
        <w:ind w:left="0"/>
        <w:jc w:val="both"/>
      </w:pPr>
      <w:r>
        <w:rPr>
          <w:rFonts w:ascii="Times New Roman"/>
          <w:b w:val="false"/>
          <w:i w:val="false"/>
          <w:color w:val="000000"/>
          <w:sz w:val="28"/>
        </w:rPr>
        <w:t>
</w:t>
      </w:r>
      <w:r>
        <w:rPr>
          <w:rFonts w:ascii="Times New Roman"/>
          <w:b/>
          <w:i w:val="false"/>
          <w:color w:val="000000"/>
          <w:sz w:val="28"/>
        </w:rPr>
        <w:t>           Инспектор – полиграфолог отдела кадров</w:t>
      </w:r>
      <w:r>
        <w:br/>
      </w:r>
      <w:r>
        <w:rPr>
          <w:rFonts w:ascii="Times New Roman"/>
          <w:b w:val="false"/>
          <w:i w:val="false"/>
          <w:color w:val="000000"/>
          <w:sz w:val="28"/>
        </w:rPr>
        <w:t>
                            С-FPО-9 (№8-4)</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w:t>
            </w:r>
            <w:r>
              <w:br/>
            </w:r>
            <w:r>
              <w:rPr>
                <w:rFonts w:ascii="Times New Roman"/>
                <w:b w:val="false"/>
                <w:i w:val="false"/>
                <w:color w:val="000000"/>
                <w:sz w:val="20"/>
              </w:rPr>
              <w:t>
</w:t>
            </w:r>
            <w:r>
              <w:rPr>
                <w:rFonts w:ascii="Times New Roman"/>
                <w:b w:val="false"/>
                <w:i w:val="false"/>
                <w:color w:val="000000"/>
                <w:sz w:val="20"/>
              </w:rPr>
              <w:t xml:space="preserve">проведение мониторинга, систематизации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организацию проведения полиграфологических исследований в Департаменте; </w:t>
            </w:r>
            <w:r>
              <w:br/>
            </w:r>
            <w:r>
              <w:rPr>
                <w:rFonts w:ascii="Times New Roman"/>
                <w:b w:val="false"/>
                <w:i w:val="false"/>
                <w:color w:val="000000"/>
                <w:sz w:val="20"/>
              </w:rPr>
              <w:t>
</w:t>
            </w:r>
            <w:r>
              <w:rPr>
                <w:rFonts w:ascii="Times New Roman"/>
                <w:b w:val="false"/>
                <w:i w:val="false"/>
                <w:color w:val="000000"/>
                <w:sz w:val="20"/>
              </w:rPr>
              <w:t xml:space="preserve">ведение, учет и хранение документации по результатам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исполнение планов Агентства, протоколов заседаний Коллегии, аппаратных и оперативных совещаний, других поступивших документов в отдел; </w:t>
            </w:r>
            <w:r>
              <w:br/>
            </w:r>
            <w:r>
              <w:rPr>
                <w:rFonts w:ascii="Times New Roman"/>
                <w:b w:val="false"/>
                <w:i w:val="false"/>
                <w:color w:val="000000"/>
                <w:sz w:val="20"/>
              </w:rPr>
              <w:t>
</w:t>
            </w:r>
            <w:r>
              <w:rPr>
                <w:rFonts w:ascii="Times New Roman"/>
                <w:b w:val="false"/>
                <w:i w:val="false"/>
                <w:color w:val="000000"/>
                <w:sz w:val="20"/>
              </w:rPr>
              <w:t>участие в разработке и реализации стратегических и операционных планов Агентства, а также в формировании и реализации планов работы Департамента и отдела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 xml:space="preserve">проведение анализа и обобщение состояния работы по проведению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299" w:id="298"/>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298"/>
    <w:bookmarkStart w:name="z300" w:id="29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01" w:id="3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С-FPO-7 (№9–2)</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2" w:id="3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(№9-3)</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03" w:id="302"/>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302"/>
    <w:bookmarkStart w:name="z304" w:id="303"/>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постуҒпающих из вышестоящих и других государственных органов, находяҒщихся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05" w:id="3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 №10-3)</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06" w:id="30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(№10-4)</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07" w:id="306"/>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экономических и финансовых преступлений</w:t>
      </w:r>
    </w:p>
    <w:bookmarkEnd w:id="306"/>
    <w:bookmarkStart w:name="z308" w:id="30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С-FPО-3 (№11–1)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09" w:id="308"/>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10" w:id="3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 №11-5)</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11" w:id="3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(№11-6)</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12" w:id="311"/>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(№11-7)</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13" w:id="312"/>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(№11–8)</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14" w:id="3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(№11-9, №11-10, №11-11)</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15" w:id="31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(№11-12, №11-13, №11-14)</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16" w:id="315"/>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315"/>
    <w:bookmarkStart w:name="z317" w:id="316"/>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18" w:id="31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(№12-2)</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319" w:id="31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выявления финансирования ОПГ и наркобизнеса СпУ</w:t>
      </w:r>
      <w:r>
        <w:br/>
      </w:r>
      <w:r>
        <w:rPr>
          <w:rFonts w:ascii="Times New Roman"/>
          <w:b w:val="false"/>
          <w:i w:val="false"/>
          <w:color w:val="000000"/>
          <w:sz w:val="28"/>
        </w:rPr>
        <w:t>
                         С-FPО-5 (№12–3)</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20" w:id="3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С-FPО-7 (№12-4, №12-5)</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1" w:id="3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С-FPО-8 (№12-6)</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22" w:id="32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по противодействию религиозному экстремизму</w:t>
      </w:r>
      <w:r>
        <w:br/>
      </w:r>
      <w:r>
        <w:rPr>
          <w:rFonts w:ascii="Times New Roman"/>
          <w:b w:val="false"/>
          <w:i w:val="false"/>
          <w:color w:val="000000"/>
          <w:sz w:val="28"/>
        </w:rPr>
        <w:t>
</w:t>
      </w:r>
      <w:r>
        <w:rPr>
          <w:rFonts w:ascii="Times New Roman"/>
          <w:b/>
          <w:i w:val="false"/>
          <w:color w:val="000000"/>
          <w:sz w:val="28"/>
        </w:rPr>
        <w:t>                     и терроризму СпУ</w:t>
      </w:r>
      <w:r>
        <w:br/>
      </w:r>
      <w:r>
        <w:rPr>
          <w:rFonts w:ascii="Times New Roman"/>
          <w:b w:val="false"/>
          <w:i w:val="false"/>
          <w:color w:val="000000"/>
          <w:sz w:val="28"/>
        </w:rPr>
        <w:t>
                        С-FPО-7 (№12-7)</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3" w:id="322"/>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С-FPО-9 (№12-8)</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4" w:id="3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С-FPО-7 (№12-9, №12-10)</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5" w:id="32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группы розыска СпУ</w:t>
      </w:r>
      <w:r>
        <w:br/>
      </w:r>
      <w:r>
        <w:rPr>
          <w:rFonts w:ascii="Times New Roman"/>
          <w:b w:val="false"/>
          <w:i w:val="false"/>
          <w:color w:val="000000"/>
          <w:sz w:val="28"/>
        </w:rPr>
        <w:t>
                          С-FPО-7 (№12-11)</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6" w:id="3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 СпУ</w:t>
      </w:r>
      <w:r>
        <w:br/>
      </w:r>
      <w:r>
        <w:rPr>
          <w:rFonts w:ascii="Times New Roman"/>
          <w:b w:val="false"/>
          <w:i w:val="false"/>
          <w:color w:val="000000"/>
          <w:sz w:val="28"/>
        </w:rPr>
        <w:t>
                           С-FPО-8 (№12-12)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7" w:id="3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защиты участников уголовного процесса СпУ</w:t>
      </w:r>
      <w:r>
        <w:br/>
      </w:r>
      <w:r>
        <w:rPr>
          <w:rFonts w:ascii="Times New Roman"/>
          <w:b w:val="false"/>
          <w:i w:val="false"/>
          <w:color w:val="000000"/>
          <w:sz w:val="28"/>
        </w:rPr>
        <w:t>
                        С-FPО-7 (№12-13)</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8" w:id="32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w:t>
      </w:r>
      <w:r>
        <w:br/>
      </w:r>
      <w:r>
        <w:rPr>
          <w:rFonts w:ascii="Times New Roman"/>
          <w:b w:val="false"/>
          <w:i w:val="false"/>
          <w:color w:val="000000"/>
          <w:sz w:val="28"/>
        </w:rPr>
        <w:t>
</w:t>
      </w:r>
      <w:r>
        <w:rPr>
          <w:rFonts w:ascii="Times New Roman"/>
          <w:b/>
          <w:i w:val="false"/>
          <w:color w:val="000000"/>
          <w:sz w:val="28"/>
        </w:rPr>
        <w:t>             участников уголовного процесса СпУ</w:t>
      </w:r>
      <w:r>
        <w:br/>
      </w:r>
      <w:r>
        <w:rPr>
          <w:rFonts w:ascii="Times New Roman"/>
          <w:b w:val="false"/>
          <w:i w:val="false"/>
          <w:color w:val="000000"/>
          <w:sz w:val="28"/>
        </w:rPr>
        <w:t>
                         С-FPО-8 (№12-14)</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29" w:id="3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оперативно-технической группы СпУ</w:t>
      </w:r>
      <w:r>
        <w:br/>
      </w:r>
      <w:r>
        <w:rPr>
          <w:rFonts w:ascii="Times New Roman"/>
          <w:b w:val="false"/>
          <w:i w:val="false"/>
          <w:color w:val="000000"/>
          <w:sz w:val="28"/>
        </w:rPr>
        <w:t>
                         С-FPО-7 (№12-15)</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30" w:id="3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оперативно-технической группы СпУ</w:t>
      </w:r>
      <w:r>
        <w:br/>
      </w:r>
      <w:r>
        <w:rPr>
          <w:rFonts w:ascii="Times New Roman"/>
          <w:b w:val="false"/>
          <w:i w:val="false"/>
          <w:color w:val="000000"/>
          <w:sz w:val="28"/>
        </w:rPr>
        <w:t>
                          С-FPО-8 (№12-16)</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31" w:id="330"/>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p>
    <w:bookmarkEnd w:id="330"/>
    <w:bookmarkStart w:name="z332" w:id="331"/>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r>
        <w:br/>
      </w:r>
      <w:r>
        <w:rPr>
          <w:rFonts w:ascii="Times New Roman"/>
          <w:b w:val="false"/>
          <w:i w:val="false"/>
          <w:color w:val="000000"/>
          <w:sz w:val="28"/>
        </w:rPr>
        <w:t>
                          С-FPО-3 (№13–1)</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33" w:id="332"/>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С-FPО-4 (№13-2)</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34" w:id="33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экономическим преступлениям</w:t>
      </w:r>
      <w:r>
        <w:br/>
      </w:r>
      <w:r>
        <w:rPr>
          <w:rFonts w:ascii="Times New Roman"/>
          <w:b w:val="false"/>
          <w:i w:val="false"/>
          <w:color w:val="000000"/>
          <w:sz w:val="28"/>
        </w:rPr>
        <w:t>
                     С-FPО-7 (№13-3, №13-4, №13-5)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35" w:id="33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С-FPО-8 (№13-6, №13-7)</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36" w:id="335"/>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С-FPО-9 (№13-8)</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37" w:id="3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особо важным делам</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С-FPО-7 (№13-9, №13-10)</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38" w:id="3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С-FPО-8 (№13-11, №13-12, №13-13)</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39" w:id="338"/>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С-FPО-9 (№13-14)</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340" w:id="339"/>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коррупционным и должностным преступлениям</w:t>
      </w:r>
    </w:p>
    <w:bookmarkEnd w:id="339"/>
    <w:bookmarkStart w:name="z341" w:id="340"/>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w:t>
      </w:r>
      <w:r>
        <w:br/>
      </w:r>
      <w:r>
        <w:rPr>
          <w:rFonts w:ascii="Times New Roman"/>
          <w:b w:val="false"/>
          <w:i w:val="false"/>
          <w:color w:val="000000"/>
          <w:sz w:val="28"/>
        </w:rPr>
        <w:t>
                           С-FPО-3 (№14–1)</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42" w:id="34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досудебного</w:t>
      </w:r>
      <w:r>
        <w:br/>
      </w:r>
      <w:r>
        <w:rPr>
          <w:rFonts w:ascii="Times New Roman"/>
          <w:b w:val="false"/>
          <w:i w:val="false"/>
          <w:color w:val="000000"/>
          <w:sz w:val="28"/>
        </w:rPr>
        <w:t>
</w:t>
      </w:r>
      <w:r>
        <w:rPr>
          <w:rFonts w:ascii="Times New Roman"/>
          <w:b/>
          <w:i w:val="false"/>
          <w:color w:val="000000"/>
          <w:sz w:val="28"/>
        </w:rPr>
        <w:t>производства по коррупционным и должностным преступлениям</w:t>
      </w:r>
      <w:r>
        <w:br/>
      </w:r>
      <w:r>
        <w:rPr>
          <w:rFonts w:ascii="Times New Roman"/>
          <w:b w:val="false"/>
          <w:i w:val="false"/>
          <w:color w:val="000000"/>
          <w:sz w:val="28"/>
        </w:rPr>
        <w:t>
                          С-FPО-4 (№14-2)</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43" w:id="34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r>
        <w:br/>
      </w:r>
      <w:r>
        <w:rPr>
          <w:rFonts w:ascii="Times New Roman"/>
          <w:b w:val="false"/>
          <w:i w:val="false"/>
          <w:color w:val="000000"/>
          <w:sz w:val="28"/>
        </w:rPr>
        <w:t>
                    С-FPО-7 (№14-3, №14-4, №14-5)</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44" w:id="34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r>
        <w:br/>
      </w:r>
      <w:r>
        <w:rPr>
          <w:rFonts w:ascii="Times New Roman"/>
          <w:b w:val="false"/>
          <w:i w:val="false"/>
          <w:color w:val="000000"/>
          <w:sz w:val="28"/>
        </w:rPr>
        <w:t>
                           С-FPО-8 (№14-6, №14-7)</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45" w:id="344"/>
    <w:p>
      <w:pPr>
        <w:spacing w:after="0"/>
        <w:ind w:left="0"/>
        <w:jc w:val="both"/>
      </w:pPr>
      <w:r>
        <w:rPr>
          <w:rFonts w:ascii="Times New Roman"/>
          <w:b w:val="false"/>
          <w:i w:val="false"/>
          <w:color w:val="000000"/>
          <w:sz w:val="28"/>
        </w:rPr>
        <w:t>
</w:t>
      </w:r>
      <w:r>
        <w:rPr>
          <w:rFonts w:ascii="Times New Roman"/>
          <w:b/>
          <w:i w:val="false"/>
          <w:color w:val="000000"/>
          <w:sz w:val="28"/>
        </w:rPr>
        <w:t>       Следователь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коррупционным и должностным преступлениям</w:t>
      </w:r>
      <w:r>
        <w:br/>
      </w:r>
      <w:r>
        <w:rPr>
          <w:rFonts w:ascii="Times New Roman"/>
          <w:b w:val="false"/>
          <w:i w:val="false"/>
          <w:color w:val="000000"/>
          <w:sz w:val="28"/>
        </w:rPr>
        <w:t>
                            С-FPО-9 (№14-8)</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346" w:id="3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r>
        <w:br/>
      </w:r>
      <w:r>
        <w:rPr>
          <w:rFonts w:ascii="Times New Roman"/>
          <w:b w:val="false"/>
          <w:i w:val="false"/>
          <w:color w:val="000000"/>
          <w:sz w:val="28"/>
        </w:rPr>
        <w:t>
                        С-FPО-7 (№14-9, №14-10)</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7" w:id="3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r>
        <w:br/>
      </w:r>
      <w:r>
        <w:rPr>
          <w:rFonts w:ascii="Times New Roman"/>
          <w:b w:val="false"/>
          <w:i w:val="false"/>
          <w:color w:val="000000"/>
          <w:sz w:val="28"/>
        </w:rPr>
        <w:t>
                  С-FPО-8 (№14-11, №14-12, №14-13)</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348" w:id="347"/>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347"/>
    <w:bookmarkStart w:name="z349" w:id="348"/>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350" w:id="34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 xml:space="preserve">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51" w:id="35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(№15-3)</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52" w:id="351"/>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и предупреждению дел о коррупции</w:t>
      </w:r>
    </w:p>
    <w:bookmarkEnd w:id="351"/>
    <w:bookmarkStart w:name="z353" w:id="352"/>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управления по раскрытию и предупреждению дел о коррупции</w:t>
      </w:r>
      <w:r>
        <w:br/>
      </w:r>
      <w:r>
        <w:rPr>
          <w:rFonts w:ascii="Times New Roman"/>
          <w:b w:val="false"/>
          <w:i w:val="false"/>
          <w:color w:val="000000"/>
          <w:sz w:val="28"/>
        </w:rPr>
        <w:t>
                            С-FPО-3 (№16–1)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54" w:id="353"/>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355" w:id="35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56" w:id="35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(№16-6, №16-7)</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57" w:id="356"/>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(№16-8)</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58" w:id="357"/>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(№16–9)</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359" w:id="3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(№16-10, №16-11, №16-12)</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0" w:id="3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1" w:id="360"/>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(№16-14)</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2" w:id="361"/>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 по Южному региону</w:t>
      </w:r>
    </w:p>
    <w:bookmarkEnd w:id="361"/>
    <w:bookmarkStart w:name="z363" w:id="362"/>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 Южному региону</w:t>
      </w:r>
      <w:r>
        <w:br/>
      </w:r>
      <w:r>
        <w:rPr>
          <w:rFonts w:ascii="Times New Roman"/>
          <w:b w:val="false"/>
          <w:i w:val="false"/>
          <w:color w:val="000000"/>
          <w:sz w:val="28"/>
        </w:rPr>
        <w:t>
                          С-FPО-3 (№17–1)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364" w:id="3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С-FPО-7 (№17-2, №17-3)</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5" w:id="36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С-FPО-8 (№17-4)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6" w:id="365"/>
    <w:p>
      <w:pPr>
        <w:spacing w:after="0"/>
        <w:ind w:left="0"/>
        <w:jc w:val="both"/>
      </w:pPr>
      <w:r>
        <w:rPr>
          <w:rFonts w:ascii="Times New Roman"/>
          <w:b w:val="false"/>
          <w:i w:val="false"/>
          <w:color w:val="000000"/>
          <w:sz w:val="28"/>
        </w:rPr>
        <w:t>
</w:t>
      </w:r>
      <w:r>
        <w:rPr>
          <w:rFonts w:ascii="Times New Roman"/>
          <w:b/>
          <w:i w:val="false"/>
          <w:color w:val="000000"/>
          <w:sz w:val="28"/>
        </w:rPr>
        <w:t>  Межрайонный отдел финансовой полиции по Северному региону</w:t>
      </w:r>
    </w:p>
    <w:bookmarkEnd w:id="365"/>
    <w:bookmarkStart w:name="z367" w:id="366"/>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Северному региону</w:t>
      </w:r>
      <w:r>
        <w:br/>
      </w:r>
      <w:r>
        <w:rPr>
          <w:rFonts w:ascii="Times New Roman"/>
          <w:b w:val="false"/>
          <w:i w:val="false"/>
          <w:color w:val="000000"/>
          <w:sz w:val="28"/>
        </w:rPr>
        <w:t>
                        С-FPО-4 (№18–1)</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68" w:id="36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Северному региону</w:t>
      </w:r>
      <w:r>
        <w:br/>
      </w:r>
      <w:r>
        <w:rPr>
          <w:rFonts w:ascii="Times New Roman"/>
          <w:b w:val="false"/>
          <w:i w:val="false"/>
          <w:color w:val="000000"/>
          <w:sz w:val="28"/>
        </w:rPr>
        <w:t>
                         С-FPО-7 (№18-2)</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69" w:id="3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Северному региону</w:t>
      </w:r>
      <w:r>
        <w:br/>
      </w:r>
      <w:r>
        <w:rPr>
          <w:rFonts w:ascii="Times New Roman"/>
          <w:b w:val="false"/>
          <w:i w:val="false"/>
          <w:color w:val="000000"/>
          <w:sz w:val="28"/>
        </w:rPr>
        <w:t>
                         С-FPО-8 (№18-3)</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370" w:id="36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369"/>
    <w:bookmarkStart w:name="z371" w:id="370"/>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 по</w:t>
      </w:r>
      <w:r>
        <w:br/>
      </w:r>
      <w:r>
        <w:rPr>
          <w:rFonts w:ascii="Times New Roman"/>
          <w:b w:val="false"/>
          <w:i w:val="false"/>
          <w:color w:val="000000"/>
          <w:sz w:val="28"/>
        </w:rPr>
        <w:t>
</w:t>
      </w:r>
      <w:r>
        <w:rPr>
          <w:rFonts w:ascii="Times New Roman"/>
          <w:b/>
          <w:i w:val="false"/>
          <w:color w:val="000000"/>
          <w:sz w:val="28"/>
        </w:rPr>
        <w:t>              Восточно-Казахстанской области</w:t>
      </w:r>
    </w:p>
    <w:bookmarkEnd w:id="370"/>
    <w:bookmarkStart w:name="z372" w:id="371"/>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73" w:id="372"/>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74" w:id="37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75" w:id="37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76" w:id="37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377" w:id="3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дежурный офицер</w:t>
      </w:r>
      <w:r>
        <w:br/>
      </w:r>
      <w:r>
        <w:rPr>
          <w:rFonts w:ascii="Times New Roman"/>
          <w:b w:val="false"/>
          <w:i w:val="false"/>
          <w:color w:val="000000"/>
          <w:sz w:val="28"/>
        </w:rPr>
        <w:t>
                           С-FPО-7 (№5-6)</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378" w:id="377"/>
    <w:p>
      <w:pPr>
        <w:spacing w:after="0"/>
        <w:ind w:left="0"/>
        <w:jc w:val="both"/>
      </w:pPr>
      <w:r>
        <w:rPr>
          <w:rFonts w:ascii="Times New Roman"/>
          <w:b w:val="false"/>
          <w:i w:val="false"/>
          <w:color w:val="000000"/>
          <w:sz w:val="28"/>
        </w:rPr>
        <w:t>
</w:t>
      </w:r>
      <w:r>
        <w:rPr>
          <w:rFonts w:ascii="Times New Roman"/>
          <w:b/>
          <w:i w:val="false"/>
          <w:color w:val="000000"/>
          <w:sz w:val="28"/>
        </w:rPr>
        <w:t>                 Отдел обеспечения секретности</w:t>
      </w:r>
    </w:p>
    <w:bookmarkEnd w:id="377"/>
    <w:bookmarkStart w:name="z379" w:id="37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обеспечения секретности</w:t>
      </w:r>
      <w:r>
        <w:br/>
      </w:r>
      <w:r>
        <w:rPr>
          <w:rFonts w:ascii="Times New Roman"/>
          <w:b w:val="false"/>
          <w:i w:val="false"/>
          <w:color w:val="000000"/>
          <w:sz w:val="28"/>
        </w:rPr>
        <w:t>
                           С-FPО-4 (№6–1)</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w:t>
            </w:r>
            <w:r>
              <w:br/>
            </w:r>
            <w:r>
              <w:rPr>
                <w:rFonts w:ascii="Times New Roman"/>
                <w:b w:val="false"/>
                <w:i w:val="false"/>
                <w:color w:val="000000"/>
                <w:sz w:val="20"/>
              </w:rPr>
              <w:t>
</w:t>
            </w:r>
            <w:r>
              <w:rPr>
                <w:rFonts w:ascii="Times New Roman"/>
                <w:b w:val="false"/>
                <w:i w:val="false"/>
                <w:color w:val="000000"/>
                <w:sz w:val="20"/>
              </w:rPr>
              <w:t>Организовывать работу по обеспечению режима секретности, осуществлять постоянный контроль за его состоянием в Департаменте.</w:t>
            </w:r>
            <w:r>
              <w:br/>
            </w:r>
            <w:r>
              <w:rPr>
                <w:rFonts w:ascii="Times New Roman"/>
                <w:b w:val="false"/>
                <w:i w:val="false"/>
                <w:color w:val="000000"/>
                <w:sz w:val="20"/>
              </w:rPr>
              <w:t>
</w:t>
            </w:r>
            <w:r>
              <w:rPr>
                <w:rFonts w:ascii="Times New Roman"/>
                <w:b w:val="false"/>
                <w:i w:val="false"/>
                <w:color w:val="000000"/>
                <w:sz w:val="20"/>
              </w:rPr>
              <w:t>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w:t>
            </w:r>
            <w:r>
              <w:br/>
            </w:r>
            <w:r>
              <w:rPr>
                <w:rFonts w:ascii="Times New Roman"/>
                <w:b w:val="false"/>
                <w:i w:val="false"/>
                <w:color w:val="000000"/>
                <w:sz w:val="20"/>
              </w:rPr>
              <w:t>
</w:t>
            </w:r>
            <w:r>
              <w:rPr>
                <w:rFonts w:ascii="Times New Roman"/>
                <w:b w:val="false"/>
                <w:i w:val="false"/>
                <w:color w:val="000000"/>
                <w:sz w:val="20"/>
              </w:rPr>
              <w:t>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w:t>
            </w:r>
            <w:r>
              <w:br/>
            </w:r>
            <w:r>
              <w:rPr>
                <w:rFonts w:ascii="Times New Roman"/>
                <w:b w:val="false"/>
                <w:i w:val="false"/>
                <w:color w:val="000000"/>
                <w:sz w:val="20"/>
              </w:rPr>
              <w:t>
</w:t>
            </w:r>
            <w:r>
              <w:rPr>
                <w:rFonts w:ascii="Times New Roman"/>
                <w:b w:val="false"/>
                <w:i w:val="false"/>
                <w:color w:val="000000"/>
                <w:sz w:val="20"/>
              </w:rPr>
              <w:t xml:space="preserve">Руководить разработкой плана Департамента по вопросам защиты государственных секретов и обеспечивать составление отчетной документации.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0" w:id="3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обеспечения секретности</w:t>
      </w:r>
      <w:r>
        <w:br/>
      </w:r>
      <w:r>
        <w:rPr>
          <w:rFonts w:ascii="Times New Roman"/>
          <w:b w:val="false"/>
          <w:i w:val="false"/>
          <w:color w:val="000000"/>
          <w:sz w:val="28"/>
        </w:rPr>
        <w:t>
                          С-FPО-7 (№6–2)</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1" w:id="38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обеспечения секретности</w:t>
      </w:r>
      <w:r>
        <w:br/>
      </w:r>
      <w:r>
        <w:rPr>
          <w:rFonts w:ascii="Times New Roman"/>
          <w:b w:val="false"/>
          <w:i w:val="false"/>
          <w:color w:val="000000"/>
          <w:sz w:val="28"/>
        </w:rPr>
        <w:t>
                        С-FPО-9 (№6-3, №6-4)</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382" w:id="381"/>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381"/>
    <w:bookmarkStart w:name="z383" w:id="382"/>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организационно-контрольного управления - инспекции</w:t>
      </w:r>
      <w:r>
        <w:br/>
      </w:r>
      <w:r>
        <w:rPr>
          <w:rFonts w:ascii="Times New Roman"/>
          <w:b w:val="false"/>
          <w:i w:val="false"/>
          <w:color w:val="000000"/>
          <w:sz w:val="28"/>
        </w:rPr>
        <w:t>
                             С-FPО-3 (№7–1)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384" w:id="383"/>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организационно-контрольного управления - инспекции</w:t>
      </w:r>
      <w:r>
        <w:br/>
      </w:r>
      <w:r>
        <w:rPr>
          <w:rFonts w:ascii="Times New Roman"/>
          <w:b w:val="false"/>
          <w:i w:val="false"/>
          <w:color w:val="000000"/>
          <w:sz w:val="28"/>
        </w:rPr>
        <w:t>
                           С-FPО-4 (№7-2)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управления.</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 xml:space="preserve">Обеспечивать и осуществлять контроль за: исполнением сотрудниками управления возложенных на них обязанностей, качественное и своевременное выполнение ими поручений руководства Департамента и Агентства; </w:t>
            </w:r>
            <w:r>
              <w:br/>
            </w:r>
            <w:r>
              <w:rPr>
                <w:rFonts w:ascii="Times New Roman"/>
                <w:b w:val="false"/>
                <w:i w:val="false"/>
                <w:color w:val="000000"/>
                <w:sz w:val="20"/>
              </w:rPr>
              <w:t>
</w:t>
            </w:r>
            <w:r>
              <w:rPr>
                <w:rFonts w:ascii="Times New Roman"/>
                <w:b w:val="false"/>
                <w:i w:val="false"/>
                <w:color w:val="000000"/>
                <w:sz w:val="20"/>
              </w:rPr>
              <w:t xml:space="preserve">исполнением структурными подразделениями Департамента Стратегического и Операционного плана Агентства; </w:t>
            </w:r>
            <w:r>
              <w:br/>
            </w:r>
            <w:r>
              <w:rPr>
                <w:rFonts w:ascii="Times New Roman"/>
                <w:b w:val="false"/>
                <w:i w:val="false"/>
                <w:color w:val="000000"/>
                <w:sz w:val="20"/>
              </w:rPr>
              <w:t>
</w:t>
            </w:r>
            <w:r>
              <w:rPr>
                <w:rFonts w:ascii="Times New Roman"/>
                <w:b w:val="false"/>
                <w:i w:val="false"/>
                <w:color w:val="000000"/>
                <w:sz w:val="20"/>
              </w:rPr>
              <w:t xml:space="preserve">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w:t>
            </w:r>
            <w:r>
              <w:br/>
            </w:r>
            <w:r>
              <w:rPr>
                <w:rFonts w:ascii="Times New Roman"/>
                <w:b w:val="false"/>
                <w:i w:val="false"/>
                <w:color w:val="000000"/>
                <w:sz w:val="20"/>
              </w:rPr>
              <w:t>
</w:t>
            </w:r>
            <w:r>
              <w:rPr>
                <w:rFonts w:ascii="Times New Roman"/>
                <w:b w:val="false"/>
                <w:i w:val="false"/>
                <w:color w:val="000000"/>
                <w:sz w:val="20"/>
              </w:rPr>
              <w:t xml:space="preserve">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 </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w:t>
            </w:r>
          </w:p>
        </w:tc>
      </w:tr>
    </w:tbl>
    <w:bookmarkStart w:name="z385" w:id="3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планирования и контроля ОКУ-и</w:t>
      </w:r>
      <w:r>
        <w:br/>
      </w:r>
      <w:r>
        <w:rPr>
          <w:rFonts w:ascii="Times New Roman"/>
          <w:b w:val="false"/>
          <w:i w:val="false"/>
          <w:color w:val="000000"/>
          <w:sz w:val="28"/>
        </w:rPr>
        <w:t>
                             С-FPО-7 (№7–3)</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386" w:id="3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планирования и контроля ОКУ-и</w:t>
      </w:r>
      <w:r>
        <w:br/>
      </w:r>
      <w:r>
        <w:rPr>
          <w:rFonts w:ascii="Times New Roman"/>
          <w:b w:val="false"/>
          <w:i w:val="false"/>
          <w:color w:val="000000"/>
          <w:sz w:val="28"/>
        </w:rPr>
        <w:t>
                            С-FPО-8 (№7–4)</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Готовить информацию и контролировать ее исполнение в рамках реализации государственных и региональных программных документов. </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 </w:t>
            </w:r>
            <w:r>
              <w:br/>
            </w:r>
            <w:r>
              <w:rPr>
                <w:rFonts w:ascii="Times New Roman"/>
                <w:b w:val="false"/>
                <w:i w:val="false"/>
                <w:color w:val="000000"/>
                <w:sz w:val="20"/>
              </w:rPr>
              <w:t>
</w:t>
            </w:r>
            <w:r>
              <w:rPr>
                <w:rFonts w:ascii="Times New Roman"/>
                <w:b w:val="false"/>
                <w:i w:val="false"/>
                <w:color w:val="000000"/>
                <w:sz w:val="20"/>
              </w:rPr>
              <w:t xml:space="preserve">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 </w:t>
            </w:r>
            <w:r>
              <w:br/>
            </w:r>
            <w:r>
              <w:rPr>
                <w:rFonts w:ascii="Times New Roman"/>
                <w:b w:val="false"/>
                <w:i w:val="false"/>
                <w:color w:val="000000"/>
                <w:sz w:val="20"/>
              </w:rPr>
              <w:t>
</w:t>
            </w:r>
            <w:r>
              <w:rPr>
                <w:rFonts w:ascii="Times New Roman"/>
                <w:b w:val="false"/>
                <w:i w:val="false"/>
                <w:color w:val="000000"/>
                <w:sz w:val="20"/>
              </w:rPr>
              <w:t xml:space="preserve">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 </w:t>
            </w:r>
            <w:r>
              <w:br/>
            </w:r>
            <w:r>
              <w:rPr>
                <w:rFonts w:ascii="Times New Roman"/>
                <w:b w:val="false"/>
                <w:i w:val="false"/>
                <w:color w:val="000000"/>
                <w:sz w:val="20"/>
              </w:rPr>
              <w:t>
</w:t>
            </w:r>
            <w:r>
              <w:rPr>
                <w:rFonts w:ascii="Times New Roman"/>
                <w:b w:val="false"/>
                <w:i w:val="false"/>
                <w:color w:val="000000"/>
                <w:sz w:val="20"/>
              </w:rPr>
              <w:t xml:space="preserve">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 </w:t>
            </w:r>
            <w:r>
              <w:br/>
            </w:r>
            <w:r>
              <w:rPr>
                <w:rFonts w:ascii="Times New Roman"/>
                <w:b w:val="false"/>
                <w:i w:val="false"/>
                <w:color w:val="000000"/>
                <w:sz w:val="20"/>
              </w:rPr>
              <w:t>
</w:t>
            </w:r>
            <w:r>
              <w:rPr>
                <w:rFonts w:ascii="Times New Roman"/>
                <w:b w:val="false"/>
                <w:i w:val="false"/>
                <w:color w:val="000000"/>
                <w:sz w:val="20"/>
              </w:rPr>
              <w:t xml:space="preserve">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 </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 </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387" w:id="386"/>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(№7–5)</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388" w:id="38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мобилизационной</w:t>
      </w:r>
      <w:r>
        <w:br/>
      </w:r>
      <w:r>
        <w:rPr>
          <w:rFonts w:ascii="Times New Roman"/>
          <w:b w:val="false"/>
          <w:i w:val="false"/>
          <w:color w:val="000000"/>
          <w:sz w:val="28"/>
        </w:rPr>
        <w:t>
</w:t>
      </w:r>
      <w:r>
        <w:rPr>
          <w:rFonts w:ascii="Times New Roman"/>
          <w:b/>
          <w:i w:val="false"/>
          <w:color w:val="000000"/>
          <w:sz w:val="28"/>
        </w:rPr>
        <w:t>  работы, гражданской обороны и арттехвооружения дежурной</w:t>
      </w:r>
      <w:r>
        <w:br/>
      </w:r>
      <w:r>
        <w:rPr>
          <w:rFonts w:ascii="Times New Roman"/>
          <w:b w:val="false"/>
          <w:i w:val="false"/>
          <w:color w:val="000000"/>
          <w:sz w:val="28"/>
        </w:rPr>
        <w:t>
</w:t>
      </w:r>
      <w:r>
        <w:rPr>
          <w:rFonts w:ascii="Times New Roman"/>
          <w:b/>
          <w:i w:val="false"/>
          <w:color w:val="000000"/>
          <w:sz w:val="28"/>
        </w:rPr>
        <w:t>                      части (отдела) ОКУ-и</w:t>
      </w:r>
      <w:r>
        <w:br/>
      </w:r>
      <w:r>
        <w:rPr>
          <w:rFonts w:ascii="Times New Roman"/>
          <w:b w:val="false"/>
          <w:i w:val="false"/>
          <w:color w:val="000000"/>
          <w:sz w:val="28"/>
        </w:rPr>
        <w:t>
                             С-FPО-7 (№7–6)</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89" w:id="3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(№7–7, №7-8, №7-9)</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0" w:id="389"/>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w:t>
      </w:r>
      <w:r>
        <w:br/>
      </w:r>
      <w:r>
        <w:rPr>
          <w:rFonts w:ascii="Times New Roman"/>
          <w:b w:val="false"/>
          <w:i w:val="false"/>
          <w:color w:val="000000"/>
          <w:sz w:val="28"/>
        </w:rPr>
        <w:t>
</w:t>
      </w:r>
      <w:r>
        <w:rPr>
          <w:rFonts w:ascii="Times New Roman"/>
          <w:b/>
          <w:i w:val="false"/>
          <w:color w:val="000000"/>
          <w:sz w:val="28"/>
        </w:rPr>
        <w:t>           дежурного дежурной части (отдела) ОКУ-и</w:t>
      </w:r>
      <w:r>
        <w:br/>
      </w:r>
      <w:r>
        <w:rPr>
          <w:rFonts w:ascii="Times New Roman"/>
          <w:b w:val="false"/>
          <w:i w:val="false"/>
          <w:color w:val="000000"/>
          <w:sz w:val="28"/>
        </w:rPr>
        <w:t>
                   С-FPО-9 (№7–10, №7-11, №7-12)</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1" w:id="390"/>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390"/>
    <w:bookmarkStart w:name="z392" w:id="39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393" w:id="39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94" w:id="39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395" w:id="3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 №8-5)</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 xml:space="preserve">Готовить заключения, приказы по установлению процентной надбавки за выслугу лет сотрудникам Департамента. </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 xml:space="preserve">Вести мониторинг, систематизацию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Проводить полиграфологические исследование в Департаменте; </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396" w:id="395"/>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395"/>
    <w:bookmarkStart w:name="z397" w:id="39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398" w:id="3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внутренней безопасности</w:t>
      </w:r>
      <w:r>
        <w:br/>
      </w:r>
      <w:r>
        <w:rPr>
          <w:rFonts w:ascii="Times New Roman"/>
          <w:b w:val="false"/>
          <w:i w:val="false"/>
          <w:color w:val="000000"/>
          <w:sz w:val="28"/>
        </w:rPr>
        <w:t>
                        С-FPO-7 (№9–2, №9-3)</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99" w:id="39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С-FPO-8 (№9–4)</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0" w:id="399"/>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внутренней безопасности</w:t>
      </w:r>
      <w:r>
        <w:br/>
      </w:r>
      <w:r>
        <w:rPr>
          <w:rFonts w:ascii="Times New Roman"/>
          <w:b w:val="false"/>
          <w:i w:val="false"/>
          <w:color w:val="000000"/>
          <w:sz w:val="28"/>
        </w:rPr>
        <w:t>
                             С-FPO-9 (№9–5)</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01" w:id="400"/>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400"/>
    <w:bookmarkStart w:name="z402" w:id="401"/>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03" w:id="40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04" w:id="40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(№10-3, №10-4)</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405" w:id="404"/>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404"/>
    <w:bookmarkStart w:name="z406" w:id="405"/>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(№11–1)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07" w:id="40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(№11-2)</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08" w:id="40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борьбе с источниками</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С-FPО-5 (№11-3)</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09" w:id="40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С-FPО-7 (№11-4)</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0" w:id="4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С-FPО-8 (№11-5)</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1" w:id="410"/>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по борьбе с источниками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С-FPО-9 (№11-6)</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2" w:id="41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С-FPО-5 (№11-7)</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13" w:id="41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С-FPО-7 (№11-8, №11-9)</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4" w:id="41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(№11-10)</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5" w:id="414"/>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С-FPО-9 (№11-11)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6" w:id="41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(№11-12)</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17" w:id="41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оперативных учетов и анализа СпУ</w:t>
      </w:r>
      <w:r>
        <w:br/>
      </w:r>
      <w:r>
        <w:rPr>
          <w:rFonts w:ascii="Times New Roman"/>
          <w:b w:val="false"/>
          <w:i w:val="false"/>
          <w:color w:val="000000"/>
          <w:sz w:val="28"/>
        </w:rPr>
        <w:t>
                        С-FPО-7 (№11-13)</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8" w:id="41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С-FPО-8 (№11-14)</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9" w:id="41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розыска СпУ</w:t>
      </w:r>
      <w:r>
        <w:br/>
      </w:r>
      <w:r>
        <w:rPr>
          <w:rFonts w:ascii="Times New Roman"/>
          <w:b w:val="false"/>
          <w:i w:val="false"/>
          <w:color w:val="000000"/>
          <w:sz w:val="28"/>
        </w:rPr>
        <w:t>
                       С-FPО-5 (№11–15)</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20" w:id="41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розыска СпУ</w:t>
      </w:r>
      <w:r>
        <w:br/>
      </w:r>
      <w:r>
        <w:rPr>
          <w:rFonts w:ascii="Times New Roman"/>
          <w:b w:val="false"/>
          <w:i w:val="false"/>
          <w:color w:val="000000"/>
          <w:sz w:val="28"/>
        </w:rPr>
        <w:t>
                                С-FPО-7 (№11-16)</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1" w:id="4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розыска СпУ</w:t>
      </w:r>
      <w:r>
        <w:br/>
      </w:r>
      <w:r>
        <w:rPr>
          <w:rFonts w:ascii="Times New Roman"/>
          <w:b w:val="false"/>
          <w:i w:val="false"/>
          <w:color w:val="000000"/>
          <w:sz w:val="28"/>
        </w:rPr>
        <w:t>
                     С-FPО-8 (№11-17, №11-18)</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2" w:id="421"/>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розыска СпУ</w:t>
      </w:r>
      <w:r>
        <w:br/>
      </w:r>
      <w:r>
        <w:rPr>
          <w:rFonts w:ascii="Times New Roman"/>
          <w:b w:val="false"/>
          <w:i w:val="false"/>
          <w:color w:val="000000"/>
          <w:sz w:val="28"/>
        </w:rPr>
        <w:t>
                            С-FPО-9 (№11-19)</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3" w:id="4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С-FPО-7 (№11-20)</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4" w:id="4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защиты</w:t>
      </w:r>
      <w:r>
        <w:br/>
      </w:r>
      <w:r>
        <w:rPr>
          <w:rFonts w:ascii="Times New Roman"/>
          <w:b w:val="false"/>
          <w:i w:val="false"/>
          <w:color w:val="000000"/>
          <w:sz w:val="28"/>
        </w:rPr>
        <w:t>
</w:t>
      </w:r>
      <w:r>
        <w:rPr>
          <w:rFonts w:ascii="Times New Roman"/>
          <w:b/>
          <w:i w:val="false"/>
          <w:color w:val="000000"/>
          <w:sz w:val="28"/>
        </w:rPr>
        <w:t>            участников уголовного процесса СпУ</w:t>
      </w:r>
      <w:r>
        <w:br/>
      </w:r>
      <w:r>
        <w:rPr>
          <w:rFonts w:ascii="Times New Roman"/>
          <w:b w:val="false"/>
          <w:i w:val="false"/>
          <w:color w:val="000000"/>
          <w:sz w:val="28"/>
        </w:rPr>
        <w:t>
                         С-FPО-8 (№11-21)</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5" w:id="424"/>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(№11–22)</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26" w:id="4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оперативно-технического отдела СпУ</w:t>
      </w:r>
      <w:r>
        <w:br/>
      </w:r>
      <w:r>
        <w:rPr>
          <w:rFonts w:ascii="Times New Roman"/>
          <w:b w:val="false"/>
          <w:i w:val="false"/>
          <w:color w:val="000000"/>
          <w:sz w:val="28"/>
        </w:rPr>
        <w:t>
                       С-FPО-7 (№11-23)</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7" w:id="4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(№11-24)</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8" w:id="427"/>
    <w:p>
      <w:pPr>
        <w:spacing w:after="0"/>
        <w:ind w:left="0"/>
        <w:jc w:val="both"/>
      </w:pPr>
      <w:r>
        <w:rPr>
          <w:rFonts w:ascii="Times New Roman"/>
          <w:b w:val="false"/>
          <w:i w:val="false"/>
          <w:color w:val="000000"/>
          <w:sz w:val="28"/>
        </w:rPr>
        <w:t>
</w:t>
      </w:r>
      <w:r>
        <w:rPr>
          <w:rFonts w:ascii="Times New Roman"/>
          <w:b/>
          <w:i w:val="false"/>
          <w:color w:val="000000"/>
          <w:sz w:val="28"/>
        </w:rPr>
        <w:t>       Инспектор оперативно-технического отдела СпУ</w:t>
      </w:r>
      <w:r>
        <w:br/>
      </w:r>
      <w:r>
        <w:rPr>
          <w:rFonts w:ascii="Times New Roman"/>
          <w:b w:val="false"/>
          <w:i w:val="false"/>
          <w:color w:val="000000"/>
          <w:sz w:val="28"/>
        </w:rPr>
        <w:t>
                          С-FPО-9 (№11-25)</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9" w:id="428"/>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w:t>
      </w:r>
      <w:r>
        <w:br/>
      </w:r>
      <w:r>
        <w:rPr>
          <w:rFonts w:ascii="Times New Roman"/>
          <w:b w:val="false"/>
          <w:i w:val="false"/>
          <w:color w:val="000000"/>
          <w:sz w:val="28"/>
        </w:rPr>
        <w:t>
</w:t>
      </w:r>
      <w:r>
        <w:rPr>
          <w:rFonts w:ascii="Times New Roman"/>
          <w:b/>
          <w:i w:val="false"/>
          <w:color w:val="000000"/>
          <w:sz w:val="28"/>
        </w:rPr>
        <w:t>                  и финансовых преступлений</w:t>
      </w:r>
    </w:p>
    <w:bookmarkEnd w:id="428"/>
    <w:bookmarkStart w:name="z430" w:id="429"/>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С-FPО-3 (№12–1)</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31" w:id="43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С-FPО-4 (№12–2)</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32" w:id="431"/>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(№12–3)</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3" w:id="4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(№12-4, №12-5, №12-6, №12-7, №12-8)</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4" w:id="4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(№12-9, №12-10)</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5" w:id="434"/>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(№12-11, №12-12)</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6" w:id="43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 С-FPО-5 (№12–13)</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7" w:id="4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w:t>
      </w:r>
      <w:r>
        <w:br/>
      </w:r>
      <w:r>
        <w:rPr>
          <w:rFonts w:ascii="Times New Roman"/>
          <w:b w:val="false"/>
          <w:i w:val="false"/>
          <w:color w:val="000000"/>
          <w:sz w:val="28"/>
        </w:rPr>
        <w:t>
            С-FPО-7 (№12-14, №12-15, №12-16, №12-17)</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38" w:id="4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w:t>
      </w:r>
      <w:r>
        <w:br/>
      </w:r>
      <w:r>
        <w:rPr>
          <w:rFonts w:ascii="Times New Roman"/>
          <w:b w:val="false"/>
          <w:i w:val="false"/>
          <w:color w:val="000000"/>
          <w:sz w:val="28"/>
        </w:rPr>
        <w:t>
                 С-FPО-8 (№12-18, №12-19, №12-20)</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39" w:id="438"/>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w:t>
      </w:r>
      <w:r>
        <w:br/>
      </w:r>
      <w:r>
        <w:rPr>
          <w:rFonts w:ascii="Times New Roman"/>
          <w:b w:val="false"/>
          <w:i w:val="false"/>
          <w:color w:val="000000"/>
          <w:sz w:val="28"/>
        </w:rPr>
        <w:t>
                         С-FPО-9 (№12-21)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40" w:id="439"/>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экономическим преступлениям</w:t>
      </w:r>
    </w:p>
    <w:bookmarkEnd w:id="439"/>
    <w:bookmarkStart w:name="z441" w:id="440"/>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(№13– 1)</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42" w:id="44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С-FPО-5 (№13–2)</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3" w:id="44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(№13-3, №13-4, №13-5)</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4" w:id="44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С-FPО-8 (№13-6, №13-7)</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5" w:id="4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(№13-8)</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6" w:id="44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(№13-9)</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7" w:id="446"/>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С-FPО-9 (№13-10)</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8" w:id="44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(№13–11)</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9" w:id="44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(№13-12, №13-13, №13-14)</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0" w:id="44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бюджетного финансирования УДПЭП</w:t>
      </w:r>
      <w:r>
        <w:br/>
      </w:r>
      <w:r>
        <w:rPr>
          <w:rFonts w:ascii="Times New Roman"/>
          <w:b w:val="false"/>
          <w:i w:val="false"/>
          <w:color w:val="000000"/>
          <w:sz w:val="28"/>
        </w:rPr>
        <w:t>
                    С-FPО-8 (№13-15, №13-16)</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1" w:id="4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(№13-17)</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2" w:id="4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С-FPО-8 (№13-18)</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3" w:id="452"/>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коррупционным и должностным преступлениям</w:t>
      </w:r>
    </w:p>
    <w:bookmarkEnd w:id="452"/>
    <w:bookmarkStart w:name="z454" w:id="453"/>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r>
        <w:br/>
      </w:r>
      <w:r>
        <w:rPr>
          <w:rFonts w:ascii="Times New Roman"/>
          <w:b w:val="false"/>
          <w:i w:val="false"/>
          <w:color w:val="000000"/>
          <w:sz w:val="28"/>
        </w:rPr>
        <w:t>
                        С-FPО-3 (№14– 1)</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55" w:id="45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С-FPО-5 (№14–2)</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56" w:id="45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 №14-5)</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7" w:id="45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(№14-6, №14-7)</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58" w:id="45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(№14-8)</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59" w:id="4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(№14-9)</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60" w:id="45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w:t>
      </w:r>
      <w:r>
        <w:br/>
      </w:r>
      <w:r>
        <w:rPr>
          <w:rFonts w:ascii="Times New Roman"/>
          <w:b w:val="false"/>
          <w:i w:val="false"/>
          <w:color w:val="000000"/>
          <w:sz w:val="28"/>
        </w:rPr>
        <w:t>
                        С-FPО-5 (№14–10)</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61" w:id="46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(№14-11, №14-12, №14-13)</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62" w:id="46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(№14-14)</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63" w:id="4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(№14-15)</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64" w:id="4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(№14-16, №14-17)</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65" w:id="464"/>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464"/>
    <w:bookmarkStart w:name="z466" w:id="465"/>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467" w:id="46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w:t>
      </w:r>
      <w:r>
        <w:br/>
      </w:r>
      <w:r>
        <w:rPr>
          <w:rFonts w:ascii="Times New Roman"/>
          <w:b w:val="false"/>
          <w:i w:val="false"/>
          <w:color w:val="000000"/>
          <w:sz w:val="28"/>
        </w:rPr>
        <w:t>
</w:t>
      </w:r>
      <w:r>
        <w:rPr>
          <w:rFonts w:ascii="Times New Roman"/>
          <w:b/>
          <w:i w:val="false"/>
          <w:color w:val="000000"/>
          <w:sz w:val="28"/>
        </w:rPr>
        <w:t>            делам контрольно-методического отдела</w:t>
      </w:r>
      <w:r>
        <w:br/>
      </w:r>
      <w:r>
        <w:rPr>
          <w:rFonts w:ascii="Times New Roman"/>
          <w:b w:val="false"/>
          <w:i w:val="false"/>
          <w:color w:val="000000"/>
          <w:sz w:val="28"/>
        </w:rPr>
        <w:t>
                        С-FPО-7 (№15-2, 15-3)</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8" w:id="46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контрольно-методического отдела</w:t>
      </w:r>
      <w:r>
        <w:br/>
      </w:r>
      <w:r>
        <w:rPr>
          <w:rFonts w:ascii="Times New Roman"/>
          <w:b w:val="false"/>
          <w:i w:val="false"/>
          <w:color w:val="000000"/>
          <w:sz w:val="28"/>
        </w:rPr>
        <w:t>
                          С-FPО-8 (№15-4)</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9" w:id="468"/>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и предупреждению дел о коррупции</w:t>
      </w:r>
    </w:p>
    <w:bookmarkEnd w:id="468"/>
    <w:bookmarkStart w:name="z470" w:id="469"/>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 и</w:t>
      </w:r>
      <w:r>
        <w:br/>
      </w:r>
      <w:r>
        <w:rPr>
          <w:rFonts w:ascii="Times New Roman"/>
          <w:b w:val="false"/>
          <w:i w:val="false"/>
          <w:color w:val="000000"/>
          <w:sz w:val="28"/>
        </w:rPr>
        <w:t>
</w:t>
      </w:r>
      <w:r>
        <w:rPr>
          <w:rFonts w:ascii="Times New Roman"/>
          <w:b/>
          <w:i w:val="false"/>
          <w:color w:val="000000"/>
          <w:sz w:val="28"/>
        </w:rPr>
        <w:t>               предупреждению дел о коррупции</w:t>
      </w:r>
      <w:r>
        <w:br/>
      </w:r>
      <w:r>
        <w:rPr>
          <w:rFonts w:ascii="Times New Roman"/>
          <w:b w:val="false"/>
          <w:i w:val="false"/>
          <w:color w:val="000000"/>
          <w:sz w:val="28"/>
        </w:rPr>
        <w:t>
                          С-FPО-3 (№16–1)</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71" w:id="47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управления по</w:t>
      </w:r>
      <w:r>
        <w:br/>
      </w:r>
      <w:r>
        <w:rPr>
          <w:rFonts w:ascii="Times New Roman"/>
          <w:b w:val="false"/>
          <w:i w:val="false"/>
          <w:color w:val="000000"/>
          <w:sz w:val="28"/>
        </w:rPr>
        <w:t>
</w:t>
      </w:r>
      <w:r>
        <w:rPr>
          <w:rFonts w:ascii="Times New Roman"/>
          <w:b/>
          <w:i w:val="false"/>
          <w:color w:val="000000"/>
          <w:sz w:val="28"/>
        </w:rPr>
        <w:t>         раскрытию и предупреждению дел о коррупции</w:t>
      </w:r>
      <w:r>
        <w:br/>
      </w:r>
      <w:r>
        <w:rPr>
          <w:rFonts w:ascii="Times New Roman"/>
          <w:b w:val="false"/>
          <w:i w:val="false"/>
          <w:color w:val="000000"/>
          <w:sz w:val="28"/>
        </w:rPr>
        <w:t>
                            С-FPО-4 (№16–2)</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72" w:id="471"/>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(№16–3)</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473" w:id="4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(№16-4, №16-5, №16-6, №16-7, №16-8)</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4" w:id="4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(№16-9, №16-10)</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5" w:id="474"/>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(№16-11)</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6" w:id="47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(№16–12)</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477" w:id="4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(№16-13, №16-14, №16-15, №16-16, №16-17)</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8" w:id="47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(№16-18, №16-19, №16-20)</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9" w:id="478"/>
    <w:p>
      <w:pPr>
        <w:spacing w:after="0"/>
        <w:ind w:left="0"/>
        <w:jc w:val="both"/>
      </w:pPr>
      <w:r>
        <w:rPr>
          <w:rFonts w:ascii="Times New Roman"/>
          <w:b w:val="false"/>
          <w:i w:val="false"/>
          <w:color w:val="000000"/>
          <w:sz w:val="28"/>
        </w:rPr>
        <w:t>
</w:t>
      </w:r>
      <w:r>
        <w:rPr>
          <w:rFonts w:ascii="Times New Roman"/>
          <w:b/>
          <w:i w:val="false"/>
          <w:color w:val="000000"/>
          <w:sz w:val="28"/>
        </w:rPr>
        <w:t>    Управление финансовой полиции по Семейскому региону</w:t>
      </w:r>
    </w:p>
    <w:bookmarkEnd w:id="478"/>
    <w:bookmarkStart w:name="z480" w:id="479"/>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финансовой полиции по Семейскому региону</w:t>
      </w:r>
      <w:r>
        <w:br/>
      </w:r>
      <w:r>
        <w:rPr>
          <w:rFonts w:ascii="Times New Roman"/>
          <w:b w:val="false"/>
          <w:i w:val="false"/>
          <w:color w:val="000000"/>
          <w:sz w:val="28"/>
        </w:rPr>
        <w:t>
                             С-FPО-3 (№17–1)</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81" w:id="480"/>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управления финансовой полиции по</w:t>
      </w:r>
      <w:r>
        <w:br/>
      </w:r>
      <w:r>
        <w:rPr>
          <w:rFonts w:ascii="Times New Roman"/>
          <w:b w:val="false"/>
          <w:i w:val="false"/>
          <w:color w:val="000000"/>
          <w:sz w:val="28"/>
        </w:rPr>
        <w:t>
</w:t>
      </w:r>
      <w:r>
        <w:rPr>
          <w:rFonts w:ascii="Times New Roman"/>
          <w:b/>
          <w:i w:val="false"/>
          <w:color w:val="000000"/>
          <w:sz w:val="28"/>
        </w:rPr>
        <w:t>         Семейскому региону по следственной работе</w:t>
      </w:r>
      <w:r>
        <w:br/>
      </w:r>
      <w:r>
        <w:rPr>
          <w:rFonts w:ascii="Times New Roman"/>
          <w:b w:val="false"/>
          <w:i w:val="false"/>
          <w:color w:val="000000"/>
          <w:sz w:val="28"/>
        </w:rPr>
        <w:t>
                          С-FPО-4 (№17-2)</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следственной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82" w:id="48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управления финансовой полиции</w:t>
      </w:r>
      <w:r>
        <w:br/>
      </w:r>
      <w:r>
        <w:rPr>
          <w:rFonts w:ascii="Times New Roman"/>
          <w:b w:val="false"/>
          <w:i w:val="false"/>
          <w:color w:val="000000"/>
          <w:sz w:val="28"/>
        </w:rPr>
        <w:t>
</w:t>
      </w:r>
      <w:r>
        <w:rPr>
          <w:rFonts w:ascii="Times New Roman"/>
          <w:b/>
          <w:i w:val="false"/>
          <w:color w:val="000000"/>
          <w:sz w:val="28"/>
        </w:rPr>
        <w:t>        по Семейскому региону по оперативной работе</w:t>
      </w:r>
      <w:r>
        <w:br/>
      </w:r>
      <w:r>
        <w:rPr>
          <w:rFonts w:ascii="Times New Roman"/>
          <w:b w:val="false"/>
          <w:i w:val="false"/>
          <w:color w:val="000000"/>
          <w:sz w:val="28"/>
        </w:rPr>
        <w:t>
                          С-FPО-4 (№17-3)</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83" w:id="48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контрольно-методической работы</w:t>
      </w:r>
      <w:r>
        <w:br/>
      </w:r>
      <w:r>
        <w:rPr>
          <w:rFonts w:ascii="Times New Roman"/>
          <w:b w:val="false"/>
          <w:i w:val="false"/>
          <w:color w:val="000000"/>
          <w:sz w:val="28"/>
        </w:rPr>
        <w:t>
</w:t>
      </w:r>
      <w:r>
        <w:rPr>
          <w:rFonts w:ascii="Times New Roman"/>
          <w:b/>
          <w:i w:val="false"/>
          <w:color w:val="000000"/>
          <w:sz w:val="28"/>
        </w:rPr>
        <w:t>   управления финансовой полиции по Семейскому региону</w:t>
      </w:r>
      <w:r>
        <w:br/>
      </w:r>
      <w:r>
        <w:rPr>
          <w:rFonts w:ascii="Times New Roman"/>
          <w:b w:val="false"/>
          <w:i w:val="false"/>
          <w:color w:val="000000"/>
          <w:sz w:val="28"/>
        </w:rPr>
        <w:t>
                          С-FPО-8 (№17-4)</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84" w:id="48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С-FPО-5 (№17–5)</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85" w:id="48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С-FPО-7 (№17-6, №17-7, №17-8)</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86" w:id="48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С-FPО-8 (№17-9, №17-10)</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87" w:id="486"/>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С-FPО-9 (№17-11)</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88" w:id="48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по раскрытию и предупреждению дел о коррупции</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С-FPО-5 (№17–12)</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489" w:id="4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по раскрытию и предупреждению дел о коррупции УФП</w:t>
      </w:r>
      <w:r>
        <w:br/>
      </w:r>
      <w:r>
        <w:rPr>
          <w:rFonts w:ascii="Times New Roman"/>
          <w:b w:val="false"/>
          <w:i w:val="false"/>
          <w:color w:val="000000"/>
          <w:sz w:val="28"/>
        </w:rPr>
        <w:t>
</w:t>
      </w:r>
      <w:r>
        <w:rPr>
          <w:rFonts w:ascii="Times New Roman"/>
          <w:b/>
          <w:i w:val="false"/>
          <w:color w:val="000000"/>
          <w:sz w:val="28"/>
        </w:rPr>
        <w:t>                   по Семейскому региону</w:t>
      </w:r>
      <w:r>
        <w:br/>
      </w:r>
      <w:r>
        <w:rPr>
          <w:rFonts w:ascii="Times New Roman"/>
          <w:b w:val="false"/>
          <w:i w:val="false"/>
          <w:color w:val="000000"/>
          <w:sz w:val="28"/>
        </w:rPr>
        <w:t>
                     С-FPО-7 (№17-13, №17-14)</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90" w:id="48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по раскрытию и предупреждению дел о коррупции</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С-FPО-8 (№17-15, №17-16)</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должностных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91" w:id="490"/>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w:t>
      </w:r>
      <w:r>
        <w:br/>
      </w:r>
      <w:r>
        <w:rPr>
          <w:rFonts w:ascii="Times New Roman"/>
          <w:b w:val="false"/>
          <w:i w:val="false"/>
          <w:color w:val="000000"/>
          <w:sz w:val="28"/>
        </w:rPr>
        <w:t>
</w:t>
      </w:r>
      <w:r>
        <w:rPr>
          <w:rFonts w:ascii="Times New Roman"/>
          <w:b/>
          <w:i w:val="false"/>
          <w:color w:val="000000"/>
          <w:sz w:val="28"/>
        </w:rPr>
        <w:t>      по раскрытию и предупреждению дел о коррупции</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С-FPО-9 (№17-17)</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92" w:id="491"/>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по экономическим преступлениям УФП по Семейскому региону</w:t>
      </w:r>
      <w:r>
        <w:br/>
      </w:r>
      <w:r>
        <w:rPr>
          <w:rFonts w:ascii="Times New Roman"/>
          <w:b w:val="false"/>
          <w:i w:val="false"/>
          <w:color w:val="000000"/>
          <w:sz w:val="28"/>
        </w:rPr>
        <w:t>
                         С-FPО-5 (№17–18)</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93" w:id="49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С-FPО-7 (№17-19)</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494" w:id="49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 УФП по Семейскому региону</w:t>
      </w:r>
      <w:r>
        <w:br/>
      </w:r>
      <w:r>
        <w:rPr>
          <w:rFonts w:ascii="Times New Roman"/>
          <w:b w:val="false"/>
          <w:i w:val="false"/>
          <w:color w:val="000000"/>
          <w:sz w:val="28"/>
        </w:rPr>
        <w:t>
                     С-FPО-8 (№17-20, №17-21)</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495" w:id="4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экономическим преступлениям</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С-FPО-7 (№17-22)</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96" w:id="4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С-FPО-8 (№17-23)</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97" w:id="496"/>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С-FPО-9 (№17-24)</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98" w:id="49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коррупционным и должностным преступлениям</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С-FPО-5 (№17–25)</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99" w:id="49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С-FPО-7 (№17-26)</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00" w:id="49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С-FPО-8 (№17-27, №17-28)</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01" w:id="5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С-FPО-7 (№17-29)</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2" w:id="5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          преступлениям УФП по Семейскому региону</w:t>
      </w:r>
      <w:r>
        <w:br/>
      </w:r>
      <w:r>
        <w:rPr>
          <w:rFonts w:ascii="Times New Roman"/>
          <w:b w:val="false"/>
          <w:i w:val="false"/>
          <w:color w:val="000000"/>
          <w:sz w:val="28"/>
        </w:rPr>
        <w:t>
                        С-FPО-8 (№17-30)</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3" w:id="502"/>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отдела УФП по Семейскому региону</w:t>
      </w:r>
      <w:r>
        <w:br/>
      </w:r>
      <w:r>
        <w:rPr>
          <w:rFonts w:ascii="Times New Roman"/>
          <w:b w:val="false"/>
          <w:i w:val="false"/>
          <w:color w:val="000000"/>
          <w:sz w:val="28"/>
        </w:rPr>
        <w:t>
                           С-FPО-5 (№17–31)</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04" w:id="50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специального отдела УФП по Семейскому региону</w:t>
      </w:r>
      <w:r>
        <w:br/>
      </w:r>
      <w:r>
        <w:rPr>
          <w:rFonts w:ascii="Times New Roman"/>
          <w:b w:val="false"/>
          <w:i w:val="false"/>
          <w:color w:val="000000"/>
          <w:sz w:val="28"/>
        </w:rPr>
        <w:t>
                          С-FPО-7 (№17-32)</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5" w:id="5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оперативных учетов и анализа специального отдела</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С-FPО-7 (№17-33)</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6" w:id="50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w:t>
      </w:r>
      <w:r>
        <w:br/>
      </w:r>
      <w:r>
        <w:rPr>
          <w:rFonts w:ascii="Times New Roman"/>
          <w:b w:val="false"/>
          <w:i w:val="false"/>
          <w:color w:val="000000"/>
          <w:sz w:val="28"/>
        </w:rPr>
        <w:t>
</w:t>
      </w:r>
      <w:r>
        <w:rPr>
          <w:rFonts w:ascii="Times New Roman"/>
          <w:b/>
          <w:i w:val="false"/>
          <w:color w:val="000000"/>
          <w:sz w:val="28"/>
        </w:rPr>
        <w:t>       специального отдела УФП по Семейскому региону</w:t>
      </w:r>
      <w:r>
        <w:br/>
      </w:r>
      <w:r>
        <w:rPr>
          <w:rFonts w:ascii="Times New Roman"/>
          <w:b w:val="false"/>
          <w:i w:val="false"/>
          <w:color w:val="000000"/>
          <w:sz w:val="28"/>
        </w:rPr>
        <w:t>
                        С-FPО-8 (№17-34)</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7" w:id="50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обеспечения специального</w:t>
      </w:r>
      <w:r>
        <w:br/>
      </w:r>
      <w:r>
        <w:rPr>
          <w:rFonts w:ascii="Times New Roman"/>
          <w:b w:val="false"/>
          <w:i w:val="false"/>
          <w:color w:val="000000"/>
          <w:sz w:val="28"/>
        </w:rPr>
        <w:t>
</w:t>
      </w:r>
      <w:r>
        <w:rPr>
          <w:rFonts w:ascii="Times New Roman"/>
          <w:b/>
          <w:i w:val="false"/>
          <w:color w:val="000000"/>
          <w:sz w:val="28"/>
        </w:rPr>
        <w:t>            отдела УФП по Семейскому региону</w:t>
      </w:r>
      <w:r>
        <w:br/>
      </w:r>
      <w:r>
        <w:rPr>
          <w:rFonts w:ascii="Times New Roman"/>
          <w:b w:val="false"/>
          <w:i w:val="false"/>
          <w:color w:val="000000"/>
          <w:sz w:val="28"/>
        </w:rPr>
        <w:t>
                       С-FPО-7 (№17-35)</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08" w:id="50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по обеспечению режима секретности УФП</w:t>
      </w:r>
      <w:r>
        <w:br/>
      </w:r>
      <w:r>
        <w:rPr>
          <w:rFonts w:ascii="Times New Roman"/>
          <w:b w:val="false"/>
          <w:i w:val="false"/>
          <w:color w:val="000000"/>
          <w:sz w:val="28"/>
        </w:rPr>
        <w:t>
</w:t>
      </w:r>
      <w:r>
        <w:rPr>
          <w:rFonts w:ascii="Times New Roman"/>
          <w:b/>
          <w:i w:val="false"/>
          <w:color w:val="000000"/>
          <w:sz w:val="28"/>
        </w:rPr>
        <w:t>                  по Семейскому региону</w:t>
      </w:r>
      <w:r>
        <w:br/>
      </w:r>
      <w:r>
        <w:rPr>
          <w:rFonts w:ascii="Times New Roman"/>
          <w:b w:val="false"/>
          <w:i w:val="false"/>
          <w:color w:val="000000"/>
          <w:sz w:val="28"/>
        </w:rPr>
        <w:t>
                       С-FPО-8 (№17–36)</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09" w:id="508"/>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С-FPО-5 (№17–37)</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510" w:id="5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УФП по Семейскому региону</w:t>
      </w:r>
      <w:r>
        <w:br/>
      </w:r>
      <w:r>
        <w:rPr>
          <w:rFonts w:ascii="Times New Roman"/>
          <w:b w:val="false"/>
          <w:i w:val="false"/>
          <w:color w:val="000000"/>
          <w:sz w:val="28"/>
        </w:rPr>
        <w:t>
                 С-FPО-8 (№17–38, №17-39, №17-40)</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11" w:id="510"/>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УФП по Семейскому региону</w:t>
      </w:r>
      <w:r>
        <w:br/>
      </w:r>
      <w:r>
        <w:rPr>
          <w:rFonts w:ascii="Times New Roman"/>
          <w:b w:val="false"/>
          <w:i w:val="false"/>
          <w:color w:val="000000"/>
          <w:sz w:val="28"/>
        </w:rPr>
        <w:t>
                 С-FPО-9 (№17–41, №17-42, №17-43)</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12" w:id="5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инспекции, сводного анализа и планирования</w:t>
      </w:r>
      <w:r>
        <w:br/>
      </w:r>
      <w:r>
        <w:rPr>
          <w:rFonts w:ascii="Times New Roman"/>
          <w:b w:val="false"/>
          <w:i w:val="false"/>
          <w:color w:val="000000"/>
          <w:sz w:val="28"/>
        </w:rPr>
        <w:t>
</w:t>
      </w:r>
      <w:r>
        <w:rPr>
          <w:rFonts w:ascii="Times New Roman"/>
          <w:b/>
          <w:i w:val="false"/>
          <w:color w:val="000000"/>
          <w:sz w:val="28"/>
        </w:rPr>
        <w:t>               УФП по Семейскому региону</w:t>
      </w:r>
      <w:r>
        <w:br/>
      </w:r>
      <w:r>
        <w:rPr>
          <w:rFonts w:ascii="Times New Roman"/>
          <w:b w:val="false"/>
          <w:i w:val="false"/>
          <w:color w:val="000000"/>
          <w:sz w:val="28"/>
        </w:rPr>
        <w:t>
                       С-FPО-7 (№17–44)</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 города Алматы).</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513" w:id="512"/>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 Северному региону</w:t>
      </w:r>
    </w:p>
    <w:bookmarkEnd w:id="512"/>
    <w:bookmarkStart w:name="z514" w:id="513"/>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 Северному региону</w:t>
      </w:r>
      <w:r>
        <w:br/>
      </w:r>
      <w:r>
        <w:rPr>
          <w:rFonts w:ascii="Times New Roman"/>
          <w:b w:val="false"/>
          <w:i w:val="false"/>
          <w:color w:val="000000"/>
          <w:sz w:val="28"/>
        </w:rPr>
        <w:t>
                             С-FPО-3 (№18–1)</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15" w:id="51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С-FPО-7 (№18-2, №18-3)</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16" w:id="5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С-FPО-8 (№18-4)</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17" w:id="516"/>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Северному региону</w:t>
      </w:r>
      <w:r>
        <w:br/>
      </w:r>
      <w:r>
        <w:rPr>
          <w:rFonts w:ascii="Times New Roman"/>
          <w:b w:val="false"/>
          <w:i w:val="false"/>
          <w:color w:val="000000"/>
          <w:sz w:val="28"/>
        </w:rPr>
        <w:t>
                           С-FPО-9 (№18-5)</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60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18" w:id="517"/>
    <w:p>
      <w:pPr>
        <w:spacing w:after="0"/>
        <w:ind w:left="0"/>
        <w:jc w:val="both"/>
      </w:pPr>
      <w:r>
        <w:rPr>
          <w:rFonts w:ascii="Times New Roman"/>
          <w:b w:val="false"/>
          <w:i w:val="false"/>
          <w:color w:val="000000"/>
          <w:sz w:val="28"/>
        </w:rPr>
        <w:t>
</w:t>
      </w:r>
      <w:r>
        <w:rPr>
          <w:rFonts w:ascii="Times New Roman"/>
          <w:b/>
          <w:i w:val="false"/>
          <w:color w:val="000000"/>
          <w:sz w:val="28"/>
        </w:rPr>
        <w:t>Межрайонный отдел финансовой полиции по Зыряновскому региону</w:t>
      </w:r>
    </w:p>
    <w:bookmarkEnd w:id="517"/>
    <w:bookmarkStart w:name="z519" w:id="518"/>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Зыряновскому региону</w:t>
      </w:r>
      <w:r>
        <w:br/>
      </w:r>
      <w:r>
        <w:rPr>
          <w:rFonts w:ascii="Times New Roman"/>
          <w:b w:val="false"/>
          <w:i w:val="false"/>
          <w:color w:val="000000"/>
          <w:sz w:val="28"/>
        </w:rPr>
        <w:t>
                            С-FPО-4 (№19–1)</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20" w:id="51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                    Зыряновскому региону</w:t>
      </w:r>
      <w:r>
        <w:br/>
      </w:r>
      <w:r>
        <w:rPr>
          <w:rFonts w:ascii="Times New Roman"/>
          <w:b w:val="false"/>
          <w:i w:val="false"/>
          <w:color w:val="000000"/>
          <w:sz w:val="28"/>
        </w:rPr>
        <w:t>
                          С-FPО-7 (№19-2)</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21" w:id="52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Зыряновскому региону</w:t>
      </w:r>
      <w:r>
        <w:br/>
      </w:r>
      <w:r>
        <w:rPr>
          <w:rFonts w:ascii="Times New Roman"/>
          <w:b w:val="false"/>
          <w:i w:val="false"/>
          <w:color w:val="000000"/>
          <w:sz w:val="28"/>
        </w:rPr>
        <w:t>
                          С-FPО-8 (№19-3)</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должностных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22" w:id="52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Зыряновскому региону</w:t>
      </w:r>
      <w:r>
        <w:br/>
      </w:r>
      <w:r>
        <w:rPr>
          <w:rFonts w:ascii="Times New Roman"/>
          <w:b w:val="false"/>
          <w:i w:val="false"/>
          <w:color w:val="000000"/>
          <w:sz w:val="28"/>
        </w:rPr>
        <w:t>
                        С-FPО-8 (№19-4)</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23" w:id="522"/>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p>
    <w:bookmarkEnd w:id="522"/>
    <w:bookmarkStart w:name="z524" w:id="523"/>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С-FPО-3 (№20–1)</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25" w:id="524"/>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С-FPО-4 (№20-2)</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коррупционной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526" w:id="5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С-FPО-7 (№20-3)</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27" w:id="52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С-FPО-8 (№20-4)</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28" w:id="52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С-FPО-8 (№20-5)</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29" w:id="528"/>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Зайсанскому региону</w:t>
      </w:r>
      <w:r>
        <w:br/>
      </w:r>
      <w:r>
        <w:rPr>
          <w:rFonts w:ascii="Times New Roman"/>
          <w:b w:val="false"/>
          <w:i w:val="false"/>
          <w:color w:val="000000"/>
          <w:sz w:val="28"/>
        </w:rPr>
        <w:t>
                           С-FPО-9 (№20-6)</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30" w:id="529"/>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 Южному региону</w:t>
      </w:r>
    </w:p>
    <w:bookmarkEnd w:id="529"/>
    <w:bookmarkStart w:name="z531" w:id="530"/>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Южному региону</w:t>
      </w:r>
      <w:r>
        <w:br/>
      </w:r>
      <w:r>
        <w:rPr>
          <w:rFonts w:ascii="Times New Roman"/>
          <w:b w:val="false"/>
          <w:i w:val="false"/>
          <w:color w:val="000000"/>
          <w:sz w:val="28"/>
        </w:rPr>
        <w:t>
                          С-FPО-3 (№21–1)</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w:t>
            </w:r>
          </w:p>
        </w:tc>
      </w:tr>
    </w:tbl>
    <w:bookmarkStart w:name="z532" w:id="531"/>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С-FPО-4 (№21-2)</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Управления.</w:t>
            </w:r>
          </w:p>
        </w:tc>
      </w:tr>
    </w:tbl>
    <w:bookmarkStart w:name="z533" w:id="5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С-FPО-7 (№21-3)</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34" w:id="53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С-FPО-8 (№21-4)</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35" w:id="534"/>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С-FPО-9 (№21-5)</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36" w:id="53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С-FPО-8 (№21-6)</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37" w:id="536"/>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Южному региону</w:t>
      </w:r>
      <w:r>
        <w:br/>
      </w:r>
      <w:r>
        <w:rPr>
          <w:rFonts w:ascii="Times New Roman"/>
          <w:b w:val="false"/>
          <w:i w:val="false"/>
          <w:color w:val="000000"/>
          <w:sz w:val="28"/>
        </w:rPr>
        <w:t>
                            С-FPО-9 (№21-7)</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38" w:id="537"/>
    <w:p>
      <w:pPr>
        <w:spacing w:after="0"/>
        <w:ind w:left="0"/>
        <w:jc w:val="both"/>
      </w:pPr>
      <w:r>
        <w:rPr>
          <w:rFonts w:ascii="Times New Roman"/>
          <w:b w:val="false"/>
          <w:i w:val="false"/>
          <w:color w:val="000000"/>
          <w:sz w:val="28"/>
        </w:rPr>
        <w:t>
</w:t>
      </w:r>
      <w:r>
        <w:rPr>
          <w:rFonts w:ascii="Times New Roman"/>
          <w:b/>
          <w:i w:val="false"/>
          <w:color w:val="000000"/>
          <w:sz w:val="28"/>
        </w:rPr>
        <w:t>Межрайонный отдел финансовой полиции по Жарминскому региону</w:t>
      </w:r>
    </w:p>
    <w:bookmarkEnd w:id="537"/>
    <w:bookmarkStart w:name="z539" w:id="538"/>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межрайонного отдела финансовой полиции по Жарминскому региону</w:t>
      </w:r>
      <w:r>
        <w:br/>
      </w:r>
      <w:r>
        <w:rPr>
          <w:rFonts w:ascii="Times New Roman"/>
          <w:b w:val="false"/>
          <w:i w:val="false"/>
          <w:color w:val="000000"/>
          <w:sz w:val="28"/>
        </w:rPr>
        <w:t>
                             С-FPО-4 (№22–1)</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40" w:id="53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 по</w:t>
      </w:r>
      <w:r>
        <w:br/>
      </w:r>
      <w:r>
        <w:rPr>
          <w:rFonts w:ascii="Times New Roman"/>
          <w:b w:val="false"/>
          <w:i w:val="false"/>
          <w:color w:val="000000"/>
          <w:sz w:val="28"/>
        </w:rPr>
        <w:t>
</w:t>
      </w:r>
      <w:r>
        <w:rPr>
          <w:rFonts w:ascii="Times New Roman"/>
          <w:b/>
          <w:i w:val="false"/>
          <w:color w:val="000000"/>
          <w:sz w:val="28"/>
        </w:rPr>
        <w:t>                    Жарминскому региону</w:t>
      </w:r>
      <w:r>
        <w:br/>
      </w:r>
      <w:r>
        <w:rPr>
          <w:rFonts w:ascii="Times New Roman"/>
          <w:b w:val="false"/>
          <w:i w:val="false"/>
          <w:color w:val="000000"/>
          <w:sz w:val="28"/>
        </w:rPr>
        <w:t>
                         С-FPО-7 (№22-2)</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41" w:id="54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Жарминскому региону</w:t>
      </w:r>
      <w:r>
        <w:br/>
      </w:r>
      <w:r>
        <w:rPr>
          <w:rFonts w:ascii="Times New Roman"/>
          <w:b w:val="false"/>
          <w:i w:val="false"/>
          <w:color w:val="000000"/>
          <w:sz w:val="28"/>
        </w:rPr>
        <w:t>
                           С-FPО-8 (№22-3)</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42" w:id="541"/>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межрайонного отдела финансовой полиции</w:t>
      </w:r>
      <w:r>
        <w:br/>
      </w:r>
      <w:r>
        <w:rPr>
          <w:rFonts w:ascii="Times New Roman"/>
          <w:b w:val="false"/>
          <w:i w:val="false"/>
          <w:color w:val="000000"/>
          <w:sz w:val="28"/>
        </w:rPr>
        <w:t>
</w:t>
      </w:r>
      <w:r>
        <w:rPr>
          <w:rFonts w:ascii="Times New Roman"/>
          <w:b/>
          <w:i w:val="false"/>
          <w:color w:val="000000"/>
          <w:sz w:val="28"/>
        </w:rPr>
        <w:t>                   по Жарминскому региону</w:t>
      </w:r>
      <w:r>
        <w:br/>
      </w:r>
      <w:r>
        <w:rPr>
          <w:rFonts w:ascii="Times New Roman"/>
          <w:b w:val="false"/>
          <w:i w:val="false"/>
          <w:color w:val="000000"/>
          <w:sz w:val="28"/>
        </w:rPr>
        <w:t>
                          С-FPО-9 (№22-4)</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43" w:id="54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542"/>
    <w:bookmarkStart w:name="z544" w:id="543"/>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 Жамбылской области</w:t>
      </w:r>
    </w:p>
    <w:bookmarkEnd w:id="543"/>
    <w:bookmarkStart w:name="z545" w:id="544"/>
    <w:p>
      <w:pPr>
        <w:spacing w:after="0"/>
        <w:ind w:left="0"/>
        <w:jc w:val="both"/>
      </w:pPr>
      <w:r>
        <w:rPr>
          <w:rFonts w:ascii="Times New Roman"/>
          <w:b w:val="false"/>
          <w:i w:val="false"/>
          <w:color w:val="000000"/>
          <w:sz w:val="28"/>
        </w:rPr>
        <w:t>
</w:t>
      </w:r>
      <w:r>
        <w:rPr>
          <w:rFonts w:ascii="Times New Roman"/>
          <w:b/>
          <w:i w:val="false"/>
          <w:color w:val="000000"/>
          <w:sz w:val="28"/>
        </w:rPr>
        <w:t>                   Начальник департамента</w:t>
      </w:r>
      <w:r>
        <w:br/>
      </w:r>
      <w:r>
        <w:rPr>
          <w:rFonts w:ascii="Times New Roman"/>
          <w:b w:val="false"/>
          <w:i w:val="false"/>
          <w:color w:val="000000"/>
          <w:sz w:val="28"/>
        </w:rPr>
        <w:t>
                           С-FPО-1 (№5–1)</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546" w:id="545"/>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47" w:id="546"/>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48" w:id="54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w:t>
      </w:r>
      <w:r>
        <w:br/>
      </w:r>
      <w:r>
        <w:rPr>
          <w:rFonts w:ascii="Times New Roman"/>
          <w:b w:val="false"/>
          <w:i w:val="false"/>
          <w:color w:val="000000"/>
          <w:sz w:val="28"/>
        </w:rPr>
        <w:t>
                  и финансовыми преступлениями)</w:t>
      </w:r>
      <w:r>
        <w:br/>
      </w:r>
      <w:r>
        <w:rPr>
          <w:rFonts w:ascii="Times New Roman"/>
          <w:b w:val="false"/>
          <w:i w:val="false"/>
          <w:color w:val="000000"/>
          <w:sz w:val="28"/>
        </w:rPr>
        <w:t>
                          С-FPО-2 (№5–4)</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49" w:id="54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550" w:id="54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дежурный офицер</w:t>
      </w:r>
      <w:r>
        <w:br/>
      </w:r>
      <w:r>
        <w:rPr>
          <w:rFonts w:ascii="Times New Roman"/>
          <w:b w:val="false"/>
          <w:i w:val="false"/>
          <w:color w:val="000000"/>
          <w:sz w:val="28"/>
        </w:rPr>
        <w:t>
                         С-FPО-7 (№5-6)</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 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551" w:id="550"/>
    <w:p>
      <w:pPr>
        <w:spacing w:after="0"/>
        <w:ind w:left="0"/>
        <w:jc w:val="both"/>
      </w:pPr>
      <w:r>
        <w:rPr>
          <w:rFonts w:ascii="Times New Roman"/>
          <w:b w:val="false"/>
          <w:i w:val="false"/>
          <w:color w:val="000000"/>
          <w:sz w:val="28"/>
        </w:rPr>
        <w:t>
</w:t>
      </w:r>
      <w:r>
        <w:rPr>
          <w:rFonts w:ascii="Times New Roman"/>
          <w:b/>
          <w:i w:val="false"/>
          <w:color w:val="000000"/>
          <w:sz w:val="28"/>
        </w:rPr>
        <w:t>               Группа обеспечения секретности</w:t>
      </w:r>
    </w:p>
    <w:bookmarkEnd w:id="550"/>
    <w:bookmarkStart w:name="z552" w:id="5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обеспечения секретности</w:t>
      </w:r>
      <w:r>
        <w:br/>
      </w:r>
      <w:r>
        <w:rPr>
          <w:rFonts w:ascii="Times New Roman"/>
          <w:b w:val="false"/>
          <w:i w:val="false"/>
          <w:color w:val="000000"/>
          <w:sz w:val="28"/>
        </w:rPr>
        <w:t>
                          С-FPО-7 (№6–1)</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53" w:id="5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обеспечения секретности</w:t>
      </w:r>
      <w:r>
        <w:br/>
      </w:r>
      <w:r>
        <w:rPr>
          <w:rFonts w:ascii="Times New Roman"/>
          <w:b w:val="false"/>
          <w:i w:val="false"/>
          <w:color w:val="000000"/>
          <w:sz w:val="28"/>
        </w:rPr>
        <w:t>
                           С-FPО-8 (№6–2)</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554" w:id="553"/>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обеспечения секретности</w:t>
      </w:r>
      <w:r>
        <w:br/>
      </w:r>
      <w:r>
        <w:rPr>
          <w:rFonts w:ascii="Times New Roman"/>
          <w:b w:val="false"/>
          <w:i w:val="false"/>
          <w:color w:val="000000"/>
          <w:sz w:val="28"/>
        </w:rPr>
        <w:t>
                          С-FPО-9 (№6-3)</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555" w:id="554"/>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554"/>
    <w:bookmarkStart w:name="z556" w:id="555"/>
    <w:p>
      <w:pPr>
        <w:spacing w:after="0"/>
        <w:ind w:left="0"/>
        <w:jc w:val="both"/>
      </w:pPr>
      <w:r>
        <w:rPr>
          <w:rFonts w:ascii="Times New Roman"/>
          <w:b w:val="false"/>
          <w:i w:val="false"/>
          <w:color w:val="000000"/>
          <w:sz w:val="28"/>
        </w:rPr>
        <w:t>
</w:t>
      </w:r>
      <w:r>
        <w:rPr>
          <w:rFonts w:ascii="Times New Roman"/>
          <w:b/>
          <w:i w:val="false"/>
          <w:color w:val="000000"/>
          <w:sz w:val="28"/>
        </w:rPr>
        <w:t>Начальник организационно-контрольного управления - инспекции</w:t>
      </w:r>
      <w:r>
        <w:br/>
      </w:r>
      <w:r>
        <w:rPr>
          <w:rFonts w:ascii="Times New Roman"/>
          <w:b w:val="false"/>
          <w:i w:val="false"/>
          <w:color w:val="000000"/>
          <w:sz w:val="28"/>
        </w:rPr>
        <w:t>
                          С-FPО-3 (№7–1)</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557" w:id="55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группы планирования и контроля ОКУ-и</w:t>
      </w:r>
      <w:r>
        <w:br/>
      </w:r>
      <w:r>
        <w:rPr>
          <w:rFonts w:ascii="Times New Roman"/>
          <w:b w:val="false"/>
          <w:i w:val="false"/>
          <w:color w:val="000000"/>
          <w:sz w:val="28"/>
        </w:rPr>
        <w:t>
                       С-FPО-7 (№7–2, №7-3)</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w:t>
            </w:r>
            <w:r>
              <w:br/>
            </w:r>
            <w:r>
              <w:rPr>
                <w:rFonts w:ascii="Times New Roman"/>
                <w:b w:val="false"/>
                <w:i w:val="false"/>
                <w:color w:val="000000"/>
                <w:sz w:val="20"/>
              </w:rPr>
              <w:t>
</w:t>
            </w:r>
            <w:r>
              <w:rPr>
                <w:rFonts w:ascii="Times New Roman"/>
                <w:b w:val="false"/>
                <w:i w:val="false"/>
                <w:color w:val="000000"/>
                <w:sz w:val="20"/>
              </w:rPr>
              <w:t xml:space="preserve">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 xml:space="preserve">Подготавливать аналитические материалы на оперативные совещания Департамента. </w:t>
            </w:r>
            <w:r>
              <w:br/>
            </w:r>
            <w:r>
              <w:rPr>
                <w:rFonts w:ascii="Times New Roman"/>
                <w:b w:val="false"/>
                <w:i w:val="false"/>
                <w:color w:val="000000"/>
                <w:sz w:val="20"/>
              </w:rPr>
              <w:t>
</w:t>
            </w:r>
            <w:r>
              <w:rPr>
                <w:rFonts w:ascii="Times New Roman"/>
                <w:b w:val="false"/>
                <w:i w:val="false"/>
                <w:color w:val="000000"/>
                <w:sz w:val="20"/>
              </w:rPr>
              <w:t>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w:t>
            </w:r>
            <w:r>
              <w:br/>
            </w:r>
            <w:r>
              <w:rPr>
                <w:rFonts w:ascii="Times New Roman"/>
                <w:b w:val="false"/>
                <w:i w:val="false"/>
                <w:color w:val="000000"/>
                <w:sz w:val="20"/>
              </w:rPr>
              <w:t>
</w:t>
            </w:r>
            <w:r>
              <w:rPr>
                <w:rFonts w:ascii="Times New Roman"/>
                <w:b w:val="false"/>
                <w:i w:val="false"/>
                <w:color w:val="000000"/>
                <w:sz w:val="20"/>
              </w:rPr>
              <w:t xml:space="preserve">Составлять график проведения инспекторских проверок. </w:t>
            </w:r>
            <w:r>
              <w:br/>
            </w:r>
            <w:r>
              <w:rPr>
                <w:rFonts w:ascii="Times New Roman"/>
                <w:b w:val="false"/>
                <w:i w:val="false"/>
                <w:color w:val="000000"/>
                <w:sz w:val="20"/>
              </w:rPr>
              <w:t>
</w:t>
            </w:r>
            <w:r>
              <w:rPr>
                <w:rFonts w:ascii="Times New Roman"/>
                <w:b w:val="false"/>
                <w:i w:val="false"/>
                <w:color w:val="000000"/>
                <w:sz w:val="20"/>
              </w:rPr>
              <w:t xml:space="preserve">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 xml:space="preserve">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w:t>
            </w:r>
            <w:r>
              <w:br/>
            </w:r>
            <w:r>
              <w:rPr>
                <w:rFonts w:ascii="Times New Roman"/>
                <w:b w:val="false"/>
                <w:i w:val="false"/>
                <w:color w:val="000000"/>
                <w:sz w:val="20"/>
              </w:rPr>
              <w:t>
</w:t>
            </w:r>
            <w:r>
              <w:rPr>
                <w:rFonts w:ascii="Times New Roman"/>
                <w:b w:val="false"/>
                <w:i w:val="false"/>
                <w:color w:val="000000"/>
                <w:sz w:val="20"/>
              </w:rPr>
              <w:t>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558" w:id="557"/>
    <w:p>
      <w:pPr>
        <w:spacing w:after="0"/>
        <w:ind w:left="0"/>
        <w:jc w:val="both"/>
      </w:pPr>
      <w:r>
        <w:rPr>
          <w:rFonts w:ascii="Times New Roman"/>
          <w:b w:val="false"/>
          <w:i w:val="false"/>
          <w:color w:val="000000"/>
          <w:sz w:val="28"/>
        </w:rPr>
        <w:t>
</w:t>
      </w:r>
      <w:r>
        <w:rPr>
          <w:rFonts w:ascii="Times New Roman"/>
          <w:b/>
          <w:i w:val="false"/>
          <w:color w:val="000000"/>
          <w:sz w:val="28"/>
        </w:rPr>
        <w:t>          Начальник дежурной части (отдела) ОКУ-и</w:t>
      </w:r>
      <w:r>
        <w:br/>
      </w:r>
      <w:r>
        <w:rPr>
          <w:rFonts w:ascii="Times New Roman"/>
          <w:b w:val="false"/>
          <w:i w:val="false"/>
          <w:color w:val="000000"/>
          <w:sz w:val="28"/>
        </w:rPr>
        <w:t>
                           С-FPО-5 (№7–4)</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559" w:id="5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w:t>
      </w:r>
      <w:r>
        <w:br/>
      </w:r>
      <w:r>
        <w:rPr>
          <w:rFonts w:ascii="Times New Roman"/>
          <w:b w:val="false"/>
          <w:i w:val="false"/>
          <w:color w:val="000000"/>
          <w:sz w:val="28"/>
        </w:rPr>
        <w:t>
</w:t>
      </w:r>
      <w:r>
        <w:rPr>
          <w:rFonts w:ascii="Times New Roman"/>
          <w:b/>
          <w:i w:val="false"/>
          <w:color w:val="000000"/>
          <w:sz w:val="28"/>
        </w:rPr>
        <w:t>    и арттехвооружения дежурной части (отдела) ОКУ-и</w:t>
      </w:r>
      <w:r>
        <w:br/>
      </w:r>
      <w:r>
        <w:rPr>
          <w:rFonts w:ascii="Times New Roman"/>
          <w:b w:val="false"/>
          <w:i w:val="false"/>
          <w:color w:val="000000"/>
          <w:sz w:val="28"/>
        </w:rPr>
        <w:t>
                         С-FPО-7 (№7–5)</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60" w:id="55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(№7–6, №7-7, №7-8)</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61" w:id="560"/>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(№7–9, №7-10, №7-11)</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62" w:id="561"/>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561"/>
    <w:bookmarkStart w:name="z563" w:id="56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564" w:id="5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565" w:id="56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566" w:id="56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 xml:space="preserve">Готовить заключения, приказы по установлению процентной надбавки за выслугу лет сотрудникам Департамента. </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 xml:space="preserve">Вести мониторинг, систематизацию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Проводить полиграфологические исследование в Департаменте; </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567" w:id="566"/>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566"/>
    <w:bookmarkStart w:name="z568" w:id="56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С-FPО-5 (№9–1)</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569" w:id="56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С-FPО-8 (№9–2, 9-3)</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70" w:id="569"/>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отел</w:t>
      </w:r>
    </w:p>
    <w:bookmarkEnd w:id="569"/>
    <w:bookmarkStart w:name="z571" w:id="570"/>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72" w:id="5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73" w:id="5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(№10-3, №10-4)</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74" w:id="573"/>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w:t>
      </w:r>
      <w:r>
        <w:br/>
      </w:r>
      <w:r>
        <w:rPr>
          <w:rFonts w:ascii="Times New Roman"/>
          <w:b w:val="false"/>
          <w:i w:val="false"/>
          <w:color w:val="000000"/>
          <w:sz w:val="28"/>
        </w:rPr>
        <w:t>
</w:t>
      </w:r>
      <w:r>
        <w:rPr>
          <w:rFonts w:ascii="Times New Roman"/>
          <w:b/>
          <w:i w:val="false"/>
          <w:color w:val="000000"/>
          <w:sz w:val="28"/>
        </w:rPr>
        <w:t>                  и финансовых преступлений</w:t>
      </w:r>
    </w:p>
    <w:bookmarkEnd w:id="573"/>
    <w:bookmarkStart w:name="z575" w:id="574"/>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по раскрытию экономических и финансовых преступлений</w:t>
      </w:r>
      <w:r>
        <w:br/>
      </w:r>
      <w:r>
        <w:rPr>
          <w:rFonts w:ascii="Times New Roman"/>
          <w:b w:val="false"/>
          <w:i w:val="false"/>
          <w:color w:val="000000"/>
          <w:sz w:val="28"/>
        </w:rPr>
        <w:t>
                           С-FPО-3 (№11–1)</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76" w:id="575"/>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77" w:id="57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78" w:id="57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(№11-5, №11-6, №11-7)</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79" w:id="578"/>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(№11-8, №11-9)</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80" w:id="579"/>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w:t>
      </w:r>
      <w:r>
        <w:br/>
      </w:r>
      <w:r>
        <w:rPr>
          <w:rFonts w:ascii="Times New Roman"/>
          <w:b w:val="false"/>
          <w:i w:val="false"/>
          <w:color w:val="000000"/>
          <w:sz w:val="28"/>
        </w:rPr>
        <w:t>
            развития, национальных компаний и транспорта)</w:t>
      </w:r>
      <w:r>
        <w:br/>
      </w:r>
      <w:r>
        <w:rPr>
          <w:rFonts w:ascii="Times New Roman"/>
          <w:b w:val="false"/>
          <w:i w:val="false"/>
          <w:color w:val="000000"/>
          <w:sz w:val="28"/>
        </w:rPr>
        <w:t>
                          С-FPО-5 (№11–10)</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81" w:id="58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(№11-11, №11-12)</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2" w:id="5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(№11-13, №11-14, №11-15)</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3" w:id="582"/>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(№11-16, №11-17)</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4" w:id="583"/>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583"/>
    <w:bookmarkStart w:name="z585" w:id="584"/>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86" w:id="585"/>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специального управления</w:t>
      </w:r>
      <w:r>
        <w:br/>
      </w:r>
      <w:r>
        <w:rPr>
          <w:rFonts w:ascii="Times New Roman"/>
          <w:b w:val="false"/>
          <w:i w:val="false"/>
          <w:color w:val="000000"/>
          <w:sz w:val="28"/>
        </w:rPr>
        <w:t>
                           С-FPО-4 (№12-2)</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587" w:id="586"/>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w:t>
      </w:r>
      <w:r>
        <w:br/>
      </w:r>
      <w:r>
        <w:rPr>
          <w:rFonts w:ascii="Times New Roman"/>
          <w:b w:val="false"/>
          <w:i w:val="false"/>
          <w:color w:val="000000"/>
          <w:sz w:val="28"/>
        </w:rPr>
        <w:t>
</w:t>
      </w:r>
      <w:r>
        <w:rPr>
          <w:rFonts w:ascii="Times New Roman"/>
          <w:b/>
          <w:i w:val="false"/>
          <w:color w:val="000000"/>
          <w:sz w:val="28"/>
        </w:rPr>
        <w:t>                   ОПГ и наркобизнеса СпУ</w:t>
      </w:r>
      <w:r>
        <w:br/>
      </w:r>
      <w:r>
        <w:rPr>
          <w:rFonts w:ascii="Times New Roman"/>
          <w:b w:val="false"/>
          <w:i w:val="false"/>
          <w:color w:val="000000"/>
          <w:sz w:val="28"/>
        </w:rPr>
        <w:t>
                          С-FPО-5 (№12–3)</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88" w:id="58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С-FPО-7 (№12-4)</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89" w:id="5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С-FPО-8 (№12-5)</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90" w:id="58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(№12–6)</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91" w:id="59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С-FPО-7 (№12-7)</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92" w:id="59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С-FPО-8 (№12-8)</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93" w:id="59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оперативных учетов и анализа СпУ</w:t>
      </w:r>
      <w:r>
        <w:br/>
      </w:r>
      <w:r>
        <w:rPr>
          <w:rFonts w:ascii="Times New Roman"/>
          <w:b w:val="false"/>
          <w:i w:val="false"/>
          <w:color w:val="000000"/>
          <w:sz w:val="28"/>
        </w:rPr>
        <w:t>
                        С-FPО-5 (№12–9)</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594" w:id="59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оперативных учетов и анализа СпУ</w:t>
      </w:r>
      <w:r>
        <w:br/>
      </w:r>
      <w:r>
        <w:rPr>
          <w:rFonts w:ascii="Times New Roman"/>
          <w:b w:val="false"/>
          <w:i w:val="false"/>
          <w:color w:val="000000"/>
          <w:sz w:val="28"/>
        </w:rPr>
        <w:t>
                     С-FPО-7 (№12-10, №12-11)</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95" w:id="59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группы розыска СпУ</w:t>
      </w:r>
      <w:r>
        <w:br/>
      </w:r>
      <w:r>
        <w:rPr>
          <w:rFonts w:ascii="Times New Roman"/>
          <w:b w:val="false"/>
          <w:i w:val="false"/>
          <w:color w:val="000000"/>
          <w:sz w:val="28"/>
        </w:rPr>
        <w:t>
                           С-FPО-7 (№12-12)</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96" w:id="5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группы розыска СпУ</w:t>
      </w:r>
      <w:r>
        <w:br/>
      </w:r>
      <w:r>
        <w:rPr>
          <w:rFonts w:ascii="Times New Roman"/>
          <w:b w:val="false"/>
          <w:i w:val="false"/>
          <w:color w:val="000000"/>
          <w:sz w:val="28"/>
        </w:rPr>
        <w:t>
                          С-FPО-8 (№12-13)</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97" w:id="596"/>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розыска СпУ</w:t>
      </w:r>
      <w:r>
        <w:br/>
      </w:r>
      <w:r>
        <w:rPr>
          <w:rFonts w:ascii="Times New Roman"/>
          <w:b w:val="false"/>
          <w:i w:val="false"/>
          <w:color w:val="000000"/>
          <w:sz w:val="28"/>
        </w:rPr>
        <w:t>
                          С-FPО-9 (№12-14)</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98" w:id="59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w:t>
      </w:r>
      <w:r>
        <w:br/>
      </w:r>
      <w:r>
        <w:rPr>
          <w:rFonts w:ascii="Times New Roman"/>
          <w:b w:val="false"/>
          <w:i w:val="false"/>
          <w:color w:val="000000"/>
          <w:sz w:val="28"/>
        </w:rPr>
        <w:t>
</w:t>
      </w:r>
      <w:r>
        <w:rPr>
          <w:rFonts w:ascii="Times New Roman"/>
          <w:b/>
          <w:i w:val="false"/>
          <w:color w:val="000000"/>
          <w:sz w:val="28"/>
        </w:rPr>
        <w:t>                 (физическая защита) СпУ</w:t>
      </w:r>
      <w:r>
        <w:br/>
      </w:r>
      <w:r>
        <w:rPr>
          <w:rFonts w:ascii="Times New Roman"/>
          <w:b w:val="false"/>
          <w:i w:val="false"/>
          <w:color w:val="000000"/>
          <w:sz w:val="28"/>
        </w:rPr>
        <w:t>
                       С-FPО-8 (№12-15)</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99" w:id="598"/>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группы защиты участников уголовного процесса СпУ</w:t>
      </w:r>
      <w:r>
        <w:br/>
      </w:r>
      <w:r>
        <w:rPr>
          <w:rFonts w:ascii="Times New Roman"/>
          <w:b w:val="false"/>
          <w:i w:val="false"/>
          <w:color w:val="000000"/>
          <w:sz w:val="28"/>
        </w:rPr>
        <w:t>
                          С-FPО-9 (№12-16)</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600" w:id="599"/>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(№12–17)</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601" w:id="6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С-FPО-7 (№12-18)</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02" w:id="6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оперативно-технического отдела СпУ</w:t>
      </w:r>
      <w:r>
        <w:br/>
      </w:r>
      <w:r>
        <w:rPr>
          <w:rFonts w:ascii="Times New Roman"/>
          <w:b w:val="false"/>
          <w:i w:val="false"/>
          <w:color w:val="000000"/>
          <w:sz w:val="28"/>
        </w:rPr>
        <w:t>
                           С-FPО-8 (№12-19)</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03" w:id="602"/>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p>
    <w:bookmarkEnd w:id="602"/>
    <w:bookmarkStart w:name="z604" w:id="603"/>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(№13–1)</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05" w:id="60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06" w:id="60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(№13-3, №13-4)</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07" w:id="60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С-FPО-8 (№13-5, №13-6)</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08" w:id="607"/>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С-FPО-9 (№13-7)</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09" w:id="60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по особо важным делам</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сфере</w:t>
      </w:r>
      <w:r>
        <w:br/>
      </w:r>
      <w:r>
        <w:rPr>
          <w:rFonts w:ascii="Times New Roman"/>
          <w:b w:val="false"/>
          <w:i w:val="false"/>
          <w:color w:val="000000"/>
          <w:sz w:val="28"/>
        </w:rPr>
        <w:t>
</w:t>
      </w:r>
      <w:r>
        <w:rPr>
          <w:rFonts w:ascii="Times New Roman"/>
          <w:b/>
          <w:i w:val="false"/>
          <w:color w:val="000000"/>
          <w:sz w:val="28"/>
        </w:rPr>
        <w:t>                    теневой экономики УДПЭП</w:t>
      </w:r>
      <w:r>
        <w:br/>
      </w:r>
      <w:r>
        <w:rPr>
          <w:rFonts w:ascii="Times New Roman"/>
          <w:b w:val="false"/>
          <w:i w:val="false"/>
          <w:color w:val="000000"/>
          <w:sz w:val="28"/>
        </w:rPr>
        <w:t>
                            С-FPО-7 (№13-8)</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0" w:id="60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(№13-9)</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1" w:id="610"/>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(№13–10)</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12" w:id="61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(№13-11, №13-12)</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13" w:id="61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С-FPО-8 (№13-13)</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14" w:id="613"/>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            сфере бюджетного финансирования УДПЭП</w:t>
      </w:r>
      <w:r>
        <w:br/>
      </w:r>
      <w:r>
        <w:rPr>
          <w:rFonts w:ascii="Times New Roman"/>
          <w:b w:val="false"/>
          <w:i w:val="false"/>
          <w:color w:val="000000"/>
          <w:sz w:val="28"/>
        </w:rPr>
        <w:t>
                     С-FPО-9 (№13-14, №13-15)</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15" w:id="61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 в сфере</w:t>
      </w:r>
      <w:r>
        <w:br/>
      </w:r>
      <w:r>
        <w:rPr>
          <w:rFonts w:ascii="Times New Roman"/>
          <w:b w:val="false"/>
          <w:i w:val="false"/>
          <w:color w:val="000000"/>
          <w:sz w:val="28"/>
        </w:rPr>
        <w:t>
</w:t>
      </w:r>
      <w:r>
        <w:rPr>
          <w:rFonts w:ascii="Times New Roman"/>
          <w:b/>
          <w:i w:val="false"/>
          <w:color w:val="000000"/>
          <w:sz w:val="28"/>
        </w:rPr>
        <w:t>             бюджетного финансирования УДПЭП</w:t>
      </w:r>
      <w:r>
        <w:br/>
      </w:r>
      <w:r>
        <w:rPr>
          <w:rFonts w:ascii="Times New Roman"/>
          <w:b w:val="false"/>
          <w:i w:val="false"/>
          <w:color w:val="000000"/>
          <w:sz w:val="28"/>
        </w:rPr>
        <w:t>
                        С-FPО-7 (№13-16)</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6" w:id="6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бюджетного финансирования УДПЭП</w:t>
      </w:r>
      <w:r>
        <w:br/>
      </w:r>
      <w:r>
        <w:rPr>
          <w:rFonts w:ascii="Times New Roman"/>
          <w:b w:val="false"/>
          <w:i w:val="false"/>
          <w:color w:val="000000"/>
          <w:sz w:val="28"/>
        </w:rPr>
        <w:t>
                          С-FPО-8 (№13-17)</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17" w:id="616"/>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p>
    <w:bookmarkEnd w:id="616"/>
    <w:bookmarkStart w:name="z618" w:id="617"/>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                 должностным преступлениям</w:t>
      </w:r>
      <w:r>
        <w:br/>
      </w:r>
      <w:r>
        <w:rPr>
          <w:rFonts w:ascii="Times New Roman"/>
          <w:b w:val="false"/>
          <w:i w:val="false"/>
          <w:color w:val="000000"/>
          <w:sz w:val="28"/>
        </w:rPr>
        <w:t>
                         С-FPО-3 (№14–1)</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19" w:id="61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социальной сфере УДПКДП</w:t>
      </w:r>
      <w:r>
        <w:br/>
      </w:r>
      <w:r>
        <w:rPr>
          <w:rFonts w:ascii="Times New Roman"/>
          <w:b w:val="false"/>
          <w:i w:val="false"/>
          <w:color w:val="000000"/>
          <w:sz w:val="28"/>
        </w:rPr>
        <w:t>
                        С-FPО-5 (№14–2)</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20" w:id="61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1" w:id="620"/>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(№14-5, №14-6)</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2" w:id="621"/>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(№14-7)</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3" w:id="6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(№14-8)</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24" w:id="62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(№14-9)</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25" w:id="62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С-FPО-5 (№14–10)</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26" w:id="62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(№14-11, №14-12)</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7" w:id="62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(№14-13, №14-14)</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8" w:id="627"/>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(№14-15)</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29" w:id="62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(№14-16)</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30" w:id="62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С-FPО-8 (№14-17)</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631" w:id="630"/>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630"/>
    <w:bookmarkStart w:name="z632" w:id="631"/>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С-FPО-4 (№15–1)</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633" w:id="632"/>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 xml:space="preserve">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34" w:id="63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С-FPО-8 (№15-3)</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35" w:id="634"/>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раскрытии и предупреждению дел о коррупции</w:t>
      </w:r>
    </w:p>
    <w:bookmarkEnd w:id="634"/>
    <w:bookmarkStart w:name="z636" w:id="635"/>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по раскрытию и предупреждению дел о коррупции</w:t>
      </w:r>
      <w:r>
        <w:br/>
      </w:r>
      <w:r>
        <w:rPr>
          <w:rFonts w:ascii="Times New Roman"/>
          <w:b w:val="false"/>
          <w:i w:val="false"/>
          <w:color w:val="000000"/>
          <w:sz w:val="28"/>
        </w:rPr>
        <w:t>
                            С-FPО-3 (№16–1)</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637" w:id="636"/>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638" w:id="63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 №16-5)</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39" w:id="63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(№16-6, №16-7)</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0" w:id="639"/>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(№16-8, №16-9)</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1" w:id="640"/>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(№16–10)</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642" w:id="64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(№16-11, №16-12, №16-13)</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3" w:id="64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(№16-14, №16-15)</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4" w:id="643"/>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(№16-16, №16-17)</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5" w:id="644"/>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w:t>
      </w:r>
      <w:r>
        <w:br/>
      </w:r>
      <w:r>
        <w:rPr>
          <w:rFonts w:ascii="Times New Roman"/>
          <w:b w:val="false"/>
          <w:i w:val="false"/>
          <w:color w:val="000000"/>
          <w:sz w:val="28"/>
        </w:rPr>
        <w:t>
</w:t>
      </w:r>
      <w:r>
        <w:rPr>
          <w:rFonts w:ascii="Times New Roman"/>
          <w:b/>
          <w:i w:val="false"/>
          <w:color w:val="000000"/>
          <w:sz w:val="28"/>
        </w:rPr>
        <w:t>                полиции по Шускому региону</w:t>
      </w:r>
    </w:p>
    <w:bookmarkEnd w:id="644"/>
    <w:bookmarkStart w:name="z646" w:id="645"/>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Шускому региону</w:t>
      </w:r>
      <w:r>
        <w:br/>
      </w:r>
      <w:r>
        <w:rPr>
          <w:rFonts w:ascii="Times New Roman"/>
          <w:b w:val="false"/>
          <w:i w:val="false"/>
          <w:color w:val="000000"/>
          <w:sz w:val="28"/>
        </w:rPr>
        <w:t>
                         С-FPО-3 (№17–1)</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73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647" w:id="6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межрайонного</w:t>
      </w:r>
      <w:r>
        <w:br/>
      </w:r>
      <w:r>
        <w:rPr>
          <w:rFonts w:ascii="Times New Roman"/>
          <w:b w:val="false"/>
          <w:i w:val="false"/>
          <w:color w:val="000000"/>
          <w:sz w:val="28"/>
        </w:rPr>
        <w:t>
</w:t>
      </w:r>
      <w:r>
        <w:rPr>
          <w:rFonts w:ascii="Times New Roman"/>
          <w:b/>
          <w:i w:val="false"/>
          <w:color w:val="000000"/>
          <w:sz w:val="28"/>
        </w:rPr>
        <w:t>     управления финансовой полиции по Шускому региону</w:t>
      </w:r>
      <w:r>
        <w:br/>
      </w:r>
      <w:r>
        <w:rPr>
          <w:rFonts w:ascii="Times New Roman"/>
          <w:b w:val="false"/>
          <w:i w:val="false"/>
          <w:color w:val="000000"/>
          <w:sz w:val="28"/>
        </w:rPr>
        <w:t>
                        С-FPО-7 (№17-2)</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8" w:id="64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Шускому региону</w:t>
      </w:r>
      <w:r>
        <w:br/>
      </w:r>
      <w:r>
        <w:rPr>
          <w:rFonts w:ascii="Times New Roman"/>
          <w:b w:val="false"/>
          <w:i w:val="false"/>
          <w:color w:val="000000"/>
          <w:sz w:val="28"/>
        </w:rPr>
        <w:t>
                        С-FPО-8 (№17-3)</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49" w:id="648"/>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Шускому региону</w:t>
      </w:r>
      <w:r>
        <w:br/>
      </w:r>
      <w:r>
        <w:rPr>
          <w:rFonts w:ascii="Times New Roman"/>
          <w:b w:val="false"/>
          <w:i w:val="false"/>
          <w:color w:val="000000"/>
          <w:sz w:val="28"/>
        </w:rPr>
        <w:t>
                          С-FPО-7 (№17-4)</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50" w:id="649"/>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w:t>
      </w:r>
      <w:r>
        <w:br/>
      </w:r>
      <w:r>
        <w:rPr>
          <w:rFonts w:ascii="Times New Roman"/>
          <w:b w:val="false"/>
          <w:i w:val="false"/>
          <w:color w:val="000000"/>
          <w:sz w:val="28"/>
        </w:rPr>
        <w:t>
</w:t>
      </w:r>
      <w:r>
        <w:rPr>
          <w:rFonts w:ascii="Times New Roman"/>
          <w:b/>
          <w:i w:val="false"/>
          <w:color w:val="000000"/>
          <w:sz w:val="28"/>
        </w:rPr>
        <w:t>               полиции по Кордайскому региону</w:t>
      </w:r>
    </w:p>
    <w:bookmarkEnd w:id="649"/>
    <w:bookmarkStart w:name="z651" w:id="650"/>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Кордайскому региону</w:t>
      </w:r>
      <w:r>
        <w:br/>
      </w:r>
      <w:r>
        <w:rPr>
          <w:rFonts w:ascii="Times New Roman"/>
          <w:b w:val="false"/>
          <w:i w:val="false"/>
          <w:color w:val="000000"/>
          <w:sz w:val="28"/>
        </w:rPr>
        <w:t>
                             С-FPО-3 (№18–1)</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652" w:id="65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Кордайскому региону</w:t>
      </w:r>
      <w:r>
        <w:br/>
      </w:r>
      <w:r>
        <w:rPr>
          <w:rFonts w:ascii="Times New Roman"/>
          <w:b w:val="false"/>
          <w:i w:val="false"/>
          <w:color w:val="000000"/>
          <w:sz w:val="28"/>
        </w:rPr>
        <w:t>
                            С-FPО-7 (№18-2)</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53" w:id="65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Кордайскому региону</w:t>
      </w:r>
      <w:r>
        <w:br/>
      </w:r>
      <w:r>
        <w:rPr>
          <w:rFonts w:ascii="Times New Roman"/>
          <w:b w:val="false"/>
          <w:i w:val="false"/>
          <w:color w:val="000000"/>
          <w:sz w:val="28"/>
        </w:rPr>
        <w:t>
                          С-FPО-8 (№18-3)</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54" w:id="65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Кордайскому региону</w:t>
      </w:r>
      <w:r>
        <w:br/>
      </w:r>
      <w:r>
        <w:rPr>
          <w:rFonts w:ascii="Times New Roman"/>
          <w:b w:val="false"/>
          <w:i w:val="false"/>
          <w:color w:val="000000"/>
          <w:sz w:val="28"/>
        </w:rPr>
        <w:t>
                          С-FPО-7 (№18-4)</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55" w:id="65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Кордайскому региону</w:t>
      </w:r>
      <w:r>
        <w:br/>
      </w:r>
      <w:r>
        <w:rPr>
          <w:rFonts w:ascii="Times New Roman"/>
          <w:b w:val="false"/>
          <w:i w:val="false"/>
          <w:color w:val="000000"/>
          <w:sz w:val="28"/>
        </w:rPr>
        <w:t>
                         С-FPО-8 (№18-5)</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56" w:id="655"/>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Каратаускому региону</w:t>
      </w:r>
    </w:p>
    <w:bookmarkEnd w:id="655"/>
    <w:bookmarkStart w:name="z657" w:id="656"/>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Каратаускому региону</w:t>
      </w:r>
      <w:r>
        <w:br/>
      </w:r>
      <w:r>
        <w:rPr>
          <w:rFonts w:ascii="Times New Roman"/>
          <w:b w:val="false"/>
          <w:i w:val="false"/>
          <w:color w:val="000000"/>
          <w:sz w:val="28"/>
        </w:rPr>
        <w:t>
                         С-FPО-3 (№19–1)</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658" w:id="65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Каратаускому региону</w:t>
      </w:r>
      <w:r>
        <w:br/>
      </w:r>
      <w:r>
        <w:rPr>
          <w:rFonts w:ascii="Times New Roman"/>
          <w:b w:val="false"/>
          <w:i w:val="false"/>
          <w:color w:val="000000"/>
          <w:sz w:val="28"/>
        </w:rPr>
        <w:t>
                        С-FPО-7 (№19-2)</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59" w:id="65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Каратаускому региону</w:t>
      </w:r>
      <w:r>
        <w:br/>
      </w:r>
      <w:r>
        <w:rPr>
          <w:rFonts w:ascii="Times New Roman"/>
          <w:b w:val="false"/>
          <w:i w:val="false"/>
          <w:color w:val="000000"/>
          <w:sz w:val="28"/>
        </w:rPr>
        <w:t>
                          С-FPО-8 (№19-3)</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60" w:id="65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Каратаускому региону</w:t>
      </w:r>
      <w:r>
        <w:br/>
      </w:r>
      <w:r>
        <w:rPr>
          <w:rFonts w:ascii="Times New Roman"/>
          <w:b w:val="false"/>
          <w:i w:val="false"/>
          <w:color w:val="000000"/>
          <w:sz w:val="28"/>
        </w:rPr>
        <w:t>
                           С-FPО-7 (№19-4)</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61" w:id="660"/>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 полиции</w:t>
      </w:r>
      <w:r>
        <w:br/>
      </w:r>
      <w:r>
        <w:rPr>
          <w:rFonts w:ascii="Times New Roman"/>
          <w:b w:val="false"/>
          <w:i w:val="false"/>
          <w:color w:val="000000"/>
          <w:sz w:val="28"/>
        </w:rPr>
        <w:t>
</w:t>
      </w:r>
      <w:r>
        <w:rPr>
          <w:rFonts w:ascii="Times New Roman"/>
          <w:b/>
          <w:i w:val="false"/>
          <w:color w:val="000000"/>
          <w:sz w:val="28"/>
        </w:rPr>
        <w:t>               по Т. Рыскуловскому региону</w:t>
      </w:r>
    </w:p>
    <w:bookmarkEnd w:id="660"/>
    <w:bookmarkStart w:name="z662" w:id="661"/>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 Рыскуловскому региону</w:t>
      </w:r>
      <w:r>
        <w:br/>
      </w:r>
      <w:r>
        <w:rPr>
          <w:rFonts w:ascii="Times New Roman"/>
          <w:b w:val="false"/>
          <w:i w:val="false"/>
          <w:color w:val="000000"/>
          <w:sz w:val="28"/>
        </w:rPr>
        <w:t>
                           С-FPО-3 (№20–1)</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663" w:id="6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 Рыскуловскому региону</w:t>
      </w:r>
      <w:r>
        <w:br/>
      </w:r>
      <w:r>
        <w:rPr>
          <w:rFonts w:ascii="Times New Roman"/>
          <w:b w:val="false"/>
          <w:i w:val="false"/>
          <w:color w:val="000000"/>
          <w:sz w:val="28"/>
        </w:rPr>
        <w:t>
                       С-FPО-8 (№20-2, №20-3)</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664" w:id="66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Т. Рыскуловскому региону</w:t>
      </w:r>
      <w:r>
        <w:br/>
      </w:r>
      <w:r>
        <w:rPr>
          <w:rFonts w:ascii="Times New Roman"/>
          <w:b w:val="false"/>
          <w:i w:val="false"/>
          <w:color w:val="000000"/>
          <w:sz w:val="28"/>
        </w:rPr>
        <w:t>
                         С-FPО-7 (№20-4)</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665" w:id="66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664"/>
    <w:bookmarkStart w:name="z666" w:id="665"/>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   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            преступностью (финансовой полиции)по</w:t>
      </w:r>
      <w:r>
        <w:br/>
      </w:r>
      <w:r>
        <w:rPr>
          <w:rFonts w:ascii="Times New Roman"/>
          <w:b w:val="false"/>
          <w:i w:val="false"/>
          <w:color w:val="000000"/>
          <w:sz w:val="28"/>
        </w:rPr>
        <w:t>
</w:t>
      </w:r>
      <w:r>
        <w:rPr>
          <w:rFonts w:ascii="Times New Roman"/>
          <w:b/>
          <w:i w:val="false"/>
          <w:color w:val="000000"/>
          <w:sz w:val="28"/>
        </w:rPr>
        <w:t>                Западно-Казахстанской области</w:t>
      </w:r>
    </w:p>
    <w:bookmarkEnd w:id="665"/>
    <w:p>
      <w:pPr>
        <w:spacing w:after="0"/>
        <w:ind w:left="0"/>
        <w:jc w:val="both"/>
      </w:pPr>
      <w:r>
        <w:rPr>
          <w:rFonts w:ascii="Times New Roman"/>
          <w:b/>
          <w:i w:val="false"/>
          <w:color w:val="000000"/>
          <w:sz w:val="28"/>
        </w:rPr>
        <w:t>                     Начальник департамента</w:t>
      </w:r>
      <w:r>
        <w:br/>
      </w:r>
      <w:r>
        <w:rPr>
          <w:rFonts w:ascii="Times New Roman"/>
          <w:b w:val="false"/>
          <w:i w:val="false"/>
          <w:color w:val="000000"/>
          <w:sz w:val="28"/>
        </w:rPr>
        <w:t>
                            С-FPО-1 (№5–1)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667" w:id="666"/>
    <w:p>
      <w:pPr>
        <w:spacing w:after="0"/>
        <w:ind w:left="0"/>
        <w:jc w:val="both"/>
      </w:pPr>
      <w:r>
        <w:rPr>
          <w:rFonts w:ascii="Times New Roman"/>
          <w:b w:val="false"/>
          <w:i w:val="false"/>
          <w:color w:val="000000"/>
          <w:sz w:val="28"/>
        </w:rPr>
        <w:t>
</w:t>
      </w:r>
      <w:r>
        <w:rPr>
          <w:rFonts w:ascii="Times New Roman"/>
          <w:b/>
          <w:i w:val="false"/>
          <w:color w:val="000000"/>
          <w:sz w:val="28"/>
        </w:rPr>
        <w:t>       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68" w:id="667"/>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69" w:id="668"/>
    <w:p>
      <w:pPr>
        <w:spacing w:after="0"/>
        <w:ind w:left="0"/>
        <w:jc w:val="both"/>
      </w:pPr>
      <w:r>
        <w:rPr>
          <w:rFonts w:ascii="Times New Roman"/>
          <w:b w:val="false"/>
          <w:i w:val="false"/>
          <w:color w:val="000000"/>
          <w:sz w:val="28"/>
        </w:rPr>
        <w:t>
</w:t>
      </w:r>
      <w:r>
        <w:rPr>
          <w:rFonts w:ascii="Times New Roman"/>
          <w:b/>
          <w:i w:val="false"/>
          <w:color w:val="000000"/>
          <w:sz w:val="28"/>
        </w:rPr>
        <w:t>            Заместитель начальника департамента</w:t>
      </w:r>
      <w:r>
        <w:br/>
      </w:r>
      <w:r>
        <w:rPr>
          <w:rFonts w:ascii="Times New Roman"/>
          <w:b w:val="false"/>
          <w:i w:val="false"/>
          <w:color w:val="000000"/>
          <w:sz w:val="28"/>
        </w:rPr>
        <w:t>
           (ведающий вопросами борьбы с экономическими</w:t>
      </w:r>
      <w:r>
        <w:br/>
      </w:r>
      <w:r>
        <w:rPr>
          <w:rFonts w:ascii="Times New Roman"/>
          <w:b w:val="false"/>
          <w:i w:val="false"/>
          <w:color w:val="000000"/>
          <w:sz w:val="28"/>
        </w:rPr>
        <w:t>
                   и финансовыми преступлениями)</w:t>
      </w:r>
      <w:r>
        <w:br/>
      </w:r>
      <w:r>
        <w:rPr>
          <w:rFonts w:ascii="Times New Roman"/>
          <w:b w:val="false"/>
          <w:i w:val="false"/>
          <w:color w:val="000000"/>
          <w:sz w:val="28"/>
        </w:rPr>
        <w:t>
                             С-FPО-2 (№5–4)</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Осуществлять контроль за соблюдением трудовой и служебной дисциплины сотрудниками департамента. </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70" w:id="66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помощник начальника по режиму</w:t>
      </w:r>
      <w:r>
        <w:br/>
      </w:r>
      <w:r>
        <w:rPr>
          <w:rFonts w:ascii="Times New Roman"/>
          <w:b w:val="false"/>
          <w:i w:val="false"/>
          <w:color w:val="000000"/>
          <w:sz w:val="28"/>
        </w:rPr>
        <w:t>
                         С-FPО-7 (№5-5)</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671" w:id="67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 дежурный офицер</w:t>
      </w:r>
      <w:r>
        <w:br/>
      </w:r>
      <w:r>
        <w:rPr>
          <w:rFonts w:ascii="Times New Roman"/>
          <w:b w:val="false"/>
          <w:i w:val="false"/>
          <w:color w:val="000000"/>
          <w:sz w:val="28"/>
        </w:rPr>
        <w:t>
                            С-FPО-7 (№5-6)</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w:t>
            </w:r>
            <w:r>
              <w:br/>
            </w:r>
            <w:r>
              <w:rPr>
                <w:rFonts w:ascii="Times New Roman"/>
                <w:b w:val="false"/>
                <w:i w:val="false"/>
                <w:color w:val="000000"/>
                <w:sz w:val="20"/>
              </w:rPr>
              <w:t>
</w:t>
            </w:r>
            <w:r>
              <w:rPr>
                <w:rFonts w:ascii="Times New Roman"/>
                <w:b w:val="false"/>
                <w:i w:val="false"/>
                <w:color w:val="000000"/>
                <w:sz w:val="20"/>
              </w:rPr>
              <w:t>Выполнение иных задач, поставленных руководством Департамента и Агентства</w:t>
            </w:r>
          </w:p>
        </w:tc>
      </w:tr>
    </w:tbl>
    <w:bookmarkStart w:name="z672" w:id="671"/>
    <w:p>
      <w:pPr>
        <w:spacing w:after="0"/>
        <w:ind w:left="0"/>
        <w:jc w:val="both"/>
      </w:pPr>
      <w:r>
        <w:rPr>
          <w:rFonts w:ascii="Times New Roman"/>
          <w:b w:val="false"/>
          <w:i w:val="false"/>
          <w:color w:val="000000"/>
          <w:sz w:val="28"/>
        </w:rPr>
        <w:t>
</w:t>
      </w:r>
      <w:r>
        <w:rPr>
          <w:rFonts w:ascii="Times New Roman"/>
          <w:b/>
          <w:i w:val="false"/>
          <w:color w:val="000000"/>
          <w:sz w:val="28"/>
        </w:rPr>
        <w:t>              Отдел обеспечения секретности</w:t>
      </w:r>
    </w:p>
    <w:bookmarkEnd w:id="671"/>
    <w:bookmarkStart w:name="z673" w:id="67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обеспечения секретности</w:t>
      </w:r>
      <w:r>
        <w:br/>
      </w:r>
      <w:r>
        <w:rPr>
          <w:rFonts w:ascii="Times New Roman"/>
          <w:b w:val="false"/>
          <w:i w:val="false"/>
          <w:color w:val="000000"/>
          <w:sz w:val="28"/>
        </w:rPr>
        <w:t>
                          С-FPО-4 (№6–1)</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w:t>
            </w:r>
            <w:r>
              <w:br/>
            </w:r>
            <w:r>
              <w:rPr>
                <w:rFonts w:ascii="Times New Roman"/>
                <w:b w:val="false"/>
                <w:i w:val="false"/>
                <w:color w:val="000000"/>
                <w:sz w:val="20"/>
              </w:rPr>
              <w:t>
</w:t>
            </w:r>
            <w:r>
              <w:rPr>
                <w:rFonts w:ascii="Times New Roman"/>
                <w:b w:val="false"/>
                <w:i w:val="false"/>
                <w:color w:val="000000"/>
                <w:sz w:val="20"/>
              </w:rPr>
              <w:t>Организовывать работу по обеспечению режима секретности, осуществлять постоянный контроль за его состоянием в Департаменте.</w:t>
            </w:r>
            <w:r>
              <w:br/>
            </w:r>
            <w:r>
              <w:rPr>
                <w:rFonts w:ascii="Times New Roman"/>
                <w:b w:val="false"/>
                <w:i w:val="false"/>
                <w:color w:val="000000"/>
                <w:sz w:val="20"/>
              </w:rPr>
              <w:t>
</w:t>
            </w:r>
            <w:r>
              <w:rPr>
                <w:rFonts w:ascii="Times New Roman"/>
                <w:b w:val="false"/>
                <w:i w:val="false"/>
                <w:color w:val="000000"/>
                <w:sz w:val="20"/>
              </w:rPr>
              <w:t>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w:t>
            </w:r>
            <w:r>
              <w:br/>
            </w:r>
            <w:r>
              <w:rPr>
                <w:rFonts w:ascii="Times New Roman"/>
                <w:b w:val="false"/>
                <w:i w:val="false"/>
                <w:color w:val="000000"/>
                <w:sz w:val="20"/>
              </w:rPr>
              <w:t>
</w:t>
            </w:r>
            <w:r>
              <w:rPr>
                <w:rFonts w:ascii="Times New Roman"/>
                <w:b w:val="false"/>
                <w:i w:val="false"/>
                <w:color w:val="000000"/>
                <w:sz w:val="20"/>
              </w:rPr>
              <w:t>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w:t>
            </w:r>
            <w:r>
              <w:br/>
            </w:r>
            <w:r>
              <w:rPr>
                <w:rFonts w:ascii="Times New Roman"/>
                <w:b w:val="false"/>
                <w:i w:val="false"/>
                <w:color w:val="000000"/>
                <w:sz w:val="20"/>
              </w:rPr>
              <w:t>
</w:t>
            </w:r>
            <w:r>
              <w:rPr>
                <w:rFonts w:ascii="Times New Roman"/>
                <w:b w:val="false"/>
                <w:i w:val="false"/>
                <w:color w:val="000000"/>
                <w:sz w:val="20"/>
              </w:rPr>
              <w:t xml:space="preserve">Руководить разработкой плана Департамента по вопросам защиты государственных секретов и обеспечивать составление отчетной документации.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74" w:id="67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отдела обеспечения секретности</w:t>
      </w:r>
      <w:r>
        <w:br/>
      </w:r>
      <w:r>
        <w:rPr>
          <w:rFonts w:ascii="Times New Roman"/>
          <w:b w:val="false"/>
          <w:i w:val="false"/>
          <w:color w:val="000000"/>
          <w:sz w:val="28"/>
        </w:rPr>
        <w:t>
                           С-FPО-7 (№6–2)</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75" w:id="67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обеспечения секретности</w:t>
      </w:r>
      <w:r>
        <w:br/>
      </w:r>
      <w:r>
        <w:rPr>
          <w:rFonts w:ascii="Times New Roman"/>
          <w:b w:val="false"/>
          <w:i w:val="false"/>
          <w:color w:val="000000"/>
          <w:sz w:val="28"/>
        </w:rPr>
        <w:t>
                      С-FPО-8 (№6–3, №6-4)</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676" w:id="675"/>
    <w:p>
      <w:pPr>
        <w:spacing w:after="0"/>
        <w:ind w:left="0"/>
        <w:jc w:val="both"/>
      </w:pPr>
      <w:r>
        <w:rPr>
          <w:rFonts w:ascii="Times New Roman"/>
          <w:b w:val="false"/>
          <w:i w:val="false"/>
          <w:color w:val="000000"/>
          <w:sz w:val="28"/>
        </w:rPr>
        <w:t>
</w:t>
      </w:r>
      <w:r>
        <w:rPr>
          <w:rFonts w:ascii="Times New Roman"/>
          <w:b/>
          <w:i w:val="false"/>
          <w:color w:val="000000"/>
          <w:sz w:val="28"/>
        </w:rPr>
        <w:t>     Организационно-контрольное управление - инспекция</w:t>
      </w:r>
    </w:p>
    <w:bookmarkEnd w:id="675"/>
    <w:bookmarkStart w:name="z677" w:id="676"/>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организационно-контрольного управления-инспекции</w:t>
      </w:r>
      <w:r>
        <w:br/>
      </w:r>
      <w:r>
        <w:rPr>
          <w:rFonts w:ascii="Times New Roman"/>
          <w:b w:val="false"/>
          <w:i w:val="false"/>
          <w:color w:val="000000"/>
          <w:sz w:val="28"/>
        </w:rPr>
        <w:t>
                            С-FPО-3 (№7–1)</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678" w:id="67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планирования и контроля ОКУ-и</w:t>
      </w:r>
      <w:r>
        <w:br/>
      </w:r>
      <w:r>
        <w:rPr>
          <w:rFonts w:ascii="Times New Roman"/>
          <w:b w:val="false"/>
          <w:i w:val="false"/>
          <w:color w:val="000000"/>
          <w:sz w:val="28"/>
        </w:rPr>
        <w:t>
                          С-FPО-5 (№7–2)</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679" w:id="67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планирования и контроля ОКУ-и</w:t>
      </w:r>
      <w:r>
        <w:br/>
      </w:r>
      <w:r>
        <w:rPr>
          <w:rFonts w:ascii="Times New Roman"/>
          <w:b w:val="false"/>
          <w:i w:val="false"/>
          <w:color w:val="000000"/>
          <w:sz w:val="28"/>
        </w:rPr>
        <w:t>
                           С-FPО-7 (№7–3)</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подготовку материалов на Коллегию Агентства (доклады, аналитические справки, информации). Контролировать своевременность предоставления службами Департамента справочных материалов на Коллегию Агентства. </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 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 xml:space="preserve">Участвовать в инспектировании оперативно-служебной деятельности структурных подразделений Департамента. Составлять график проведения инспекторских проверок. 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680" w:id="679"/>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планирования и контроля ОКУ-и</w:t>
      </w:r>
      <w:r>
        <w:br/>
      </w:r>
      <w:r>
        <w:rPr>
          <w:rFonts w:ascii="Times New Roman"/>
          <w:b w:val="false"/>
          <w:i w:val="false"/>
          <w:color w:val="000000"/>
          <w:sz w:val="28"/>
        </w:rPr>
        <w:t>
                          С-FPО-8 (№7–4)</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Готовить информацию и контролировать ее исполнение в рамках реализации государственных и региональных программных документов. </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 </w:t>
            </w:r>
            <w:r>
              <w:br/>
            </w:r>
            <w:r>
              <w:rPr>
                <w:rFonts w:ascii="Times New Roman"/>
                <w:b w:val="false"/>
                <w:i w:val="false"/>
                <w:color w:val="000000"/>
                <w:sz w:val="20"/>
              </w:rPr>
              <w:t>
</w:t>
            </w:r>
            <w:r>
              <w:rPr>
                <w:rFonts w:ascii="Times New Roman"/>
                <w:b w:val="false"/>
                <w:i w:val="false"/>
                <w:color w:val="000000"/>
                <w:sz w:val="20"/>
              </w:rPr>
              <w:t xml:space="preserve">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 </w:t>
            </w:r>
            <w:r>
              <w:br/>
            </w:r>
            <w:r>
              <w:rPr>
                <w:rFonts w:ascii="Times New Roman"/>
                <w:b w:val="false"/>
                <w:i w:val="false"/>
                <w:color w:val="000000"/>
                <w:sz w:val="20"/>
              </w:rPr>
              <w:t>
</w:t>
            </w:r>
            <w:r>
              <w:rPr>
                <w:rFonts w:ascii="Times New Roman"/>
                <w:b w:val="false"/>
                <w:i w:val="false"/>
                <w:color w:val="000000"/>
                <w:sz w:val="20"/>
              </w:rPr>
              <w:t xml:space="preserve">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 </w:t>
            </w:r>
            <w:r>
              <w:br/>
            </w:r>
            <w:r>
              <w:rPr>
                <w:rFonts w:ascii="Times New Roman"/>
                <w:b w:val="false"/>
                <w:i w:val="false"/>
                <w:color w:val="000000"/>
                <w:sz w:val="20"/>
              </w:rPr>
              <w:t>
</w:t>
            </w:r>
            <w:r>
              <w:rPr>
                <w:rFonts w:ascii="Times New Roman"/>
                <w:b w:val="false"/>
                <w:i w:val="false"/>
                <w:color w:val="000000"/>
                <w:sz w:val="20"/>
              </w:rPr>
              <w:t xml:space="preserve">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 </w:t>
            </w:r>
            <w:r>
              <w:br/>
            </w:r>
            <w:r>
              <w:rPr>
                <w:rFonts w:ascii="Times New Roman"/>
                <w:b w:val="false"/>
                <w:i w:val="false"/>
                <w:color w:val="000000"/>
                <w:sz w:val="20"/>
              </w:rPr>
              <w:t>
</w:t>
            </w:r>
            <w:r>
              <w:rPr>
                <w:rFonts w:ascii="Times New Roman"/>
                <w:b w:val="false"/>
                <w:i w:val="false"/>
                <w:color w:val="000000"/>
                <w:sz w:val="20"/>
              </w:rPr>
              <w:t xml:space="preserve">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 </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 xml:space="preserve">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 </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681" w:id="680"/>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С-FPО-5 (№7–5)</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682" w:id="68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мобилизационной работы, гражданской обороны</w:t>
      </w:r>
      <w:r>
        <w:br/>
      </w:r>
      <w:r>
        <w:rPr>
          <w:rFonts w:ascii="Times New Roman"/>
          <w:b w:val="false"/>
          <w:i w:val="false"/>
          <w:color w:val="000000"/>
          <w:sz w:val="28"/>
        </w:rPr>
        <w:t>
</w:t>
      </w:r>
      <w:r>
        <w:rPr>
          <w:rFonts w:ascii="Times New Roman"/>
          <w:b/>
          <w:i w:val="false"/>
          <w:color w:val="000000"/>
          <w:sz w:val="28"/>
        </w:rPr>
        <w:t>      и арттехвооружения дежурной части (отдела) ОКД-и</w:t>
      </w:r>
      <w:r>
        <w:br/>
      </w:r>
      <w:r>
        <w:rPr>
          <w:rFonts w:ascii="Times New Roman"/>
          <w:b w:val="false"/>
          <w:i w:val="false"/>
          <w:color w:val="000000"/>
          <w:sz w:val="28"/>
        </w:rPr>
        <w:t>
                           С-FPО-7 (№7–6)</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83" w:id="68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 оперативный дежурный</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С-FPО-8 (№7–7, №7-8, №7-9)</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84" w:id="683"/>
    <w:p>
      <w:pPr>
        <w:spacing w:after="0"/>
        <w:ind w:left="0"/>
        <w:jc w:val="both"/>
      </w:pPr>
      <w:r>
        <w:rPr>
          <w:rFonts w:ascii="Times New Roman"/>
          <w:b w:val="false"/>
          <w:i w:val="false"/>
          <w:color w:val="000000"/>
          <w:sz w:val="28"/>
        </w:rPr>
        <w:t>
</w:t>
      </w:r>
      <w:r>
        <w:rPr>
          <w:rFonts w:ascii="Times New Roman"/>
          <w:b/>
          <w:i w:val="false"/>
          <w:color w:val="000000"/>
          <w:sz w:val="28"/>
        </w:rPr>
        <w:t>         Инспектор – помощник оперативного дежурного</w:t>
      </w:r>
      <w:r>
        <w:br/>
      </w:r>
      <w:r>
        <w:rPr>
          <w:rFonts w:ascii="Times New Roman"/>
          <w:b w:val="false"/>
          <w:i w:val="false"/>
          <w:color w:val="000000"/>
          <w:sz w:val="28"/>
        </w:rPr>
        <w:t>
</w:t>
      </w:r>
      <w:r>
        <w:rPr>
          <w:rFonts w:ascii="Times New Roman"/>
          <w:b/>
          <w:i w:val="false"/>
          <w:color w:val="000000"/>
          <w:sz w:val="28"/>
        </w:rPr>
        <w:t>                 дежурной части (отдела) ОКУ-и</w:t>
      </w:r>
      <w:r>
        <w:br/>
      </w:r>
      <w:r>
        <w:rPr>
          <w:rFonts w:ascii="Times New Roman"/>
          <w:b w:val="false"/>
          <w:i w:val="false"/>
          <w:color w:val="000000"/>
          <w:sz w:val="28"/>
        </w:rPr>
        <w:t>
                     С-FPО-9 (№7–10, №7-11, №7-12)</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85" w:id="684"/>
    <w:p>
      <w:pPr>
        <w:spacing w:after="0"/>
        <w:ind w:left="0"/>
        <w:jc w:val="both"/>
      </w:pPr>
      <w:r>
        <w:rPr>
          <w:rFonts w:ascii="Times New Roman"/>
          <w:b w:val="false"/>
          <w:i w:val="false"/>
          <w:color w:val="000000"/>
          <w:sz w:val="28"/>
        </w:rPr>
        <w:t>
</w:t>
      </w:r>
      <w:r>
        <w:rPr>
          <w:rFonts w:ascii="Times New Roman"/>
          <w:b/>
          <w:i w:val="false"/>
          <w:color w:val="000000"/>
          <w:sz w:val="28"/>
        </w:rPr>
        <w:t>                       Отдел кадров</w:t>
      </w:r>
    </w:p>
    <w:bookmarkEnd w:id="684"/>
    <w:bookmarkStart w:name="z686" w:id="68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кадров</w:t>
      </w:r>
      <w:r>
        <w:br/>
      </w:r>
      <w:r>
        <w:rPr>
          <w:rFonts w:ascii="Times New Roman"/>
          <w:b w:val="false"/>
          <w:i w:val="false"/>
          <w:color w:val="000000"/>
          <w:sz w:val="28"/>
        </w:rPr>
        <w:t>
                         С-FPО-4 (№8–1)</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отдела.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687" w:id="68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кадров</w:t>
      </w:r>
      <w:r>
        <w:br/>
      </w:r>
      <w:r>
        <w:rPr>
          <w:rFonts w:ascii="Times New Roman"/>
          <w:b w:val="false"/>
          <w:i w:val="false"/>
          <w:color w:val="000000"/>
          <w:sz w:val="28"/>
        </w:rPr>
        <w:t>
                            С-FPО-7 (№8-2)</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688" w:id="68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профессиональной подготовки отдела кадров</w:t>
      </w:r>
      <w:r>
        <w:br/>
      </w:r>
      <w:r>
        <w:rPr>
          <w:rFonts w:ascii="Times New Roman"/>
          <w:b w:val="false"/>
          <w:i w:val="false"/>
          <w:color w:val="000000"/>
          <w:sz w:val="28"/>
        </w:rPr>
        <w:t>
                             С-FPО-7 (№8-3)</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 xml:space="preserve">по строевым смотрам и строевой подготовке личного состава Департамента; </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689" w:id="68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кадров</w:t>
      </w:r>
      <w:r>
        <w:br/>
      </w:r>
      <w:r>
        <w:rPr>
          <w:rFonts w:ascii="Times New Roman"/>
          <w:b w:val="false"/>
          <w:i w:val="false"/>
          <w:color w:val="000000"/>
          <w:sz w:val="28"/>
        </w:rPr>
        <w:t>
                          С-FPО-8 (№8-4)</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 xml:space="preserve">Готовить заключения, приказы по установлению процентной надбавки за выслугу лет сотрудникам Департамента. </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 xml:space="preserve">Вести мониторинг, систематизацию законодательства и правовых актов РК по вопросам полиграфологических исследований. </w:t>
            </w:r>
            <w:r>
              <w:br/>
            </w:r>
            <w:r>
              <w:rPr>
                <w:rFonts w:ascii="Times New Roman"/>
                <w:b w:val="false"/>
                <w:i w:val="false"/>
                <w:color w:val="000000"/>
                <w:sz w:val="20"/>
              </w:rPr>
              <w:t>
</w:t>
            </w:r>
            <w:r>
              <w:rPr>
                <w:rFonts w:ascii="Times New Roman"/>
                <w:b w:val="false"/>
                <w:i w:val="false"/>
                <w:color w:val="000000"/>
                <w:sz w:val="20"/>
              </w:rPr>
              <w:t xml:space="preserve">Проводить полиграфологические исследование в Департаменте; </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690" w:id="689"/>
    <w:p>
      <w:pPr>
        <w:spacing w:after="0"/>
        <w:ind w:left="0"/>
        <w:jc w:val="both"/>
      </w:pPr>
      <w:r>
        <w:rPr>
          <w:rFonts w:ascii="Times New Roman"/>
          <w:b w:val="false"/>
          <w:i w:val="false"/>
          <w:color w:val="000000"/>
          <w:sz w:val="28"/>
        </w:rPr>
        <w:t>
</w:t>
      </w:r>
      <w:r>
        <w:rPr>
          <w:rFonts w:ascii="Times New Roman"/>
          <w:b/>
          <w:i w:val="false"/>
          <w:color w:val="000000"/>
          <w:sz w:val="28"/>
        </w:rPr>
        <w:t>               Отдел внутренней безопасности</w:t>
      </w:r>
    </w:p>
    <w:bookmarkEnd w:id="689"/>
    <w:bookmarkStart w:name="z691" w:id="690"/>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внутренней безопасности</w:t>
      </w:r>
      <w:r>
        <w:br/>
      </w:r>
      <w:r>
        <w:rPr>
          <w:rFonts w:ascii="Times New Roman"/>
          <w:b w:val="false"/>
          <w:i w:val="false"/>
          <w:color w:val="000000"/>
          <w:sz w:val="28"/>
        </w:rPr>
        <w:t>
                           С-FPО-4 (№9–1)</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 xml:space="preserve">соблюдением трудовой и служебной дисциплины сотрудниками управления.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692" w:id="69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отдела внутренней безопасности</w:t>
      </w:r>
      <w:r>
        <w:br/>
      </w:r>
      <w:r>
        <w:rPr>
          <w:rFonts w:ascii="Times New Roman"/>
          <w:b w:val="false"/>
          <w:i w:val="false"/>
          <w:color w:val="000000"/>
          <w:sz w:val="28"/>
        </w:rPr>
        <w:t>
                            С-FPО-7 (№9–2)</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93" w:id="69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внутренней безопасности</w:t>
      </w:r>
      <w:r>
        <w:br/>
      </w:r>
      <w:r>
        <w:rPr>
          <w:rFonts w:ascii="Times New Roman"/>
          <w:b w:val="false"/>
          <w:i w:val="false"/>
          <w:color w:val="000000"/>
          <w:sz w:val="28"/>
        </w:rPr>
        <w:t>
                          С-FPО-8 (№9-3)</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 xml:space="preserve">Разрабатывать методические пособия по вопросам обеспечения внутренней безопасности. </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Осуществлять своевременную подготовку материалов к совещаниям, коллегиям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694" w:id="693"/>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Информационно-аналитический отдел</w:t>
      </w:r>
    </w:p>
    <w:bookmarkEnd w:id="693"/>
    <w:bookmarkStart w:name="z695" w:id="694"/>
    <w:p>
      <w:pPr>
        <w:spacing w:after="0"/>
        <w:ind w:left="0"/>
        <w:jc w:val="both"/>
      </w:pPr>
      <w:r>
        <w:rPr>
          <w:rFonts w:ascii="Times New Roman"/>
          <w:b w:val="false"/>
          <w:i w:val="false"/>
          <w:color w:val="000000"/>
          <w:sz w:val="28"/>
        </w:rPr>
        <w:t>
</w:t>
      </w:r>
      <w:r>
        <w:rPr>
          <w:rFonts w:ascii="Times New Roman"/>
          <w:b/>
          <w:i w:val="false"/>
          <w:color w:val="000000"/>
          <w:sz w:val="28"/>
        </w:rPr>
        <w:t>      Начальник информационно-аналитического отдела</w:t>
      </w:r>
      <w:r>
        <w:br/>
      </w:r>
      <w:r>
        <w:rPr>
          <w:rFonts w:ascii="Times New Roman"/>
          <w:b w:val="false"/>
          <w:i w:val="false"/>
          <w:color w:val="000000"/>
          <w:sz w:val="28"/>
        </w:rPr>
        <w:t>
                         С-FPО-4 (№10–1)</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696" w:id="69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697" w:id="69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информационно-аналитического отдела</w:t>
      </w:r>
      <w:r>
        <w:br/>
      </w:r>
      <w:r>
        <w:rPr>
          <w:rFonts w:ascii="Times New Roman"/>
          <w:b w:val="false"/>
          <w:i w:val="false"/>
          <w:color w:val="000000"/>
          <w:sz w:val="28"/>
        </w:rPr>
        <w:t>
                        С-FPО-8 (№10-3, №10-4)</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698" w:id="697"/>
    <w:p>
      <w:pPr>
        <w:spacing w:after="0"/>
        <w:ind w:left="0"/>
        <w:jc w:val="both"/>
      </w:pPr>
      <w:r>
        <w:rPr>
          <w:rFonts w:ascii="Times New Roman"/>
          <w:b w:val="false"/>
          <w:i w:val="false"/>
          <w:color w:val="000000"/>
          <w:sz w:val="28"/>
        </w:rPr>
        <w:t>
</w:t>
      </w:r>
      <w:r>
        <w:rPr>
          <w:rFonts w:ascii="Times New Roman"/>
          <w:b/>
          <w:i w:val="false"/>
          <w:color w:val="000000"/>
          <w:sz w:val="28"/>
        </w:rPr>
        <w:t>         Управление по раскрытию экономических</w:t>
      </w:r>
      <w:r>
        <w:br/>
      </w:r>
      <w:r>
        <w:rPr>
          <w:rFonts w:ascii="Times New Roman"/>
          <w:b w:val="false"/>
          <w:i w:val="false"/>
          <w:color w:val="000000"/>
          <w:sz w:val="28"/>
        </w:rPr>
        <w:t>
</w:t>
      </w:r>
      <w:r>
        <w:rPr>
          <w:rFonts w:ascii="Times New Roman"/>
          <w:b/>
          <w:i w:val="false"/>
          <w:color w:val="000000"/>
          <w:sz w:val="28"/>
        </w:rPr>
        <w:t>               и финансовых преступлений</w:t>
      </w:r>
    </w:p>
    <w:bookmarkEnd w:id="697"/>
    <w:bookmarkStart w:name="z699" w:id="698"/>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 по раскрытию</w:t>
      </w:r>
      <w:r>
        <w:br/>
      </w:r>
      <w:r>
        <w:rPr>
          <w:rFonts w:ascii="Times New Roman"/>
          <w:b w:val="false"/>
          <w:i w:val="false"/>
          <w:color w:val="000000"/>
          <w:sz w:val="28"/>
        </w:rPr>
        <w:t>
</w:t>
      </w:r>
      <w:r>
        <w:rPr>
          <w:rFonts w:ascii="Times New Roman"/>
          <w:b/>
          <w:i w:val="false"/>
          <w:color w:val="000000"/>
          <w:sz w:val="28"/>
        </w:rPr>
        <w:t>        экономических и финансовых преступлений</w:t>
      </w:r>
      <w:r>
        <w:br/>
      </w:r>
      <w:r>
        <w:rPr>
          <w:rFonts w:ascii="Times New Roman"/>
          <w:b w:val="false"/>
          <w:i w:val="false"/>
          <w:color w:val="000000"/>
          <w:sz w:val="28"/>
        </w:rPr>
        <w:t>
                      С-FPО-3 (№11-1)</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700" w:id="699"/>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01" w:id="7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02" w:id="70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(№11-5, №11-6, №11-7)</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03" w:id="702"/>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(№11-8, №11-9)</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04" w:id="703"/>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(№11–10)</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05" w:id="70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(№11-11, №11-12, №11-13)</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06" w:id="70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(№11-14, №11-15, №11-16)</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07" w:id="706"/>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(№11-17, №11-18)</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08" w:id="707"/>
    <w:p>
      <w:pPr>
        <w:spacing w:after="0"/>
        <w:ind w:left="0"/>
        <w:jc w:val="both"/>
      </w:pPr>
      <w:r>
        <w:rPr>
          <w:rFonts w:ascii="Times New Roman"/>
          <w:b w:val="false"/>
          <w:i w:val="false"/>
          <w:color w:val="000000"/>
          <w:sz w:val="28"/>
        </w:rPr>
        <w:t>
</w:t>
      </w:r>
      <w:r>
        <w:rPr>
          <w:rFonts w:ascii="Times New Roman"/>
          <w:b/>
          <w:i w:val="false"/>
          <w:color w:val="000000"/>
          <w:sz w:val="28"/>
        </w:rPr>
        <w:t>                   Специальное управление</w:t>
      </w:r>
    </w:p>
    <w:bookmarkEnd w:id="707"/>
    <w:bookmarkStart w:name="z709" w:id="708"/>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управления</w:t>
      </w:r>
      <w:r>
        <w:br/>
      </w:r>
      <w:r>
        <w:rPr>
          <w:rFonts w:ascii="Times New Roman"/>
          <w:b w:val="false"/>
          <w:i w:val="false"/>
          <w:color w:val="000000"/>
          <w:sz w:val="28"/>
        </w:rPr>
        <w:t>
                          С-FPО-3 (№12–1)</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710" w:id="709"/>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w:t>
      </w:r>
      <w:r>
        <w:br/>
      </w:r>
      <w:r>
        <w:rPr>
          <w:rFonts w:ascii="Times New Roman"/>
          <w:b w:val="false"/>
          <w:i w:val="false"/>
          <w:color w:val="000000"/>
          <w:sz w:val="28"/>
        </w:rPr>
        <w:t>
</w:t>
      </w:r>
      <w:r>
        <w:rPr>
          <w:rFonts w:ascii="Times New Roman"/>
          <w:b/>
          <w:i w:val="false"/>
          <w:color w:val="000000"/>
          <w:sz w:val="28"/>
        </w:rPr>
        <w:t>          финансирования ОПГ и наркобизнеса СпУ</w:t>
      </w:r>
      <w:r>
        <w:br/>
      </w:r>
      <w:r>
        <w:rPr>
          <w:rFonts w:ascii="Times New Roman"/>
          <w:b w:val="false"/>
          <w:i w:val="false"/>
          <w:color w:val="000000"/>
          <w:sz w:val="28"/>
        </w:rPr>
        <w:t>
                         С-FPО-5 (№12–2)</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711" w:id="71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      выявления финансирования ОПГ и наркобизнеса СпУ</w:t>
      </w:r>
      <w:r>
        <w:br/>
      </w:r>
      <w:r>
        <w:rPr>
          <w:rFonts w:ascii="Times New Roman"/>
          <w:b w:val="false"/>
          <w:i w:val="false"/>
          <w:color w:val="000000"/>
          <w:sz w:val="28"/>
        </w:rPr>
        <w:t>
                           С-FPО-7 (№12-3)</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2" w:id="71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С-FPО-8 (№12-4)</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3" w:id="712"/>
    <w:p>
      <w:pPr>
        <w:spacing w:after="0"/>
        <w:ind w:left="0"/>
        <w:jc w:val="both"/>
      </w:pPr>
      <w:r>
        <w:rPr>
          <w:rFonts w:ascii="Times New Roman"/>
          <w:b w:val="false"/>
          <w:i w:val="false"/>
          <w:color w:val="000000"/>
          <w:sz w:val="28"/>
        </w:rPr>
        <w:t>
</w:t>
      </w:r>
      <w:r>
        <w:rPr>
          <w:rFonts w:ascii="Times New Roman"/>
          <w:b/>
          <w:i w:val="false"/>
          <w:color w:val="000000"/>
          <w:sz w:val="28"/>
        </w:rPr>
        <w:t>                          Инспектор</w:t>
      </w:r>
      <w:r>
        <w:br/>
      </w:r>
      <w:r>
        <w:rPr>
          <w:rFonts w:ascii="Times New Roman"/>
          <w:b w:val="false"/>
          <w:i w:val="false"/>
          <w:color w:val="000000"/>
          <w:sz w:val="28"/>
        </w:rPr>
        <w:t>
</w:t>
      </w:r>
      <w:r>
        <w:rPr>
          <w:rFonts w:ascii="Times New Roman"/>
          <w:b/>
          <w:i w:val="false"/>
          <w:color w:val="000000"/>
          <w:sz w:val="28"/>
        </w:rPr>
        <w:t>  отдела выявления финансирования ОПГ и наркобизнеса СпУ</w:t>
      </w:r>
      <w:r>
        <w:br/>
      </w:r>
      <w:r>
        <w:rPr>
          <w:rFonts w:ascii="Times New Roman"/>
          <w:b w:val="false"/>
          <w:i w:val="false"/>
          <w:color w:val="000000"/>
          <w:sz w:val="28"/>
        </w:rPr>
        <w:t>
                           С-FPО-9 (№12-5)</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4" w:id="713"/>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С-FPО-5 (№12-6)</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715" w:id="71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отдела по</w:t>
      </w:r>
      <w:r>
        <w:br/>
      </w:r>
      <w:r>
        <w:rPr>
          <w:rFonts w:ascii="Times New Roman"/>
          <w:b w:val="false"/>
          <w:i w:val="false"/>
          <w:color w:val="000000"/>
          <w:sz w:val="28"/>
        </w:rPr>
        <w:t>
</w:t>
      </w:r>
      <w:r>
        <w:rPr>
          <w:rFonts w:ascii="Times New Roman"/>
          <w:b/>
          <w:i w:val="false"/>
          <w:color w:val="000000"/>
          <w:sz w:val="28"/>
        </w:rPr>
        <w:t>противодействию религиозному экстремизму и терроризму СпУ</w:t>
      </w:r>
      <w:r>
        <w:br/>
      </w:r>
      <w:r>
        <w:rPr>
          <w:rFonts w:ascii="Times New Roman"/>
          <w:b w:val="false"/>
          <w:i w:val="false"/>
          <w:color w:val="000000"/>
          <w:sz w:val="28"/>
        </w:rPr>
        <w:t>
                         С-FPО-7 (№12-7)</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6" w:id="71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w:t>
      </w:r>
      <w:r>
        <w:br/>
      </w:r>
      <w:r>
        <w:rPr>
          <w:rFonts w:ascii="Times New Roman"/>
          <w:b w:val="false"/>
          <w:i w:val="false"/>
          <w:color w:val="000000"/>
          <w:sz w:val="28"/>
        </w:rPr>
        <w:t>
</w:t>
      </w:r>
      <w:r>
        <w:rPr>
          <w:rFonts w:ascii="Times New Roman"/>
          <w:b/>
          <w:i w:val="false"/>
          <w:color w:val="000000"/>
          <w:sz w:val="28"/>
        </w:rPr>
        <w:t>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                 экстремизму и терроризму СпУ</w:t>
      </w:r>
      <w:r>
        <w:br/>
      </w:r>
      <w:r>
        <w:rPr>
          <w:rFonts w:ascii="Times New Roman"/>
          <w:b w:val="false"/>
          <w:i w:val="false"/>
          <w:color w:val="000000"/>
          <w:sz w:val="28"/>
        </w:rPr>
        <w:t>
                          С-FPО-8 (№12-8)</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17" w:id="716"/>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по противодействию</w:t>
      </w:r>
      <w:r>
        <w:br/>
      </w:r>
      <w:r>
        <w:rPr>
          <w:rFonts w:ascii="Times New Roman"/>
          <w:b w:val="false"/>
          <w:i w:val="false"/>
          <w:color w:val="000000"/>
          <w:sz w:val="28"/>
        </w:rPr>
        <w:t>
</w:t>
      </w:r>
      <w:r>
        <w:rPr>
          <w:rFonts w:ascii="Times New Roman"/>
          <w:b/>
          <w:i w:val="false"/>
          <w:color w:val="000000"/>
          <w:sz w:val="28"/>
        </w:rPr>
        <w:t>         религиозному экстремизму и терроризму СпУ</w:t>
      </w:r>
      <w:r>
        <w:br/>
      </w:r>
      <w:r>
        <w:rPr>
          <w:rFonts w:ascii="Times New Roman"/>
          <w:b w:val="false"/>
          <w:i w:val="false"/>
          <w:color w:val="000000"/>
          <w:sz w:val="28"/>
        </w:rPr>
        <w:t>
                         С-FPО-9 (№12-9)</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718" w:id="717"/>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оперативных учетов и анализа СпУ</w:t>
      </w:r>
      <w:r>
        <w:br/>
      </w:r>
      <w:r>
        <w:rPr>
          <w:rFonts w:ascii="Times New Roman"/>
          <w:b w:val="false"/>
          <w:i w:val="false"/>
          <w:color w:val="000000"/>
          <w:sz w:val="28"/>
        </w:rPr>
        <w:t>
                         С-FPО-5 (№12–10)</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719" w:id="718"/>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оперативных учетов и анализа СпУ</w:t>
      </w:r>
      <w:r>
        <w:br/>
      </w:r>
      <w:r>
        <w:rPr>
          <w:rFonts w:ascii="Times New Roman"/>
          <w:b w:val="false"/>
          <w:i w:val="false"/>
          <w:color w:val="000000"/>
          <w:sz w:val="28"/>
        </w:rPr>
        <w:t>
                          С-FPО-7 (№12-11)</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20" w:id="71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оперативных учетов и анализа СпУ</w:t>
      </w:r>
      <w:r>
        <w:br/>
      </w:r>
      <w:r>
        <w:rPr>
          <w:rFonts w:ascii="Times New Roman"/>
          <w:b w:val="false"/>
          <w:i w:val="false"/>
          <w:color w:val="000000"/>
          <w:sz w:val="28"/>
        </w:rPr>
        <w:t>
                           С-FPО-8 (№12-12)</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21" w:id="72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группы розыска СпУ</w:t>
      </w:r>
      <w:r>
        <w:br/>
      </w:r>
      <w:r>
        <w:rPr>
          <w:rFonts w:ascii="Times New Roman"/>
          <w:b w:val="false"/>
          <w:i w:val="false"/>
          <w:color w:val="000000"/>
          <w:sz w:val="28"/>
        </w:rPr>
        <w:t>
                         С-FPО-7 (№12-13)</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722" w:id="721"/>
    <w:p>
      <w:pPr>
        <w:spacing w:after="0"/>
        <w:ind w:left="0"/>
        <w:jc w:val="both"/>
      </w:pPr>
      <w:r>
        <w:rPr>
          <w:rFonts w:ascii="Times New Roman"/>
          <w:b w:val="false"/>
          <w:i w:val="false"/>
          <w:color w:val="000000"/>
          <w:sz w:val="28"/>
        </w:rPr>
        <w:t>
</w:t>
      </w:r>
      <w:r>
        <w:rPr>
          <w:rFonts w:ascii="Times New Roman"/>
          <w:b/>
          <w:i w:val="false"/>
          <w:color w:val="000000"/>
          <w:sz w:val="28"/>
        </w:rPr>
        <w:t>                Инспектор группы розыска СпУ</w:t>
      </w:r>
      <w:r>
        <w:br/>
      </w:r>
      <w:r>
        <w:rPr>
          <w:rFonts w:ascii="Times New Roman"/>
          <w:b w:val="false"/>
          <w:i w:val="false"/>
          <w:color w:val="000000"/>
          <w:sz w:val="28"/>
        </w:rPr>
        <w:t>
                        С-FPО-9 (№12-14)</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23" w:id="72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защиты</w:t>
      </w:r>
      <w:r>
        <w:br/>
      </w:r>
      <w:r>
        <w:rPr>
          <w:rFonts w:ascii="Times New Roman"/>
          <w:b w:val="false"/>
          <w:i w:val="false"/>
          <w:color w:val="000000"/>
          <w:sz w:val="28"/>
        </w:rPr>
        <w:t>
</w:t>
      </w:r>
      <w:r>
        <w:rPr>
          <w:rFonts w:ascii="Times New Roman"/>
          <w:b/>
          <w:i w:val="false"/>
          <w:color w:val="000000"/>
          <w:sz w:val="28"/>
        </w:rPr>
        <w:t>             участников уголовного процесса СпУ</w:t>
      </w:r>
      <w:r>
        <w:br/>
      </w:r>
      <w:r>
        <w:rPr>
          <w:rFonts w:ascii="Times New Roman"/>
          <w:b w:val="false"/>
          <w:i w:val="false"/>
          <w:color w:val="000000"/>
          <w:sz w:val="28"/>
        </w:rPr>
        <w:t>
                           С-FPО-7 (№12-15)</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Обеспечивать защиту лиц, участников уголовного процесса. </w:t>
            </w:r>
            <w:r>
              <w:br/>
            </w:r>
            <w:r>
              <w:rPr>
                <w:rFonts w:ascii="Times New Roman"/>
                <w:b w:val="false"/>
                <w:i w:val="false"/>
                <w:color w:val="000000"/>
                <w:sz w:val="20"/>
              </w:rPr>
              <w:t>
</w:t>
            </w:r>
            <w:r>
              <w:rPr>
                <w:rFonts w:ascii="Times New Roman"/>
                <w:b w:val="false"/>
                <w:i w:val="false"/>
                <w:color w:val="000000"/>
                <w:sz w:val="20"/>
              </w:rPr>
              <w:t xml:space="preserve">Составлять отчеты, справки и обзоры о состоянии по обслуживаемой линии. </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724" w:id="723"/>
    <w:p>
      <w:pPr>
        <w:spacing w:after="0"/>
        <w:ind w:left="0"/>
        <w:jc w:val="both"/>
      </w:pPr>
      <w:r>
        <w:rPr>
          <w:rFonts w:ascii="Times New Roman"/>
          <w:b w:val="false"/>
          <w:i w:val="false"/>
          <w:color w:val="000000"/>
          <w:sz w:val="28"/>
        </w:rPr>
        <w:t>
</w:t>
      </w:r>
      <w:r>
        <w:rPr>
          <w:rFonts w:ascii="Times New Roman"/>
          <w:b/>
          <w:i w:val="false"/>
          <w:color w:val="000000"/>
          <w:sz w:val="28"/>
        </w:rPr>
        <w:t>      Начальник оперативно-технического отдела СпУ</w:t>
      </w:r>
      <w:r>
        <w:br/>
      </w:r>
      <w:r>
        <w:rPr>
          <w:rFonts w:ascii="Times New Roman"/>
          <w:b w:val="false"/>
          <w:i w:val="false"/>
          <w:color w:val="000000"/>
          <w:sz w:val="28"/>
        </w:rPr>
        <w:t>
                        С-FPО-5 (№12–16)</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725" w:id="72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w:t>
      </w:r>
      <w:r>
        <w:br/>
      </w:r>
      <w:r>
        <w:rPr>
          <w:rFonts w:ascii="Times New Roman"/>
          <w:b w:val="false"/>
          <w:i w:val="false"/>
          <w:color w:val="000000"/>
          <w:sz w:val="28"/>
        </w:rPr>
        <w:t>
</w:t>
      </w:r>
      <w:r>
        <w:rPr>
          <w:rFonts w:ascii="Times New Roman"/>
          <w:b/>
          <w:i w:val="false"/>
          <w:color w:val="000000"/>
          <w:sz w:val="28"/>
        </w:rPr>
        <w:t>          делам оперативно-технического отдела СпУ</w:t>
      </w:r>
      <w:r>
        <w:br/>
      </w:r>
      <w:r>
        <w:rPr>
          <w:rFonts w:ascii="Times New Roman"/>
          <w:b w:val="false"/>
          <w:i w:val="false"/>
          <w:color w:val="000000"/>
          <w:sz w:val="28"/>
        </w:rPr>
        <w:t>
                          С-FPО-7 (№12-17)</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26" w:id="725"/>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оперативно-технического отдела СпУ</w:t>
      </w:r>
      <w:r>
        <w:br/>
      </w:r>
      <w:r>
        <w:rPr>
          <w:rFonts w:ascii="Times New Roman"/>
          <w:b w:val="false"/>
          <w:i w:val="false"/>
          <w:color w:val="000000"/>
          <w:sz w:val="28"/>
        </w:rPr>
        <w:t>
                         С-FPО-8 (№12-18)</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27" w:id="726"/>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p>
    <w:bookmarkEnd w:id="726"/>
    <w:bookmarkStart w:name="z728" w:id="727"/>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              по экономическим преступлениям</w:t>
      </w:r>
      <w:r>
        <w:br/>
      </w:r>
      <w:r>
        <w:rPr>
          <w:rFonts w:ascii="Times New Roman"/>
          <w:b w:val="false"/>
          <w:i w:val="false"/>
          <w:color w:val="000000"/>
          <w:sz w:val="28"/>
        </w:rPr>
        <w:t>
                          С-FPО-3 (№13–1)</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29" w:id="72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С-FPО-5 (№13–2)</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30" w:id="72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С-FPО-7 (№13-3, №13-4)</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31" w:id="73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сфере теневой экономики УДПЭП</w:t>
      </w:r>
      <w:r>
        <w:br/>
      </w:r>
      <w:r>
        <w:rPr>
          <w:rFonts w:ascii="Times New Roman"/>
          <w:b w:val="false"/>
          <w:i w:val="false"/>
          <w:color w:val="000000"/>
          <w:sz w:val="28"/>
        </w:rPr>
        <w:t>
                           С-FPО-7 (№13-5)</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32" w:id="73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теневой экономики УДПЭП</w:t>
      </w:r>
      <w:r>
        <w:br/>
      </w:r>
      <w:r>
        <w:rPr>
          <w:rFonts w:ascii="Times New Roman"/>
          <w:b w:val="false"/>
          <w:i w:val="false"/>
          <w:color w:val="000000"/>
          <w:sz w:val="28"/>
        </w:rPr>
        <w:t>
                          С-FPО-8 (№13-6)</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33" w:id="73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С-FPО-8 (№13-7)</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34" w:id="733"/>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сфере теневой экономики УДПЭП</w:t>
      </w:r>
      <w:r>
        <w:br/>
      </w:r>
      <w:r>
        <w:rPr>
          <w:rFonts w:ascii="Times New Roman"/>
          <w:b w:val="false"/>
          <w:i w:val="false"/>
          <w:color w:val="000000"/>
          <w:sz w:val="28"/>
        </w:rPr>
        <w:t>
                            С-FPО-9 (№13-8)</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35" w:id="734"/>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С-FPО-5 (№13–9)</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36" w:id="73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(№13-10)</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37" w:id="73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С-FPО-7 (№13-11)</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38" w:id="73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отдела досудебного</w:t>
      </w:r>
      <w:r>
        <w:br/>
      </w:r>
      <w:r>
        <w:rPr>
          <w:rFonts w:ascii="Times New Roman"/>
          <w:b w:val="false"/>
          <w:i w:val="false"/>
          <w:color w:val="000000"/>
          <w:sz w:val="28"/>
        </w:rPr>
        <w:t>
</w:t>
      </w:r>
      <w:r>
        <w:rPr>
          <w:rFonts w:ascii="Times New Roman"/>
          <w:b/>
          <w:i w:val="false"/>
          <w:color w:val="000000"/>
          <w:sz w:val="28"/>
        </w:rPr>
        <w:t>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                    финансирования УДПЭП</w:t>
      </w:r>
      <w:r>
        <w:br/>
      </w:r>
      <w:r>
        <w:rPr>
          <w:rFonts w:ascii="Times New Roman"/>
          <w:b w:val="false"/>
          <w:i w:val="false"/>
          <w:color w:val="000000"/>
          <w:sz w:val="28"/>
        </w:rPr>
        <w:t>
                     С-FPО-8 (№13-12, №13-13)</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39" w:id="738"/>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сфере бюджетного финансирования УДПЭП</w:t>
      </w:r>
      <w:r>
        <w:br/>
      </w:r>
      <w:r>
        <w:rPr>
          <w:rFonts w:ascii="Times New Roman"/>
          <w:b w:val="false"/>
          <w:i w:val="false"/>
          <w:color w:val="000000"/>
          <w:sz w:val="28"/>
        </w:rPr>
        <w:t>
                        С-FPО-9 (№13-14)</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0" w:id="739"/>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преступлениям в сфере бюджетного финансирования УДПЭП</w:t>
      </w:r>
      <w:r>
        <w:br/>
      </w:r>
      <w:r>
        <w:rPr>
          <w:rFonts w:ascii="Times New Roman"/>
          <w:b w:val="false"/>
          <w:i w:val="false"/>
          <w:color w:val="000000"/>
          <w:sz w:val="28"/>
        </w:rPr>
        <w:t>
                         С-FPО-9 (№13-15)</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41" w:id="740"/>
    <w:p>
      <w:pPr>
        <w:spacing w:after="0"/>
        <w:ind w:left="0"/>
        <w:jc w:val="both"/>
      </w:pPr>
      <w:r>
        <w:rPr>
          <w:rFonts w:ascii="Times New Roman"/>
          <w:b w:val="false"/>
          <w:i w:val="false"/>
          <w:color w:val="000000"/>
          <w:sz w:val="28"/>
        </w:rPr>
        <w:t>
</w:t>
      </w:r>
      <w:r>
        <w:rPr>
          <w:rFonts w:ascii="Times New Roman"/>
          <w:b/>
          <w:i w:val="false"/>
          <w:color w:val="000000"/>
          <w:sz w:val="28"/>
        </w:rPr>
        <w:t>           Управление досудебного производства по</w:t>
      </w:r>
      <w:r>
        <w:br/>
      </w:r>
      <w:r>
        <w:rPr>
          <w:rFonts w:ascii="Times New Roman"/>
          <w:b w:val="false"/>
          <w:i w:val="false"/>
          <w:color w:val="000000"/>
          <w:sz w:val="28"/>
        </w:rPr>
        <w:t>
</w:t>
      </w:r>
      <w:r>
        <w:rPr>
          <w:rFonts w:ascii="Times New Roman"/>
          <w:b/>
          <w:i w:val="false"/>
          <w:color w:val="000000"/>
          <w:sz w:val="28"/>
        </w:rPr>
        <w:t>          коррупционным и должностным преступлениям</w:t>
      </w:r>
    </w:p>
    <w:bookmarkEnd w:id="740"/>
    <w:bookmarkStart w:name="z742" w:id="741"/>
    <w:p>
      <w:pPr>
        <w:spacing w:after="0"/>
        <w:ind w:left="0"/>
        <w:jc w:val="both"/>
      </w:pPr>
      <w:r>
        <w:rPr>
          <w:rFonts w:ascii="Times New Roman"/>
          <w:b w:val="false"/>
          <w:i w:val="false"/>
          <w:color w:val="000000"/>
          <w:sz w:val="28"/>
        </w:rPr>
        <w:t>
</w:t>
      </w:r>
      <w:r>
        <w:rPr>
          <w:rFonts w:ascii="Times New Roman"/>
          <w:b/>
          <w:i w:val="false"/>
          <w:color w:val="000000"/>
          <w:sz w:val="28"/>
        </w:rPr>
        <w:t>                     Начальник управления</w:t>
      </w:r>
      <w:r>
        <w:br/>
      </w:r>
      <w:r>
        <w:rPr>
          <w:rFonts w:ascii="Times New Roman"/>
          <w:b w:val="false"/>
          <w:i w:val="false"/>
          <w:color w:val="000000"/>
          <w:sz w:val="28"/>
        </w:rPr>
        <w:t>
</w:t>
      </w:r>
      <w:r>
        <w:rPr>
          <w:rFonts w:ascii="Times New Roman"/>
          <w:b/>
          <w:i w:val="false"/>
          <w:color w:val="000000"/>
          <w:sz w:val="28"/>
        </w:rPr>
        <w:t>          досудебного производства по коррупционным</w:t>
      </w:r>
      <w:r>
        <w:br/>
      </w:r>
      <w:r>
        <w:rPr>
          <w:rFonts w:ascii="Times New Roman"/>
          <w:b w:val="false"/>
          <w:i w:val="false"/>
          <w:color w:val="000000"/>
          <w:sz w:val="28"/>
        </w:rPr>
        <w:t>
</w:t>
      </w:r>
      <w:r>
        <w:rPr>
          <w:rFonts w:ascii="Times New Roman"/>
          <w:b/>
          <w:i w:val="false"/>
          <w:color w:val="000000"/>
          <w:sz w:val="28"/>
        </w:rPr>
        <w:t>                  и должностным преступлениям</w:t>
      </w:r>
      <w:r>
        <w:br/>
      </w:r>
      <w:r>
        <w:rPr>
          <w:rFonts w:ascii="Times New Roman"/>
          <w:b w:val="false"/>
          <w:i w:val="false"/>
          <w:color w:val="000000"/>
          <w:sz w:val="28"/>
        </w:rPr>
        <w:t>
                           С-FPО-3 (№14–1)</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 xml:space="preserve">Взаимодействие со структурными подразделениями Департамента;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743" w:id="742"/>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социальной сфере УДПКДП</w:t>
      </w:r>
      <w:r>
        <w:br/>
      </w:r>
      <w:r>
        <w:rPr>
          <w:rFonts w:ascii="Times New Roman"/>
          <w:b w:val="false"/>
          <w:i w:val="false"/>
          <w:color w:val="000000"/>
          <w:sz w:val="28"/>
        </w:rPr>
        <w:t>
                          С-FPО-5 (№14–2)</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44" w:id="743"/>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(№14-3, №14-4)</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5" w:id="744"/>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С-FPО-7 (№14-5)</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46" w:id="745"/>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(№14-6)</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7" w:id="74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С-FPО-8 (№14-7)</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48" w:id="747"/>
    <w:p>
      <w:pPr>
        <w:spacing w:after="0"/>
        <w:ind w:left="0"/>
        <w:jc w:val="both"/>
      </w:pPr>
      <w:r>
        <w:rPr>
          <w:rFonts w:ascii="Times New Roman"/>
          <w:b w:val="false"/>
          <w:i w:val="false"/>
          <w:color w:val="000000"/>
          <w:sz w:val="28"/>
        </w:rPr>
        <w:t>
</w:t>
      </w:r>
      <w:r>
        <w:rPr>
          <w:rFonts w:ascii="Times New Roman"/>
          <w:b/>
          <w:i w:val="false"/>
          <w:color w:val="000000"/>
          <w:sz w:val="28"/>
        </w:rPr>
        <w:t>                       Следователь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социальной сфере УДПКДП</w:t>
      </w:r>
      <w:r>
        <w:br/>
      </w:r>
      <w:r>
        <w:rPr>
          <w:rFonts w:ascii="Times New Roman"/>
          <w:b w:val="false"/>
          <w:i w:val="false"/>
          <w:color w:val="000000"/>
          <w:sz w:val="28"/>
        </w:rPr>
        <w:t>
                           С-FPО-9 (№14-8)</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49" w:id="748"/>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w:t>
      </w:r>
      <w:r>
        <w:br/>
      </w:r>
      <w:r>
        <w:rPr>
          <w:rFonts w:ascii="Times New Roman"/>
          <w:b w:val="false"/>
          <w:i w:val="false"/>
          <w:color w:val="000000"/>
          <w:sz w:val="28"/>
        </w:rPr>
        <w:t>
</w:t>
      </w:r>
      <w:r>
        <w:rPr>
          <w:rFonts w:ascii="Times New Roman"/>
          <w:b/>
          <w:i w:val="false"/>
          <w:color w:val="000000"/>
          <w:sz w:val="28"/>
        </w:rPr>
        <w:t>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С-FPО-5 (№14–9)</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750" w:id="749"/>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(№14-10)</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51" w:id="75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С-FPО-7 (№14-11)</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52" w:id="751"/>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С-FPО-8 (№14-12, №14-13)</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53" w:id="752"/>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                   в бюджетной сфере УДПКДП</w:t>
      </w:r>
      <w:r>
        <w:br/>
      </w:r>
      <w:r>
        <w:rPr>
          <w:rFonts w:ascii="Times New Roman"/>
          <w:b w:val="false"/>
          <w:i w:val="false"/>
          <w:color w:val="000000"/>
          <w:sz w:val="28"/>
        </w:rPr>
        <w:t>
                          С-FPО-9 (№14-14)</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Департамента.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754" w:id="753"/>
    <w:p>
      <w:pPr>
        <w:spacing w:after="0"/>
        <w:ind w:left="0"/>
        <w:jc w:val="both"/>
      </w:pPr>
      <w:r>
        <w:rPr>
          <w:rFonts w:ascii="Times New Roman"/>
          <w:b w:val="false"/>
          <w:i w:val="false"/>
          <w:color w:val="000000"/>
          <w:sz w:val="28"/>
        </w:rPr>
        <w:t>
</w:t>
      </w:r>
      <w:r>
        <w:rPr>
          <w:rFonts w:ascii="Times New Roman"/>
          <w:b/>
          <w:i w:val="false"/>
          <w:color w:val="000000"/>
          <w:sz w:val="28"/>
        </w:rPr>
        <w:t>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         по преступлениям в бюджетной сфере УДПКДП</w:t>
      </w:r>
      <w:r>
        <w:br/>
      </w:r>
      <w:r>
        <w:rPr>
          <w:rFonts w:ascii="Times New Roman"/>
          <w:b w:val="false"/>
          <w:i w:val="false"/>
          <w:color w:val="000000"/>
          <w:sz w:val="28"/>
        </w:rPr>
        <w:t>
                          С-FPО-9 (№14-15)</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755" w:id="754"/>
    <w:p>
      <w:pPr>
        <w:spacing w:after="0"/>
        <w:ind w:left="0"/>
        <w:jc w:val="both"/>
      </w:pPr>
      <w:r>
        <w:rPr>
          <w:rFonts w:ascii="Times New Roman"/>
          <w:b w:val="false"/>
          <w:i w:val="false"/>
          <w:color w:val="000000"/>
          <w:sz w:val="28"/>
        </w:rPr>
        <w:t>
</w:t>
      </w:r>
      <w:r>
        <w:rPr>
          <w:rFonts w:ascii="Times New Roman"/>
          <w:b/>
          <w:i w:val="false"/>
          <w:color w:val="000000"/>
          <w:sz w:val="28"/>
        </w:rPr>
        <w:t>              Контрольно-методический отдел</w:t>
      </w:r>
    </w:p>
    <w:bookmarkEnd w:id="754"/>
    <w:bookmarkStart w:name="z756" w:id="755"/>
    <w:p>
      <w:pPr>
        <w:spacing w:after="0"/>
        <w:ind w:left="0"/>
        <w:jc w:val="both"/>
      </w:pPr>
      <w:r>
        <w:rPr>
          <w:rFonts w:ascii="Times New Roman"/>
          <w:b w:val="false"/>
          <w:i w:val="false"/>
          <w:color w:val="000000"/>
          <w:sz w:val="28"/>
        </w:rPr>
        <w:t>
</w:t>
      </w:r>
      <w:r>
        <w:rPr>
          <w:rFonts w:ascii="Times New Roman"/>
          <w:b/>
          <w:i w:val="false"/>
          <w:color w:val="000000"/>
          <w:sz w:val="28"/>
        </w:rPr>
        <w:t>         Начальник контрольно-методического отдела</w:t>
      </w:r>
      <w:r>
        <w:br/>
      </w:r>
      <w:r>
        <w:rPr>
          <w:rFonts w:ascii="Times New Roman"/>
          <w:b w:val="false"/>
          <w:i w:val="false"/>
          <w:color w:val="000000"/>
          <w:sz w:val="28"/>
        </w:rPr>
        <w:t>
                         С-FPО-4 (№15–1)</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 xml:space="preserve">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Организацию работы по оказанию методической и практической помощи межрегиональным подразделениям органов финансовой полиции; </w:t>
            </w:r>
            <w:r>
              <w:br/>
            </w:r>
            <w:r>
              <w:rPr>
                <w:rFonts w:ascii="Times New Roman"/>
                <w:b w:val="false"/>
                <w:i w:val="false"/>
                <w:color w:val="000000"/>
                <w:sz w:val="20"/>
              </w:rPr>
              <w:t>
</w:t>
            </w:r>
            <w:r>
              <w:rPr>
                <w:rFonts w:ascii="Times New Roman"/>
                <w:b w:val="false"/>
                <w:i w:val="false"/>
                <w:color w:val="000000"/>
                <w:sz w:val="20"/>
              </w:rPr>
              <w:t xml:space="preserve">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представлений прокуроров, постановлений суда. </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757" w:id="756"/>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С-FPО-7 (№15-2)</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 xml:space="preserve">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58" w:id="757"/>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w:t>
      </w:r>
      <w:r>
        <w:br/>
      </w:r>
      <w:r>
        <w:rPr>
          <w:rFonts w:ascii="Times New Roman"/>
          <w:b w:val="false"/>
          <w:i w:val="false"/>
          <w:color w:val="000000"/>
          <w:sz w:val="28"/>
        </w:rPr>
        <w:t>
</w:t>
      </w:r>
      <w:r>
        <w:rPr>
          <w:rFonts w:ascii="Times New Roman"/>
          <w:b/>
          <w:i w:val="false"/>
          <w:color w:val="000000"/>
          <w:sz w:val="28"/>
        </w:rPr>
        <w:t>               контрольно-методического отдела</w:t>
      </w:r>
      <w:r>
        <w:br/>
      </w:r>
      <w:r>
        <w:rPr>
          <w:rFonts w:ascii="Times New Roman"/>
          <w:b w:val="false"/>
          <w:i w:val="false"/>
          <w:color w:val="000000"/>
          <w:sz w:val="28"/>
        </w:rPr>
        <w:t>
                          С-FPО-8 (№15-3)</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59" w:id="758"/>
    <w:p>
      <w:pPr>
        <w:spacing w:after="0"/>
        <w:ind w:left="0"/>
        <w:jc w:val="both"/>
      </w:pPr>
      <w:r>
        <w:rPr>
          <w:rFonts w:ascii="Times New Roman"/>
          <w:b w:val="false"/>
          <w:i w:val="false"/>
          <w:color w:val="000000"/>
          <w:sz w:val="28"/>
        </w:rPr>
        <w:t>
</w:t>
      </w:r>
      <w:r>
        <w:rPr>
          <w:rFonts w:ascii="Times New Roman"/>
          <w:b/>
          <w:i w:val="false"/>
          <w:color w:val="000000"/>
          <w:sz w:val="28"/>
        </w:rPr>
        <w:t>                          Следователь</w:t>
      </w:r>
      <w:r>
        <w:br/>
      </w:r>
      <w:r>
        <w:rPr>
          <w:rFonts w:ascii="Times New Roman"/>
          <w:b w:val="false"/>
          <w:i w:val="false"/>
          <w:color w:val="000000"/>
          <w:sz w:val="28"/>
        </w:rPr>
        <w:t>
</w:t>
      </w:r>
      <w:r>
        <w:rPr>
          <w:rFonts w:ascii="Times New Roman"/>
          <w:b/>
          <w:i w:val="false"/>
          <w:color w:val="000000"/>
          <w:sz w:val="28"/>
        </w:rPr>
        <w:t>           отдела контрольно-методического отдела</w:t>
      </w:r>
      <w:r>
        <w:br/>
      </w:r>
      <w:r>
        <w:rPr>
          <w:rFonts w:ascii="Times New Roman"/>
          <w:b w:val="false"/>
          <w:i w:val="false"/>
          <w:color w:val="000000"/>
          <w:sz w:val="28"/>
        </w:rPr>
        <w:t>
                            С-FPО-9 (№15-4)</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 xml:space="preserve">Осуществлять взаимодействие с другими правоохранительными и государственными органами по вопросам служебной деятельности. </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 xml:space="preserve">Соблюдение трудовой и служебной дисциплины. </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0" w:id="759"/>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и предупреждению дел о коррупции</w:t>
      </w:r>
    </w:p>
    <w:bookmarkEnd w:id="759"/>
    <w:bookmarkStart w:name="z761" w:id="760"/>
    <w:p>
      <w:pPr>
        <w:spacing w:after="0"/>
        <w:ind w:left="0"/>
        <w:jc w:val="both"/>
      </w:pPr>
      <w:r>
        <w:rPr>
          <w:rFonts w:ascii="Times New Roman"/>
          <w:b w:val="false"/>
          <w:i w:val="false"/>
          <w:color w:val="000000"/>
          <w:sz w:val="28"/>
        </w:rPr>
        <w:t>
</w:t>
      </w:r>
      <w:r>
        <w:rPr>
          <w:rFonts w:ascii="Times New Roman"/>
          <w:b/>
          <w:i w:val="false"/>
          <w:color w:val="000000"/>
          <w:sz w:val="28"/>
        </w:rPr>
        <w:t>                         Начальник</w:t>
      </w:r>
      <w:r>
        <w:br/>
      </w:r>
      <w:r>
        <w:rPr>
          <w:rFonts w:ascii="Times New Roman"/>
          <w:b w:val="false"/>
          <w:i w:val="false"/>
          <w:color w:val="000000"/>
          <w:sz w:val="28"/>
        </w:rPr>
        <w:t>
</w:t>
      </w:r>
      <w:r>
        <w:rPr>
          <w:rFonts w:ascii="Times New Roman"/>
          <w:b/>
          <w:i w:val="false"/>
          <w:color w:val="000000"/>
          <w:sz w:val="28"/>
        </w:rPr>
        <w:t>управления по раскрытию и предупреждению дел о коррупции</w:t>
      </w:r>
      <w:r>
        <w:br/>
      </w:r>
      <w:r>
        <w:rPr>
          <w:rFonts w:ascii="Times New Roman"/>
          <w:b w:val="false"/>
          <w:i w:val="false"/>
          <w:color w:val="000000"/>
          <w:sz w:val="28"/>
        </w:rPr>
        <w:t>
                          С-FPО-3 (№16–1)</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2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762" w:id="761"/>
    <w:p>
      <w:pPr>
        <w:spacing w:after="0"/>
        <w:ind w:left="0"/>
        <w:jc w:val="both"/>
      </w:pPr>
      <w:r>
        <w:rPr>
          <w:rFonts w:ascii="Times New Roman"/>
          <w:b w:val="false"/>
          <w:i w:val="false"/>
          <w:color w:val="000000"/>
          <w:sz w:val="28"/>
        </w:rPr>
        <w:t>
</w:t>
      </w:r>
      <w:r>
        <w:rPr>
          <w:rFonts w:ascii="Times New Roman"/>
          <w:b/>
          <w:i w:val="false"/>
          <w:color w:val="000000"/>
          <w:sz w:val="28"/>
        </w:rPr>
        <w:t>                  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вышестоящим руководством. </w:t>
            </w:r>
          </w:p>
        </w:tc>
      </w:tr>
    </w:tbl>
    <w:bookmarkStart w:name="z763" w:id="76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 №16-4)</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4" w:id="763"/>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(№16-5, №16-6)</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5" w:id="764"/>
    <w:p>
      <w:pPr>
        <w:spacing w:after="0"/>
        <w:ind w:left="0"/>
        <w:jc w:val="both"/>
      </w:pPr>
      <w:r>
        <w:rPr>
          <w:rFonts w:ascii="Times New Roman"/>
          <w:b w:val="false"/>
          <w:i w:val="false"/>
          <w:color w:val="000000"/>
          <w:sz w:val="28"/>
        </w:rPr>
        <w:t>
</w:t>
      </w:r>
      <w:r>
        <w:rPr>
          <w:rFonts w:ascii="Times New Roman"/>
          <w:b/>
          <w:i w:val="false"/>
          <w:color w:val="000000"/>
          <w:sz w:val="28"/>
        </w:rPr>
        <w:t>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(№16-7)</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6" w:id="765"/>
    <w:p>
      <w:pPr>
        <w:spacing w:after="0"/>
        <w:ind w:left="0"/>
        <w:jc w:val="both"/>
      </w:pPr>
      <w:r>
        <w:rPr>
          <w:rFonts w:ascii="Times New Roman"/>
          <w:b w:val="false"/>
          <w:i w:val="false"/>
          <w:color w:val="000000"/>
          <w:sz w:val="28"/>
        </w:rPr>
        <w:t>
</w:t>
      </w:r>
      <w:r>
        <w:rPr>
          <w:rFonts w:ascii="Times New Roman"/>
          <w:b/>
          <w:i w:val="false"/>
          <w:color w:val="000000"/>
          <w:sz w:val="28"/>
        </w:rPr>
        <w:t>                  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(№16–8)</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 xml:space="preserve">Осуществлять иные полномочия, возложенные на него руководством Управления, Департамента и Агентства. </w:t>
            </w:r>
          </w:p>
        </w:tc>
      </w:tr>
    </w:tbl>
    <w:bookmarkStart w:name="z767" w:id="766"/>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(№16-9, №16-10)</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8" w:id="767"/>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(№16-11)</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69" w:id="768"/>
    <w:p>
      <w:pPr>
        <w:spacing w:after="0"/>
        <w:ind w:left="0"/>
        <w:jc w:val="both"/>
      </w:pPr>
      <w:r>
        <w:rPr>
          <w:rFonts w:ascii="Times New Roman"/>
          <w:b w:val="false"/>
          <w:i w:val="false"/>
          <w:color w:val="000000"/>
          <w:sz w:val="28"/>
        </w:rPr>
        <w:t>
</w:t>
      </w:r>
      <w:r>
        <w:rPr>
          <w:rFonts w:ascii="Times New Roman"/>
          <w:b/>
          <w:i w:val="false"/>
          <w:color w:val="000000"/>
          <w:sz w:val="28"/>
        </w:rPr>
        <w:t>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С-FPО-9 (№16-12, №16-13)</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70" w:id="769"/>
    <w:p>
      <w:pPr>
        <w:spacing w:after="0"/>
        <w:ind w:left="0"/>
        <w:jc w:val="both"/>
      </w:pPr>
      <w:r>
        <w:rPr>
          <w:rFonts w:ascii="Times New Roman"/>
          <w:b w:val="false"/>
          <w:i w:val="false"/>
          <w:color w:val="000000"/>
          <w:sz w:val="28"/>
        </w:rPr>
        <w:t>
</w:t>
      </w:r>
      <w:r>
        <w:rPr>
          <w:rFonts w:ascii="Times New Roman"/>
          <w:b/>
          <w:i w:val="false"/>
          <w:color w:val="000000"/>
          <w:sz w:val="28"/>
        </w:rPr>
        <w:t>             Межрайонное управление финансовой</w:t>
      </w:r>
      <w:r>
        <w:br/>
      </w:r>
      <w:r>
        <w:rPr>
          <w:rFonts w:ascii="Times New Roman"/>
          <w:b w:val="false"/>
          <w:i w:val="false"/>
          <w:color w:val="000000"/>
          <w:sz w:val="28"/>
        </w:rPr>
        <w:t>
</w:t>
      </w:r>
      <w:r>
        <w:rPr>
          <w:rFonts w:ascii="Times New Roman"/>
          <w:b/>
          <w:i w:val="false"/>
          <w:color w:val="000000"/>
          <w:sz w:val="28"/>
        </w:rPr>
        <w:t>              полиции по Бурлинскому региону</w:t>
      </w:r>
    </w:p>
    <w:bookmarkEnd w:id="769"/>
    <w:bookmarkStart w:name="z771" w:id="770"/>
    <w:p>
      <w:pPr>
        <w:spacing w:after="0"/>
        <w:ind w:left="0"/>
        <w:jc w:val="both"/>
      </w:pPr>
      <w:r>
        <w:rPr>
          <w:rFonts w:ascii="Times New Roman"/>
          <w:b w:val="false"/>
          <w:i w:val="false"/>
          <w:color w:val="000000"/>
          <w:sz w:val="28"/>
        </w:rPr>
        <w:t>
</w:t>
      </w:r>
      <w:r>
        <w:rPr>
          <w:rFonts w:ascii="Times New Roman"/>
          <w:b/>
          <w:i w:val="false"/>
          <w:color w:val="000000"/>
          <w:sz w:val="28"/>
        </w:rPr>
        <w:t>        Начальник межрайонного управления финансовой</w:t>
      </w:r>
      <w:r>
        <w:br/>
      </w:r>
      <w:r>
        <w:rPr>
          <w:rFonts w:ascii="Times New Roman"/>
          <w:b w:val="false"/>
          <w:i w:val="false"/>
          <w:color w:val="000000"/>
          <w:sz w:val="28"/>
        </w:rPr>
        <w:t>
</w:t>
      </w:r>
      <w:r>
        <w:rPr>
          <w:rFonts w:ascii="Times New Roman"/>
          <w:b/>
          <w:i w:val="false"/>
          <w:color w:val="000000"/>
          <w:sz w:val="28"/>
        </w:rPr>
        <w:t>              полиции по Бурлинскому региону</w:t>
      </w:r>
      <w:r>
        <w:br/>
      </w:r>
      <w:r>
        <w:rPr>
          <w:rFonts w:ascii="Times New Roman"/>
          <w:b w:val="false"/>
          <w:i w:val="false"/>
          <w:color w:val="000000"/>
          <w:sz w:val="28"/>
        </w:rPr>
        <w:t>
                         С-FPО-3 (№17–1)</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кодекса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64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 </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772" w:id="771"/>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межрайонного управления финансовой полиции</w:t>
      </w:r>
      <w:r>
        <w:br/>
      </w:r>
      <w:r>
        <w:rPr>
          <w:rFonts w:ascii="Times New Roman"/>
          <w:b w:val="false"/>
          <w:i w:val="false"/>
          <w:color w:val="000000"/>
          <w:sz w:val="28"/>
        </w:rPr>
        <w:t>
</w:t>
      </w:r>
      <w:r>
        <w:rPr>
          <w:rFonts w:ascii="Times New Roman"/>
          <w:b/>
          <w:i w:val="false"/>
          <w:color w:val="000000"/>
          <w:sz w:val="28"/>
        </w:rPr>
        <w:t>                   по Бурлинскому региону</w:t>
      </w:r>
      <w:r>
        <w:br/>
      </w:r>
      <w:r>
        <w:rPr>
          <w:rFonts w:ascii="Times New Roman"/>
          <w:b w:val="false"/>
          <w:i w:val="false"/>
          <w:color w:val="000000"/>
          <w:sz w:val="28"/>
        </w:rPr>
        <w:t>
                          С-FPО-7 (№17-2)</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73" w:id="772"/>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Бурлинскому региону</w:t>
      </w:r>
      <w:r>
        <w:br/>
      </w:r>
      <w:r>
        <w:rPr>
          <w:rFonts w:ascii="Times New Roman"/>
          <w:b w:val="false"/>
          <w:i w:val="false"/>
          <w:color w:val="000000"/>
          <w:sz w:val="28"/>
        </w:rPr>
        <w:t>
                         С-FPО-8 (№17-3)</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74" w:id="773"/>
    <w:p>
      <w:pPr>
        <w:spacing w:after="0"/>
        <w:ind w:left="0"/>
        <w:jc w:val="both"/>
      </w:pPr>
      <w:r>
        <w:rPr>
          <w:rFonts w:ascii="Times New Roman"/>
          <w:b w:val="false"/>
          <w:i w:val="false"/>
          <w:color w:val="000000"/>
          <w:sz w:val="28"/>
        </w:rPr>
        <w:t>
</w:t>
      </w:r>
      <w:r>
        <w:rPr>
          <w:rFonts w:ascii="Times New Roman"/>
          <w:b/>
          <w:i w:val="false"/>
          <w:color w:val="000000"/>
          <w:sz w:val="28"/>
        </w:rPr>
        <w:t>              Инспектор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Бурлинскому региону</w:t>
      </w:r>
      <w:r>
        <w:br/>
      </w:r>
      <w:r>
        <w:rPr>
          <w:rFonts w:ascii="Times New Roman"/>
          <w:b w:val="false"/>
          <w:i w:val="false"/>
          <w:color w:val="000000"/>
          <w:sz w:val="28"/>
        </w:rPr>
        <w:t>
                         С-FPО-9 (№17-4)</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 xml:space="preserve">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775" w:id="774"/>
    <w:p>
      <w:pPr>
        <w:spacing w:after="0"/>
        <w:ind w:left="0"/>
        <w:jc w:val="both"/>
      </w:pPr>
      <w:r>
        <w:rPr>
          <w:rFonts w:ascii="Times New Roman"/>
          <w:b w:val="false"/>
          <w:i w:val="false"/>
          <w:color w:val="000000"/>
          <w:sz w:val="28"/>
        </w:rPr>
        <w:t>
</w:t>
      </w:r>
      <w:r>
        <w:rPr>
          <w:rFonts w:ascii="Times New Roman"/>
          <w:b/>
          <w:i w:val="false"/>
          <w:color w:val="000000"/>
          <w:sz w:val="28"/>
        </w:rPr>
        <w:t>        Старший следователь межрайонного управления</w:t>
      </w:r>
      <w:r>
        <w:br/>
      </w:r>
      <w:r>
        <w:rPr>
          <w:rFonts w:ascii="Times New Roman"/>
          <w:b w:val="false"/>
          <w:i w:val="false"/>
          <w:color w:val="000000"/>
          <w:sz w:val="28"/>
        </w:rPr>
        <w:t>
</w:t>
      </w:r>
      <w:r>
        <w:rPr>
          <w:rFonts w:ascii="Times New Roman"/>
          <w:b/>
          <w:i w:val="false"/>
          <w:color w:val="000000"/>
          <w:sz w:val="28"/>
        </w:rPr>
        <w:t>         финансовой полиции по Бурлинскому региону</w:t>
      </w:r>
      <w:r>
        <w:br/>
      </w:r>
      <w:r>
        <w:rPr>
          <w:rFonts w:ascii="Times New Roman"/>
          <w:b w:val="false"/>
          <w:i w:val="false"/>
          <w:color w:val="000000"/>
          <w:sz w:val="28"/>
        </w:rPr>
        <w:t>
                         С-FPО-8 (№17-5)</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028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своевременно и качественно исполнять поручения руководства Управления. </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 xml:space="preserve">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 xml:space="preserve">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w:t>
            </w:r>
            <w:r>
              <w:br/>
            </w:r>
            <w:r>
              <w:rPr>
                <w:rFonts w:ascii="Times New Roman"/>
                <w:b w:val="false"/>
                <w:i w:val="false"/>
                <w:color w:val="000000"/>
                <w:sz w:val="20"/>
              </w:rPr>
              <w:t>
</w:t>
            </w:r>
            <w:r>
              <w:rPr>
                <w:rFonts w:ascii="Times New Roman"/>
                <w:b w:val="false"/>
                <w:i w:val="false"/>
                <w:color w:val="000000"/>
                <w:sz w:val="20"/>
              </w:rPr>
              <w:t xml:space="preserve">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 xml:space="preserve">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p>
      <w:pPr>
        <w:spacing w:after="0"/>
        <w:ind w:left="0"/>
        <w:jc w:val="both"/>
      </w:pPr>
      <w:r>
        <w:rPr>
          <w:rFonts w:ascii="Times New Roman"/>
          <w:b w:val="false"/>
          <w:i w:val="false"/>
          <w:color w:val="000000"/>
          <w:sz w:val="28"/>
        </w:rPr>
        <w:t>      </w:t>
      </w:r>
      <w:r>
        <w:rPr>
          <w:rFonts w:ascii="Times New Roman"/>
          <w:b w:val="false"/>
          <w:i/>
          <w:color w:val="000000"/>
          <w:sz w:val="28"/>
        </w:rPr>
        <w:t>См.</w:t>
      </w:r>
      <w:r>
        <w:rPr>
          <w:rFonts w:ascii="Times New Roman"/>
          <w:b w:val="false"/>
          <w:i w:val="false"/>
          <w:color w:val="000000"/>
          <w:sz w:val="28"/>
        </w:rPr>
        <w:t> </w:t>
      </w:r>
      <w:r>
        <w:rPr>
          <w:rFonts w:ascii="Times New Roman"/>
          <w:b w:val="false"/>
          <w:i w:val="false"/>
          <w:color w:val="000000"/>
          <w:sz w:val="28"/>
        </w:rPr>
        <w:t>продолжение</w:t>
      </w:r>
      <w:r>
        <w:rPr>
          <w:rFonts w:ascii="Times New Roman"/>
          <w:b w:val="false"/>
          <w:i w:val="false"/>
          <w:color w:val="000000"/>
          <w:sz w:val="28"/>
        </w:rPr>
        <w:t xml:space="preserve"> V13008905_2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